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e253" w14:textId="9a0e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изменений в Закон Республики Казахстан "О браке и семье"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2007 года N 1095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изменений в Закон Республики Казахстан "О браке и семье", внесенный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2005 года N 817.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