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5be" w14:textId="ef7e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2007-2009 годы по реализации Концепции перехода Республики Казахстан к устойчивому развитию на 2007-2024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2007 года N 111-1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14 ноября 2006 года N 216 "О Концепции перехода Республики Казахстан к устойчивому развитию на 2007-2024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по реализации Концепции перехода Республики Казахстан к устойчивому развитию на 2007-2024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к 15 января и 15 июля, по итогам полугодия представлять информацию о ходе реализации Плана в Министерство охраны окружающей среды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Республики Казахстан обеспечить представление в Правительство Республики Казахстан два раза в год, к 30 января и 30 июля, по итогам полугодия сводной информации о ходе реализации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2007 года N 111-1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2007-2009 годы по реализации Концепции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к устойчивому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2007-2024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17.07.2008  </w:t>
      </w:r>
      <w:r>
        <w:rPr>
          <w:rFonts w:ascii="Times New Roman"/>
          <w:b w:val="false"/>
          <w:i w:val="false"/>
          <w:color w:val="ff0000"/>
          <w:sz w:val="28"/>
        </w:rPr>
        <w:t>N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10.11.2009 </w:t>
      </w:r>
      <w:r>
        <w:rPr>
          <w:rFonts w:ascii="Times New Roman"/>
          <w:b w:val="false"/>
          <w:i w:val="false"/>
          <w:color w:val="ff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533"/>
        <w:gridCol w:w="2793"/>
        <w:gridCol w:w="2173"/>
        <w:gridCol w:w="19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Нормативно-правовое, институциональное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кадровое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Нормативно-правовая база устойчивого развития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Институциональное обеспечение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энерго-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ресурсосбережении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принципам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Подготовка кадров для устойчивого развития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Стратегическое планирование и интеграция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механизмов развития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долгосрочные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эффективному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ежегодный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прогрессе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Устойчивое развитие регионов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целях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(бассейновому)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принципу,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предельной антропоген-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нагрузки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для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зон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бассейновому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Арал-Сырдарьинская,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Иртышская, Есильская,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Шу-Таласская.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Устойчивое развитие общества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Демографическая политика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здоровья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реализацию геронто-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пожилого возраста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продолжитель-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жизни населения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Промышленная безопасность и охрана труда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подходы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работодателей,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работников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на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объектах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4.3. Борьба с бедностью и предотвращение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расслоения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упрощение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бюрократических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при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занятости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 Развитие гражданского общества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объединений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общественности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 Культура и информация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направленности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4.6. Образование и наука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 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элитных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(кампусов)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важнейшего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производства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практику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институтов,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политехничес-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колледжей,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училищ,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учебно-курсовых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Устойчивый экономический прогресс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5.1. Повышение эффективности использования ресурсов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перестройки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постепенным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увеличением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приоритет-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"прорывных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технологий", опережаю-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зарубежные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 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экологические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земельных, водных,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лесных, минеральных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для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устаревших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технологий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тирующих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ресурсы,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наукоемких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5.1.7.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ландшафтам,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плодородия почв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назначения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5.1.8.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всех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браконьер-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и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МВД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5.1.9.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и безотход-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5.1.10.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законодательному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неуглеродного;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переходу к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безопасному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транспорту как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виду передвижения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крупных городах;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обоснованию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Внедрение устойчивых и прорывных технологий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отнесения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"прорывных", опережаю-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 своим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отечественные,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аналоги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прорывных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по 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управления", "Вода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заданными свойствами",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"Образование",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"Жилье", "Струнный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транспорт", "Энергия",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нанотехнологиями"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устойчивых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5.3. Эффективное и рациональное использование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возобновляемых ресурсов и альтернативных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источников энергии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солнечной и ветровой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и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альтернативные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энергоснаб-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Экологическая устойчивость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Сохранение и восстановление природной среды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индекса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Йельского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экосистемно-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подхода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проблемно-ориентиро-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модель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с использовани-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геоинформационных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международных,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истощения,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и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бассейна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антропогенно-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 и озоновый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слой Земли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договоров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разнообразия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6.1.7.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целост-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фрагментации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гидротехни-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дорог,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нефтепроводов,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электропередачи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линейных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6.1.8.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рекультивации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рий, нарушенных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антропогенной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6.1.9.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законодательному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закреплению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завершении 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6.1.10.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бедствия, полигонов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ракетно-космического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шельфа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территорий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 Формирование системы управления химическими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веществами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стойким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загрязнителям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детальную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преднамеренных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стойких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загрязнителей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обеспечить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пилотных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6.3. Снижение неблагоприятного воздействия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на здоровье населения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санитарно-гигиеничес-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среды жилищ,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параметрам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 Предотвращение чрезвычайных экологических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ситуаций и экологического терроризма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поведения,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 и способам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при 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ситуациях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негативными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последствиями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планы 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преодоления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зон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 режимом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бедствия и кризиса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техногенных аварий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лесостепных пожаров,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браконьерства,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вызывающих 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аграрных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террористическими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целями видов живых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организмов, вызывающих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в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системах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МЧС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6.5. Контроль за использованием и распространением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генетически измененных организмов, предотвращение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занесения или самостоятельного проникновения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карантинных и чужеродных вредных организмов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проникновения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локализации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чужеродных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некон-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тролируемого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измененных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 и продуктов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6.6. Экономические инструменты охраны окружающей среды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"загрязнитель платит"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штрафов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 обосновать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включения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 учетом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средообразующей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а также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(экологических)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подходы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механизмов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6.6.7.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 регионе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6.6.8.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оплаты экосистемных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6.7. Научное обеспечение охраны окружающей среды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теории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применении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экосистемного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охраной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натурных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и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(лесных, водных,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охотничье-промысловых,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и др.),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разнообразия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людей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6.7.7.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чужеродных и генети-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измененных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живых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методам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6.7.8.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научную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Политический базис устойчивого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7.1. Внутренняя политика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демократических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 в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сфере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Внешнеполитические мероприятия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инициативах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дипломатические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форумы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опыта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стран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развитой и транзитной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городе Астана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рабочих и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Наций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Информационная поддержка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сборника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Казахстана"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АЗР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устойчивое развитие"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осуществлять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"Белой" книги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I и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"Устойчивое развитие: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континент,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страна"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Алматы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 по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ряде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университетов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 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 - Министерство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    - Агентство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 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жилищно-коммунального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