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ac8e" w14:textId="b95a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"Аэропорт Коркыт 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2007 года № 1121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Заголовок с изменениями, внесенными постановлением Правительства РК от 28.08.2009 </w:t>
      </w:r>
      <w:r>
        <w:rPr>
          <w:rFonts w:ascii="Times New Roman"/>
          <w:b w:val="false"/>
          <w:i w:val="false"/>
          <w:color w:val="ff0000"/>
          <w:sz w:val="28"/>
        </w:rPr>
        <w:t>№ 1270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в установленном законодательством порядке в республиканскую собственность государственный пакет акций акционерного общества "Аэропорт Коркыт Ата", находящийся в коммунальной собственности, в размере 100 процентов от общего количества объявленных акций.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28.08.2009 </w:t>
      </w:r>
      <w:r>
        <w:rPr>
          <w:rFonts w:ascii="Times New Roman"/>
          <w:b w:val="false"/>
          <w:i w:val="false"/>
          <w:color w:val="000000"/>
          <w:sz w:val="28"/>
        </w:rPr>
        <w:t>№ 1270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акиматом Кызылординской области принять меры, вытекающие из пункта 1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передать права владения и пользования государственным пакетом акций акционерного общества "Аэропорт Коркыт Ата" Министерству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28.08.2009 </w:t>
      </w:r>
      <w:r>
        <w:rPr>
          <w:rFonts w:ascii="Times New Roman"/>
          <w:b w:val="false"/>
          <w:i w:val="false"/>
          <w:color w:val="000000"/>
          <w:sz w:val="28"/>
        </w:rPr>
        <w:t>№ 1270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2007 года N 1121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Изменения и дополнения,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Перечне акционерных обществ и хозяйственных товариществ, государственные пакеты акций и доли которых отнесены к коммунальной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"Кызылординская область", строку, порядковый номер 768-1,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"Костанайская область", строку, порядковый номер 809,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Перечне акционерных обществ и хозяйственных товариществ, государственные пакеты акций и доли которых отнесены к республиканской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"Кызылординская область" дополнить строкой, порядковый номер 218-5,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"218-5 АО "Аэропорт Коркыт Ата";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"Костанайская область" дополнить строкой, порядковый номер 229-10,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"229-10 АО "Международный аэропорт "Костанай".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транспорта и коммуникаций Республики Казахстан" дополнить строками, порядковые номера 160-20 и 160-21,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"160-20 АО "Аэропорт Коркыт Ата"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160-21 АО "Международный аэропорт "Костанай".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