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2298" w14:textId="14b2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противодействии бытовому насилию"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2007 года N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противодействии бытовому насилию".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противодействии бытовому насилию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осуществления деятельности государственных органов и некоммерческих организаций по предупреждению и пресечению бытового насилия, обеспечивает защиту конституционных прав, свобод и интересов человека и гражданина в сфере семейно-бытовых отношений.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противодействие бытовому насилию - деятельность государственных органов и некоммерческих организации направленная на защиту конституционных прав, свобод и интересов человека и гражданина, на предупреждение и пресечение бытового насилия, а также выявление и устранение причин и условий, способствующих их совершению;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бытовое насилие - умышленное действие одних лиц в сфере семейно-бытовых отношений в отношении других, причиняющее или содержащее угрозу причинения им физического и/или психического страдания. Бытовое насилие может выражаться в форме физического, психического и сексуального воздействия;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семейно-бытовые отношения - круг отношений между лицами, находящимися в брачно-семейных отношениях; лицами, проживающими совместно, но не состоящими в браке; бывшими супругами; близкими родственниками;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по оказанию помощи - некоммерческие организации, за исключением государственных учреждений, которые на безвозмездной основе оказывают консультативно психологическую и юридическую помощь пострадавшим от бытового насилия и членов их семьи, а также проводят психокоррекционные программы с лицами, совершившими бытовое насилие;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официальное предупреждение о недопустимости совершения бытового насилия - официальный документ установленной формы, имеющий профилактический характер, выдаваемый лицу, совершившему бытовое насилие, при малозначительности вреда, не влекущий за собой административной или уголовной ответственности.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 о противодействии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бытовому насилию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противодействии бытовому насилию основывается на Конституции Республики Казахстан,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Принципы законодательства о противодействии бытовому насилию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бытовому насилию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гарантирования соблюдения прав, свобод и законных интересов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недопустимости причинения человеку и гражданину физического и/или психического страдания;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поддержки и сохранения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соблюдения конфиденциальности при осуществлении помощи лицам, пострадавшим от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индивидуального подхода к каждому, оказавшемуся в трудной жизненной 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Субъекты, осуществляющие противодействие бытовому насилию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Субъекты, осуществляющие противодействие бытовому насилию: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комиссии по делам семьи и гендерной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комиссии по делам несовершеннолетних и защите их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органы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органы опеки и попечительства;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организации по оказанию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Функции и полномочия субъектов, осуществляющих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противодействие бытовому насилию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Компетенция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и меры по ее осуществлению в сфере профилактики и борьбы с бытовым насилием;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создает межведомственную комиссию по противодействию бытовому насилию;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программы по противодействию бытовому насилию.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Компетенция местных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реализуют региональные программы по профилактике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участвуют в разработке проектов нормативных правовых актов в сфере предупреждения и пресечения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мероприятия по противодействию бытовому насилию на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создают необходимые условия по обеспечению эффективной работы по противодействию бытовому насилию на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взаимодействие с некоммерческими организациями по вопросам профилактики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ежегодно представляют в региональные Комиссии по делам семьи и гендерной политике и Комиссии по делам несовершеннолетних и защите их прав отчет о проведенной работе по противодействию бытовому насилию.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Комиссии по делам семьи и гендерной политике 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делам несовершеннолетних и защите их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Комиссии по делам семьи и гендерной политике: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государственными органами, организациями, гражданами по вопросам профилактики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в местные исполнительные органы о принятии организационно-практических мер, направленных на профилактику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организациями по оказанию помощи организуют и проводят мероприятия по профилактике бытового насилия и реабилитации лиц, пострадавших от бытового насилия.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по делам несовершеннолетних и защите их прав: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государственными органами, организациями, гражданами по вопросам профилактики бытового насилия среди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участвуют в разработке и реализации региональных программ по профилактике бытового насилия среди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в местные исполнительные органы о принятии организационно-практических мер, направленных на профилактику бытового насилия среди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организациями по оказанию помощи организуют и проводят мероприятия по профилактике бытового насилия и реабилитации несовершеннолетних, пострадавших от бытового насилия.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Компетенция органов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выявляют, ведут учет и проводят индивидуальную профилактическую работу в отношении лиц, совершивших бытовое насилие;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выявляют родителей или лиц, их заменяющих, не исполняющих или ненадлежащим образом исполняющих обязанности по воспитанию детей, совершающих в отношении их противоправные действия, и применяют к ним соответствующие меры, установленные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рассматривают в установленном порядке заявления и сообщения о фактах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целях предупреждения бытового насилия проводят профилактические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пресечению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направляют в организации по оказанию помощи лиц, пострадавших от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обеспечивают исполнение постановления суда о профилактическом контроле за лицами, совершившими бытовое насилие;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обеспечивают организацию специальных учебных курсов по вопросам противодействия бытовому насилию для сотрудников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участвуют в разработке проектов нормативных правовых актов в сфере предупреждения и пресечения бытового насилия, осуществляют их реализацию.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Компетенция органов опеки и попечительства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опеки и попечительства в пределах своей компетенции участвуют в проведении индивидуальной профилактической работы с лицами, пострадавшими от бытового насилия.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Компетенция органов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образования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выявляют несовершеннолетних, пострадавших от бытового насилия, проводят с ними и их родителями или законными представителями индивидуальную профилактическую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психолого-медико-педагогические консультации, где выявляют несовершеннолетних, имеющих отклонения в развитии или поведении, проводят их комплексное обследование и готовят рекомендации по определению форм их дальнейшего обучения и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участвуют в выявлении несовершеннолетних с девиантным поведением, неблагополучных семей, постановке их на учет в органы внутренних дел и проведении с ними индивидуальной профилактической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участвуют в разработке нормативных правовых актов в сфере предупреждения и пресечения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учебную программу для детей и молодежи по ненасильственному поведению.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Организации по оказанию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 оказанию помощи: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представлению органов внутренних дел, а также при необходимости самостоятельно осуществляют прием лиц, пострадавших от бытового насилия и членов их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безвозмездно оказывают консультативно психологическую и юридическую помощь лицам, пострадавшим от бытового насилия, при необходимости направляют пострадавших в медицинские учреждения, для оказания им медицинской помощи и дальнейшей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безвозмездно предоставляют временное проживание пострадавшим от бытового насилия и членам их семьи, согласно нормативных правовых актов регламентирующих их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безвозмездно проводят психокоррекционные программы с лицами, совершившими бытовое насилие;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информируют органы внутренних дел о фактах бытового насилия или угрозе их совершения с согласия, обратившегося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информационно-просветительскую и воспитательную деятельность по вопросам профилактики и предупреждения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взаимодействие с физическими и юридическими лицами, независимо от форм собственности, и средствами массовой информации по вопросам противодействия бытового насилия.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Организация деятельности государственных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противодействию бытовому насилию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Официальное предупреждение о недопустимости совершения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бытового насилия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совершившему бытовое насилие, при малозначительности причиненного вреда, сотрудниками органов внутренних дел выносится официальное предупреждение о недопустимости совершения бытового насилия, о чем он уведомляется под расписку.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официального предупреждения от одного до шести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предупреждение о недопустимости совершения бытового насилия выносится в отношении вменяемого лица, достигшего на момент его вынесения 16-летнего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совершения бытового насилия лицом, в отношении которого было вынесено официальное предупреждение о недопустимости совершения бытового насилия, судом устанавливается профилактический контроль.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Профилактический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является формой предупреждения бытового насилия и осуществляется на основании постановления судьи органами внутренних дел как принудительная мера в виде установления наблюдения за поведением лица, совершившего бытовое насилие, которым устанавливаются предусмотренные настоящим Законом ограничения в целях предупреждения правонарушений с их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за лицами, совершившими бытовое насилие, и их учет, осуществляется в порядке, установленном органами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Лица, за которыми устанавливается профилактический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устанавливается за лицами, относящимися к сфере семейно-бытовых отношений и достигшим 16-летнего возраста: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совершившими административные правонарушения или преступления связанные с бытовым насилием;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имеющими официальное предупреждение о недопустимости совершения бытового насилия и вновь совершившие бытовое насилие.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Основания для установления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установления профилактического контроля за лицами, совершившими бытовое насилие,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вступившие в законную силу постановление или приговор суда в отношении лиц, указанных в подпункте 1) статьи 14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 органов внутренних дел - в отношении лиц, указанных в подпункте 2) статьи 14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установления профилактического контроля по основанию, указанному в подпункте 1) пункта 1 настоящей статьи, необходимо наличие заявления лица, пострадавшего от бытового насилия и назначение лицу, совершившему преступление, наказания, не связанного с изоляцией от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Порядок установления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устанавливается в судебном заседании единолично судьей районного (городского) суда по месту жительства лица, совершившего бытовое насилие, или по месту совершения бытового насилия, по представлению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представлением в суд направляются копии приговоров или постановлении о наложении административного взыскания, постановления об официальном предупреждении о недопустимости совершения бытового насилия и иные материалы, свидетельствующие о необходимости установления профилактического контроля за соответствующим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материала о постановке лица на профилактический контроль осуществляется в порядке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судьи о постановке лица на профилактический контроль для исполнения направляется в органы внутренних дел по месту жительства лица, за которым установлен профилактический контроль.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Срок действия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устанавливается на срок от трех месяцев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лицом, за которым установлен профилактический контроль объявленных ему судом ограничений, а равно совершения им повторно бытового насилия, срок профилактического контроля продлевается постановлением судьи по мотивированному представлению органов внутренних дел каждый раз на три месяца, но не свыше восемнадцати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постановления исчисляется со дня его вынесения.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Ограничения, применяемые в отношении лиц, за которыми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установлен профилактический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отношении лиц, за которыми установлен профилактический контроль, судом могут быть применены в полном объеме или раздельно, в зависимости от образа жизни, поведения в семье и по месту жительства, других обстоятельств, характеризующих личность, следующие ограничения: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разыскивать, преследовать пострадавших от бытового насилия, а также общаться с ними вопреки их воле;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посещать пострадавшего от бытового насилия и членов его семьи, при раздельном проживании;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телефонные переговоры с пострадавшим от бытового насилия;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огнестрельное оружие, и другие виды оружия на период действия профилактического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обязательная явка в органы внутренних дел от одного до четырех раз в месяц для проведения профилактических бесед.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Судом может быть установлена обязанность посещать психокоррекционные программы, проводимые организациями по оказанию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Ограничения в отношении лиц, за которыми установлен профилактический контроль, может быть сокращен или дополнен судьей по представлению органа внутренних дел с учетом его образа жизни и поведения, но в пределах ограничений, предусмотренных настоящей статьей.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Объявление постановления об установлении, продлении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профилактического контроля или изменении ограничений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судьи об установлении профилактического контроля либо о продлении срока, или об изменении ограничений при осуществлении контроля объявляется лицу, в отношении которого вынесено постановление под роспись начальником районного (городского) органа внутренних дел. При этом лицу, в отношении которого вынесено постановление разъясняются его права и обязанности, ответственность за нарушение правил профилактического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Основания прекращения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прекращается: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срока, на который установлен профилактический контроль, если не имеется основания для его продления;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досрочно, если будет установлено, что лицо встало на путь исправления, положительно характеризуется по месту жительства или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связи с направлением на принудительное лечение в специализированные лечебно-профилактические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связи с осуждением к лишению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связи с выездом на постоянное жительство за пределы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связи со смертью.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 Порядок прекращения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профилактического контроля в случаях, предусмотренных подпунктами 1), 3)-6) статьи 20 настоящего Закона сотрудником органа внутренних дел, осуществляющим профилактический контроль, выносится постановление, которое утверждается начальником районного (в городе), городского отдела (управления)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статьи 20 настоящего Закона, органом внутренних дел, в суд направляется мотивированное представление, о досрочном прекращении профилактического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судьи или органа внутренних дел о прекращении профилактического контроля объявляется лицу, за которым установлен профилактический контроль под роспись.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 Права и обязанности должностных лиц, осуществляющих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профилактический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при осуществлении профилактического контроля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систематически наблюдать за поведением лиц, за которыми установлен профилактический контроль по месту их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предупреждать и пресекать правонарушения в сфере семейно-бытовых отношений, защищать права и законные интересы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составлять в установленном порядке протоколы о нарушениях ограничений профилактического контроля и направлять их для рассмотрения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органов внутренних дел при осуществлении профилактического контроля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сведения о поведении лица, за которыми установлен профилактический контроль, от физических и юридических лиц,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вызывать на собеседование в органы внутренних дел лиц, за которыми установлен профилактический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лиц, за которыми установлен профилактический контроль, соблюдения установленных ограничений и надлежащего поведения, а также устных и письменных объяснений по вопросам, связанным с исполнением профилактического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посещать с 06.00 до 23.00 часов жилище лица, за которым установлен профилактический контроль, с целью наблюдения за его поведением и соблюдением установленных ему ограничений, проведения профилактических бесед.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Обязанности и права лиц, находящихся под профилактическим контролем,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ответственность за нарушение правил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 Права и обязанности лиц, за которыми установлен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профилактический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за которым установлен профилактический контроль,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знакомиться с материалами дела об установлении в отношении него профилактического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заявлять ходатайство о досрочном прекращении профилактического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 и действия должностных лиц органов внутренних дел, суда и иных государственных органов в 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за которым установлен профилактический контроль,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установленные ему ограничения, предусмотренные статьей 18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являться по вызову в органы внутренних дел в определенный срок и давать устные и письменные объяснения по вопросам, связанным с осуществлением профилактического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уведомлять сотрудника органа внутренних дел, осуществляющего профилактический контроль, об изменении места 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 Ответственность за нарушение правил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находящееся под профилактическим контролем, в случае нарушения правил контроля или установленных в отношении его ограничений привлекается к ответственности в порядке, установленном законом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Надзор за законностью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 Надзор за обеспечением законности при осуществлении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противодействия бытовому насилию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обеспечением законности осуществляется Генеральным прокурором Республики Казахстан и подчиненными ему прокурорами.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 Соблюдение конфиденциальности при осуществлении помощи лицам,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пострадавшим от бытового насилия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противодействие бытовому насилию, не вправе разглашать сведения о личной и семейной жизни лица, пострадавшего от бытового насилия, которые стали им известны в связи с исполнением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Разглашение конфиденциальной информации лицом, которому в силу служебного положения стал известен факт бытового насилия, влечет ответственность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 Отмена или изменение профилактического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судьи об установлении профилактического контроля, а также об отказе установления профилактического контроля может быть отменено или изменено по протесту прокурора или по жалобе заинтересованных лиц вышестоящим судом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