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3522" w14:textId="6453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интродукции и разведении в полувольных условиях казахстанских горных баранов и джейранов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2007 года N 1130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2004 года "Об охране, воспроизводстве и использовании животного мира" и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марта 2005 года N 267 "Об утверждении Программы сохранения и восстановления редких и исчезающих видов диких копытных животных и сайгаков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изъятие из природы: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казахстанских горных баранов в количестве 10 (десять) голов из Каркаралинского государственного национального природного парка, в целях интродукции на территорию Улытауского района Карагандинской области в количестве 5 (пять) голов и разведения в полувольных условиях на территории Каркаралинского государственного национального природного парка в количестве 5 (пять)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джейранов в количестве 20 (двадцать) голов из государственного национального природного парка "Алтын-Эмель", в целях интродукции на территорию Жусандалинской государственной заповедной зоны республиканского значения Алматинской области в количестве 10 (десять) голов и разведения в полувольных условиях на территории государственного национального природного парка "Алтын-Эмель" в количестве 10 (десять) голов.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разрешение Республиканскому государственному казенному предприятию "ПО "Охотзоопром" на изъятие казахстанских горных баранов в количестве 10 (десять) голов из Каркаралинского государственного национального природного парка и джейранов в количестве 20 (двадцать) голов из государственного национального природного парка "Алтын-Эмель";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соблюдением законодательства Республики Казахстан в области охраны, воспроизводства и использования животного мира при проведении мероприятий по изъятию казахстанских горных баранов и джейранов.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