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2806" w14:textId="1062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производству, переработке, приобретению, хранению, реализации, использованию, уничтожению ядов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2007 года № 1137. Утратило силу постановлением Правительства Республики Казахстан от 21 января 2013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 Сноска. Утратило силу постановлением Правительства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12.06.2012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12.06.2012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производству, переработке, приобретению, хранению, реализации, использованию, уничтожению 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12.06.2012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1999 года N 556 "Об утверждении квалификационных требований к лицензируемым видам деятельности в сфере промышленности" (САПП Республики Казахстан, 1999 г., N 18, ст. 189)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квалификационных требованиях к лицензируемым видам деятельности в сфере промышленности, утвержденных указанным постановлением абзац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"Квалификационные требования к хозяйствующим субъектам, осуществляющим производство, переработку, перевозку, приобретение, хранение, реализацию, использование и уничтожение ядов",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2007 года N 1137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производству, переработке,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приобретению, хранению, реализации, использованию,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уничтожению ядов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12.06.2012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2007 года N 1137 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производству, переработке, приобретению, хранению, реализации,</w:t>
      </w:r>
      <w:r>
        <w:br/>
      </w:r>
      <w:r>
        <w:rPr>
          <w:rFonts w:ascii="Times New Roman"/>
          <w:b/>
          <w:i w:val="false"/>
          <w:color w:val="000000"/>
        </w:rPr>
        <w:t>
использованию, уничтожению ядов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12.06.2012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подвида деятельности по производству, переработке, хранению, реализации, уничтожению ядов,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 на праве собственности,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линию;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регламента на изготовление и переработку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механизмов, технологической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на охранную деятельность либо договора на охрану производственно-технической базы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специальной защитной одежды, индивидуальных средств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утвержденного руководителем организации плана ликвидации возможных аварий при проведении работ по производству, переработке, хранению, реализации, уничтожению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подвида деятельности по приобретению, хранению, реализации, использованию ядов,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базы, находящейся на праве собственности или ином законном основании,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(помещение) или специализированную емкость для хранения ядов в соответствии с техническим проектом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охранную деятельность либо копии договора на охрану между владельцем производственно-технической базы и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специальной защитной одежды, индивидуальных средств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утвержденного руководителем организации плана ликвидации возможных аварий при проведении работ по приобретению, хранению, реализации, использованию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утвержденной руководителем организации инструкции по безопасному производству работ по приобретению, хранению, реализации, использованию 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при лицензировании подвида деятельности по приобретению, хранению, реализации ядов,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 оборудованного склада для хранения ядов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охранную деятельность либо договора на охрану специально оборудованного склада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специальной защитной одежды, индивидуальных средств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утвержденной руководителем организации инструкции по безопасному производству работ по приобретению, хранению, реализации ядов.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