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0dc00" w14:textId="770dc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образовании Государственной комиссии по контролю за реализацией Государственной программы жилищного строительства в Республике Казахстан на 2008-2010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2007 года N 1142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"Об образовании Государственной комиссии по контролю за реализацией Государственной программы жилищного строительства в Республике Казахстан на 2008-2010 годы".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 образовании Государственной комиссии по контролю за реализацией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Государственной программы жилищного строительства в Республике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2008-2010 годы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осуществления постоянного мониторинга, оценки эффективности реализации Государственной программы жилищного строительства в Республике Казахстан на 2008-2010 годы, утвержденной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20 августа 2007 года N 383 
</w:t>
      </w:r>
      <w:r>
        <w:rPr>
          <w:rFonts w:ascii="Times New Roman"/>
          <w:b/>
          <w:i w:val="false"/>
          <w:color w:val="000000"/>
          <w:sz w:val="28"/>
        </w:rPr>
        <w:t>
ПОСТАНОВЛЯЮ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Государственную комиссию по контролю за реализацией Государственной программы жилищного строительства в Республике Казахстан на 2008-2010 годы (далее - Государственная комиссия).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Положение о Государственной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состав Государственной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Указом Президента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"__" ________ 2007 года N__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Государственной комиссии по контролю за реализацией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Государственной программы жилищного строительства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Республике Казахстан на 2008-2010 годы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комиссия по контролю за реализацией Государственной программы жилищного строительства в Республике Казахстан на 2008-2010 годы (далее - Государственная комиссия) образована в целях осуществления постоянного мониторинга и оценки эффективности реализации Государственной программы жилищного строительства в Республике Казахстан на 2008-2010 годы, утвержденной Указом Президента Республики Казахстан от 20 августа 2007 года N 383 "О Государственной программе жилищного строительства в Республике Казахстан на 2008-2010 годы" (далее - Государственная программа).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комиссия руководствуется в своей деятельности Конституцией, законами Республики Казахстан, актами Главы государства и Правительства Республики Казахстан, иными нормативными правовыми актами, а также настоящим Положением.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Задачи, функции и полномочия Государственной комиссии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Задачами Государственной комиссии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за реализацией Государственной программы;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достижение результатов, определенных Государственной программой.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комиссия осуществляет следующие функции: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выработку и внесение Главе государства предложений по вопросам реализации Госпрограммы;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проведение мониторинга и оценки эффективности реализации Госпрограммы;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рассмотрение отчетов комиссий местных исполнительных органов областей (городов республиканского значения, столицы), районов (городов областного значения) по вопросам реализации Государственной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комиссия в пределах своей компетенции вправе: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запрашивать от центральных государственных и местных исполнительных органов областей (городов республиканского значения, столицы) информации, документы и материалы, необходимые для выполнения возложенных на нее задач;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заслушивать на своих заседаниях отчеты комиссий местных исполнительных органов областей (городов республиканского значения, столицы) по вопросам реализации Государственной программы;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вносить Главе государства предложения о дальнейшей реализации Государственной программы;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принимать решения по вопросам, входящим в ее компетенцию.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Организация деятельности Государственной комиссии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Заседания Государственной комиссии проводятся по мере необходимости, но не реже одного раза в квартал.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Заседания Государственной комиссии правомочны при наличии двух третей от общего числа членов Государственной комиссии. Члены Государственной комиссии участвуют в ее заседаниях без права замены.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Решения Государственной комиссии принимаются большинством голосов от общего числа ее членов, присутствующих на заседании. При равенстве голосов членов комиссии голос председателя является решающим.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На заседания Государственной комиссии могут приглашаться должностные лица, не являющиеся членами Государственной комиссии, а также представители средств массовой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Председатель Государственной комиссии: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 деятельностью Государственной комиссии и председательствует на ее заседаниях;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информирует Президента Республики Казахстан не реже одного раза в полугодие о проделанной работе Государственной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отсутствие председателя его обязанности исполняет заместитель председателя.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Секретарь Государственной комиссии: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информирует членов Государственной комиссии о времени и месте ее заседаний;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организует подготовку материалов к заседаниям Государственной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ведет протоколы заседаний Государственной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представляет председателю Государственной комиссии подготовленный ее членами отчет о проделанной работе с оценкой своевременного и качественного исполнения принятых ею решений;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 поручению председателя Государственной комиссии осуществляет иные функции.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Центральные государственные и местные исполнительные органы областей (городов республиканского значения, столицы) оказывают содействие Государственной комиссии в выполнении возложенных на нее задач.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Рабочим органом Государственной комиссии является Комитет по делам строительства и жилищно-коммунального хозяйства Министерства индустрии и торговли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Указом Президента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"__" ________ 2007 года N__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Состав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Государственной комиссии по контролю за реализацией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Государственной программы жилищного строительства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Республике Казахстан на 2008-2010 годы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Масимов                   - Премьер-Министр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Карим Кажимканович          председатель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Оразбаков                 - Министр индустрии и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Галым Избасарович           Казахстан, заместитель председателя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Омаров                    - председатель Комитета по делам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Кайсар Оспанович            строительства и жилищно-коммунального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хозяйства Министерства индустрии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торговли Республики Казахстан,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члены Государственной комиссии: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Жамишев                   - Министр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Бидахметович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Султанов                  - Министр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 Турлыханович   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Имантаев                  - государственный инспектор отдела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Ермек Жетписбаевич          государственного контроля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организационной работы Администрации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Президента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Оксикбаев                 - председатель Счетного комитета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Омархан Нуртаевич           контролю за исполнением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бюджета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Мамытбеков                - заведующий Отделом социально-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Едил Куламкадырович         экономического анализа Администрации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Президента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Даулеталин                - заведующий Отделом организационно-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Сатыбалды Телагисович       контрольной и кадровой работы Мажилиса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Парламента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