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04c" w14:textId="35cd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работе с международными рейтинговыми агентствами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2007 года N 1143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работе с международными рейтинговыми агентствами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государственным органам, непосредственно подчиненным и подотчетным Президенту Республики Казахстан ответственным за исполнение Плана: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в срок до 10 числа месяца, следующего за отчетным кварталом, представлять в Министерство экономики и бюджетного планирования Республики Казахстан информацию о ходе исполнения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ежеквартально в срок до 20 числа месяца, следующего за отчетным кварталом, представлять сводную информацию в Администрацию Президента Республики Казахстан и Правительство Республики Казахстан о ходе исполнения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экономики и бюджетного планирования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2007 года N 1143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мероприятий по работе с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рейтинговыми агентствами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13"/>
        <w:gridCol w:w="2153"/>
        <w:gridCol w:w="3193"/>
        <w:gridCol w:w="19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исполнение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(реализацию)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(реали-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зации) 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НБ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размещении еврооблигаций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на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рынках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объяснения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в экономике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финансовом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телефонных конференций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АФН и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(с условием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по Интернету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определения вопросов,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обсуждения)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и АФН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презентаций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саммитах, 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циях, тренингах,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рейтинго-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агентств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АРФЦА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круглого стола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для обсуждения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тенденций в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 и их влияния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экономику 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МФ, МИТ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АРФЦА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(долговых и долевых)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обращаю-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на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рынках,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казахстански-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компаниями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НБ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 -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АРФЦА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 регионального финансового центра города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