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20d7" w14:textId="a4f2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октября 2000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2007 года N 1155.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2000 года N 1631 "Об образовании Совета по туризму" (САПП Республики Казахстан, 2000 г., N 44-45, ст. 534)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туризму: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Орынбаев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Ербол Турмаханович       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Досмухамбетова          - Министра туризма и спорта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Темирхана Мынайдаровича  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Камзебаеву              - директора Департамента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Даригу Усейновну          развития туризма и спорта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туризма и спорта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Мусина                  - ответственного секретаря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Хобланды Нургалиевича     туризма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Айтжанова               - вице-министра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Дулата Нулиевича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Бектурова               - вице-министра транспорта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Азата Габбасовича        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Казыханова              - заместителя Министра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Ержана Хозеевича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Кусаинова               - вице-министра экономики и бюджетного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Марата Апсеметовича      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Ердавлетова             - заведующего кафедрой туризма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Станислава Рамазановича   Казахского Национального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имени Аль-Фараби, доктора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географических наук, кандидата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экономических наук, члена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Казахстанской туристской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Кaлиева                 - президента Национальной конфедерации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Жекена Калиулы            туристских организаций Казахстана,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председателя Ассоциации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Организации Объединенных Наций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Республике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Шаяхметова              - президента Ассоциации детских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Асхата Галиевича          молодежных туристских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 "Никитинский Евгений Сергеевич -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Комитета по регулированию торговой и туристской деятельности Министерства индустрии и торговли Республики Казахстан"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"Никитинский Евгений Сергеевич - президент Казахстанской ассоциации легкой авиации "АЛАРК" (по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вывести из указанного состава: Мынбаева Сауата Мухаметбаевича, Исекешева Асета Орентаевича, Ускенбаева Каирбека Айтбаевича, Кайсарова Уалихана Абишевича, Закирьянова Кайрата Хайруллиновича, Казанцева Павла Олеговича, Валиева Казбека Шакимовича, Конурбаева Валихана Сиянбековича, Исаева Батырхана Арысбековича;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Совете по туризму,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пункт 8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Председатель Совета руководит его деятельностью, председательствует на заседаниях Совета, планирует его работу, осуществляет общий контроль над реализацией его решений и несет в соответствии с действующим законодательством персональную ответственность за деятельность, осуществляемую Советом, а также межотраслевую, межведомственную координацию и за решения, вырабатываемые Советом. Во время отсутствия председателя его функции выполняет заместитель.";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"Комитет по регулированию торговой и туристской деятельности Министерства индустрии и торговли Республики Казахстан" заменить словами "уполномоченный орган в области туристской деятельности".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