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731" w14:textId="50d9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N 1159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по контролю и социальной защиты Министерства труда и социальной защиты населения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территориальные органы Министерства труда и социальной защиты населения Республики Казахстан в государственные учреждения - территориальные органы в областях, городах Астане и Алматы Комитета по контролю и социальной защите Министерства труда и социальной защиты населения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принять необходимые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подписания, за исключением пункта 3, который вводится в действие по истечении тридцати календарных дней со дня подписания настоящего постановления.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1159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Министерства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государственные учреждения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территориальные органы в областях, городах Астане и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контролю и социальной защите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труда и социальной защиты населения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"Департамент труда и социальной защиты населения по Акмолинской области" в государственное учреждение - Департамент по контролю и социальной защите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труда и социальной защиты населения по Актюбинской области" в государственное учреждение - Департамент по контролю и социальной защите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труда и социальной защиты населения по Алматинской области" в государственное учреждение - Департамент по контролю и социальной защите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"Департамент труда и социальной защиты населения по Атырауской области" в государственное учреждение - Департамент по контролю и социальной защите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"Департамент труда и социальной защиты населения по Восточно-Казахстанской области" в государственное учреждение - Департамент по контролю и социальной защите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труда и социальной защиты населения по Жамбылской области" в государственное учреждение - Департамент по контролю и социальной защите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"Департамент труда и социальной защиты населения по Западно-Казахстанской области" в государственное учреждение - Департамент по контролю и социальной защите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"Департамент труда и социальной защиты населения по Карагандинской области" в государственное учреждение - Департамент по контролю и социальной защите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"Департамент труда и социальной защиты населения по Кызылординской области" в государственное учреждение - Департамент по контролю и социальной защите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"Департамент труда и социальной защиты населения по Костанайской области" в государственное учреждение - Департамент по контролю и социальной защите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"Департамент труда и социальной защиты населения по Мангистауской области" в государственное учреждение - Департамент по контролю и социальной защите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труда и социальной защиты населения по Павлодарской области" в государственное учреждение - Департамент по контролю и социальной защите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"Департамент труда и социальной защиты населения по Северо-Казахстанской области" в государственное учреждение - Департамент по контролю и социальной защите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"Департамент труда и социальной защиты населения по Южно-Казахстанской области" в государственное учреждение - Департамент по контролю и социальной защите по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"Департамент труда и социальной защиты населения по городу Астане" в государственное учреждение - Департамент по контролю и социальной защите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"Департамент труда и социальной защиты населения по городу Алматы" в государственное учреждение - Департамент по контролю и социальной защите по городу Алматы.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1159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1159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