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5c09" w14:textId="b4b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заболеваний, при которых может устанавливаться срок временной нетрудоспособности более двух месяцев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2007 года N 1171. Утратило силу постановлением Правительства Республики Казахстан от 7 августа 2015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заболеваний, при которых может устанавливаться срок временной нетрудоспособности более двух месяцев.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2000 года N 1213 "Об утверждении перечня видов заболеваний, при которых может устанавливаться срок временной нетрудоспособности более двух месяцев".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2007 года N 1171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заболеваний, при которых может устанавливаться срок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временной нетрудоспособности более двух месяцев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Брюшной тиф и паратифы, осложненные пенетрацией кишечника и кишечным кровотечением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Сальмонеллезная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Ботулизм,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Амебиаз,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Туберкулез органов дыхания, подтвержденный бактериологически и гистологически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Туберкулез органов дыхания, не подтвержденный бактериологически и гистологически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Туберкулез других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Милиарный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Туляремия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Сибирская язва, легочная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Бруцеллез, острый и подострый тяжелой степени, хронический в стадии декомпенсации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Сап и мелиоидоз,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Лептоспироз с поражением почек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Лепра (болезнь Гасена)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Листериоз,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Дифтерия, токсическая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Менингококковая инфекция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Стрептококковая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Другая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Сыпной тиф, осложненный миокардитом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Острый полиомиелит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Медленные вирусные инфекции центральной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Бешенство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Комариный вирусный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Клещевой вирусный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Другие вирусные энцефалиты, не классифицированные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Неуточненные вирусные энцефалиты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Вирусный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Другие вирусные инфекции центральной нервной системы, не классифицированные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Вирусная инфекция центральной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Геморрагическая лихорадка, осложненная почечным синдромом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Герпетический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Герпетический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Вирусный гепатит А, тяжелой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Вирусный гепатит В, тяжелой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Вирусный гепатит неуточненный с комой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Болезнь, вызванная вирусом иммунодефицита человека (ВИЧ)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Эпидемический паротит, осложненный менингитом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Кандидозный менингит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Кандидозная септицемия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Малярия, вызванная Plasmodium falciparum,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Малярия, вызванная Plasmodium vivax,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Малярия, вызванная Plasmodium Malariae, осложненная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Лейшманиоз, висцеральная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Токсоплазмозный менингоэнцефалит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Токсоплазмоз с поражением других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Эхинококкоз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Цистицеркоз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Злокачественное новообразование губы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Злокачественное новообразование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Злокачественное новообразование десны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Злокачественное новообразование дна полости 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Злокачественное новообразование неба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Злокачественное новообразование других и неуточненных отделов 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Злокачественное новообразование околоушной слюнной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Злокачественное новообразование других и неуточненных больших слюнных желез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Злокачественное новообразование миндалины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Злокачественное новообразование ротоглотки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Злокачественное новообразование носоглотки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Злокачественное новообразование грушевидного синуса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Злокачественное новообразование нижней части глотки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Злокачественное заболевание других и неточно обозначенных локализации губы, полости рта и глотки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Злокачественное новообразование пищевода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Злокачественное новообразование желудка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Злокачественное новообразование тонкого кишечника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Злокачественное новообразование ободочной кишки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Злокачественное новообразование ректосигмоидного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Злокачественное новообразование прямой кишки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Злокачественное новообразование заднего прохода и анального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Злокачественное новообразование печени и внутрипеченочных желчных протоков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Злокачественное новообразование желчного пузыря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Злокачественное новообразование других и неуточненных частей желчевыводящих путей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Злокачественное новообразование поджелудочной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Злокачественное новообразование других и неточно обозначенных локализаций органов пищеварения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Злокачественное новообразование полости носа и среднего 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Злокачественное новообразование придаточных пазух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Злокачественное новообразование гортани и трахеи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Злокачественное новообразование бронхов и легкого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Злокачественное новообразование вилочковой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Злокачественное новообразование сердца, средостения и плевры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Злокачественное новообразование других и неточно обозначенных локализаций органов дыхания и внутригрудных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Злокачественное новообразование костей и суставных хрящей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Злокачественная меланома кожи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Другие злокачественные новообразования кожи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Мезотелиома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Саркома Капоши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Злокачественное новообразование периферических нервов и вегетативной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Злокачественное новообразование забрюшинного пространства и брюшины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Злокачественное новообразование других типов соединительной и мягких тканей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Злокачественное новообразование молочной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Злокачественное новообразование вульвы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Злокачественное новообразование влагалища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Злокачественное новообразование матки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Злокачественное новообразование яичника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Злокачественное новообразование плаценты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Злокачественное новообразование мужских половых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Злокачественное новообразование почки и почечной лоханки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Злокачественное новообразование мочеточника и мочевого пузыря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Злокачественное новообразование глаза и придаточного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Злокачественное новообразование головного мозга и мозговых оболочек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Злокачественное новообразование спинного мозга, черепных нервов и отделов центральной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Злокачественное новообразование щитовидной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Злокачественное новообразование надпочечника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Злокачественное новообразование других эндокринных желез и родственных структур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Злокачественное новообразование других и неточно обозначенных локализаций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Вторичное и неуточненное злокачественное новообразование лимфатических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Вторичное злокачественное новообразование органов дыхания и пищеварения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Вторичное злокачественное новообразование других локализаций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Болезнь Ходжкина (лимфогранулематоз)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Фолликулярная неходжкинская лимфома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Диффузная неходжкинская лимфома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Периферические и кожные т-клеточные лимфомы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Другие и неуточненные типы неходжкинской лимфомы, лимфосаркома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Злокачественные иммуннопролиферативные болезни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Множественная миелома и злокачественные плазмоклеточные новообразования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Лимфолейкоз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Миелолейкоз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Моноцитарный лейкоз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Другие лейкозы уточненного клеточного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Лейкоз неуточненного клеточного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Другие и неуточненные злокачественные новообразования лимфоидной, кроветворной и родственных им тканей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Злокачественные новообразования самостоятельных (первичных) множественных локализаций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Карцинома in situ полости рта, пищевода и желудка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Карцинома in situ других и неуточненных органов пищеварения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Карцинома in situ среднего уха и органов дыхания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Карцинома in situ кожи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Карцинома in situ молочной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Карцинома шейки матки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Карцинома in situ других и неуточненных половых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Карцинома in situ других и неуточненных локализаций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Доброкачественное новообразование рта, глотки, слюнных желез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Доброкачественное новообразование ободочной кишки, прямой кишки и анального отверстия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Доброкачественное новообразование среднего уха и органов дыхания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Доброкачественное новообразование костей и суставных хрящей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Доброкачественное новообразование молочной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Доброкачественное новообразование яичника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Доброкачественное новообразование мужских половых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Доброкачественное новообразование глаза и его придаточного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Доброкачественное новообразование головного мозга и других отделов центральной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Доброкачественное новообразование щитовидной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Феохромоцитома и другие нейроэндокринные опухоли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Витамин В12- и фолиеводефицитные анемии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Гемолитические анемии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Апластические анемии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Нарушения свертываемости крови, пурпура и другие геморрагические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Агранулоцитоз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Болезни селезенки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Эссенциальный тромбоцитоз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Метгемоглобинемия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Гистиоцитоз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Комбинированные иммунодефициты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Саркоидоз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Гипотиреоз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Нетоксический зоб IV-V степени с синдромом сдавления органов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Тиреотоксикоз (гипертиреоз)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Тиреодит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Сахарный диабет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Гипопаратиреоз, гиперпаратиреоз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Гиперфункция гипофиза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Гипофункция и другие нарушения функции гипофиза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Синдром Иценко-Кушинга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Адреногенитальные расстройства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Надпочечниковая недостаточность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Гиперальдостеронизм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Другие нарушения функции надпочечников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Абсцесс вилочковой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Стойкая гиперплазия вилочковой железы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Карциноидный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Амилоидоз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Шизофрения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Менингит,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Энцефалит, миелит и энцефаломиелит с грубыми неврологическими 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Внутричерепной и внутрипозвоночный абсцесс и гранулема с грубыми неврологическими 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Отдаленные последствия воспалительных болезней центральной нервной системы с выраженным неврологическим синдромом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Болезнь Паркинсона, вторичный паркинсонизм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Другие экстрапирамидные и двигательные нарушения с выраженными функциональными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Рассеянный склероз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Эпилепсия с изменением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Поражения плечевого сплетения с грубыми нарушениями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Сдавления нервных корешков и сплетений при болезнях классифицированных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Мононевропатия верхней конечности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Мононевропатия нижней конечности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Наследственная и идиопатическая невропатии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Воспалительная полиневропатия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Другие полиневропатии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Полиневропатия при болезнях, классифицированных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Myasthenia gravis и другие нарушения нервно-мышечного синапса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Другие миастении, с частыми кризами, в стадии декомпенсации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Детский церебральный паралич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Гемиплегия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Параплегия и тетраплегия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Другие паралитические синдромы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Гидроцефалия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Токсическая энцефалопатия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Другие поражения головного мозга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Другие болезни спинного мозга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Другие острые конъюнктивиты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Глазной пемфигоид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Склерит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Язва роговицы, гнойная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Интерстициальный и глубокий кератит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Слипчивая лейкома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Буллезная кератопатия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Кератит, обусловленный вирусом простого герпеса, и кератоконъюнктивит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Кератит и кератоконъюнктивит при других инфекционных и паразитарных болезнях, классифицированных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Другие иридоциклиты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Другие уточненные болезни радужной оболочки и цилиарного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Афакия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Хориоретинальное воспаление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Кровоизлияния и разрыв сосудистой оболочки глаза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Отслойка и разрывы сетчатки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Окклюзии сосудов сетчатки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Ретинальные кровоизлияния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Глаукома вторичная вследствие воспалительного заболевания глаза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Кровоизлияние в стекловидное тело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Эндофтальмит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Неврит зрительного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Ретробульбарный неврит и болезнь, классифицированная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Мастоидит и другие болезни сосцевидного отростка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Холестеатома среднего 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Нарушение вестибулярной функции и синдром головокружения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223. Ревматическая лихорадка с вовлечением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224. Ревматическая хорея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225. Ревматический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226. Хронический ревматический перикардит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Гипертензивная (гипертоническая) болезнь с преимущественным поражением почек с почечной недостаточностью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228. Гипертензивная (гипертоническая) болезнь с преимущественным поражением сердца и почек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Острый инфаркт миокарда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230. Повторный инфаркт миокарда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Некоторые текущие осложнения острого инфаркта миокарда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Хроническая ишемическая болезнь сердца (перенесенный в прошлом инфаркт миокарда)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233. Аневризма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234. Легочная эмболия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235. Аневризма легочной артерии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236. Острый перикардит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237. Острый и подострый эндокардит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238. Острый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239. Кардиомиопатия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Сердечная недостаточность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241. Субарахноидальное кровоизлияние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242. Внутримозговое кровоизлияние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Инфаркт мозга, не включая малые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244. Аневризма и расслоение аорты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245. Другие формы аневризмы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246. Другие болезни периферических сосудов (синдром Лериша)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247. Эмболия и тромбоз артерий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248. Бронхоэктатическая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249. Абсцесс легкого и средостения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250. Другие болезни пищевода (послеожоговые стриктуры)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251. Односторонняя или неуточненная паховая грыжа с непроходимостью, с гангреной, осложненная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252. Пупочная грыжа с гангреной, осложненная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253. Грыжа передней брюшной стенки с непроходимостью без гангрены, осложненная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254. Грыжа передней брюшной стенки с гангреной, осложненная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255. Диафрагмальная грыжа (параэзофагеальная) с непроходимостью без гангрены, осложненная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256. Диафрагмальная грыжа с непроходимостью, с гангреной, осложненная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257. Болезнь Крона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258. Язвенный колит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259. Острые сосудистые болезни кишечника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260. Перитонит, осложненный свищами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261. Поражения брюшины при инфекционных болезнях, классифицированных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262. Токсическое поражение печени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263. Печеночная недостаточность, неклассифицированная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264. Хронический гепатит, не классифицированный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265. Цирроз печени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266. Желчнокаменная болезнь (холелитиаз), осложненная естественным, искусственным желчным свищом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267. Острый панкреатит, осложненный забрюшиной флегмоной и панкреонекрозом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Генерализованный пустулезный псориаз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269. Псориаз артропатический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270. Токсический эпидермальный некролиз (Лайелла)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271. Серопозитивный ревматоидный артрит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272. Коксартроз (артроз тазобедренного сустава)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273. Узелковый полиартериит и родственные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274. Системная красная волчанка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275. Дерматополимиозит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276. Другие системные поражения соединительной ткани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277. Анкилозирующий спондилит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278. Остеомиелит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279. Туберкулез костей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280. Поражения межпозвоночного диска шейного отдела с миелопатией с выраженными неврологическими 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281. Поражения межпозвоночных дисков поясничного и других отделов с миелопатией с выраженным корешковым синдромом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282. Острый нефритический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283. Быстро прогрессирующий нефритический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284. Нефротический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285. Острая почечная недостаточность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286. Хроническая почечная недостаточность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287. Эндометриоз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288. Медицинская помощь матери при других установленных или предполагаемых патологических состояниях плода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289. Плацентарные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290. Ложные схватки (угрозы прерывания беременности)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291. Другие болезни матери, классифицированные в других рубриках, но осложняющие беременность, роды и послеродовой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292. Синдром Тернера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 Другие аномалии половых хромосом, женский фенотип, не классифицированные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294. Другие аномалии половых хромосом, мужской фенотип, не классифицированные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295. Другие аномалии хромосом, не классифицированные в других рубриках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296. Переломы черепа и лицевых костей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297. Перелом свода и основания черепа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Перелом дна глазницы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299. Перелом скуловой кости, верхней и нижней челюсти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300. Множественный перелом костей черепа и лицевых костей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301. Травма зрительного нерва и зрительных проводящих путей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302. Травма глазодвигательного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303. Травма блокового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304. Травма тройничного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305. Травма отводящего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306. Травма лицевого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307. Травма слухового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308. Травма добавочного нерва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309. Травма других черепных нервов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310. Травма глаза и глазницы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311. Рваная рана глаза с выпадением или потерей внутриглазной ткани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312. Проникающая рана глазницы с наличием инородного тела или без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313. Отрыв глазного яблока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314. Внутричерепная травма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315. Травматический отек головного мозга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316. Очаговая и диффузная травмы головного мозга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317. Эпидуральное кровоизлияние (травматическое)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318. Субдуральное травматическое кровоизлияние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319. Внутричерепная травма с продолжительным коматозным состоянием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320. Размозжение головы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321. Травматическая ампутация части головы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322. Травматический разрыв барабанной перепонки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323. Множественные травмы головы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324. Открытая рана, затрагивающая гортань, трахею, щитовидную железу, глотку и шейную часть пищевода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325. Перелом шейного отдела позвоночника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326. Травматический разрыв межпозвоночного диска на уровне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327. Вывих шейного позвонка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328. Множественные вывихи на уровне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329. Травма нервов и спинного мозга на уровне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330. Травма позвоночной артерии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331. Травма нескольких кровеносных сосудов на уровне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332. Перелом грудного позвонка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333. Множественные переломы грудного отдела позвоночника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334. Травматический разрыв межпозвоночного диска в грудном отделе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335. Вывих другого и неуточненного отдела грудной клетки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336. Травма нервов и спинного мозга в грудном отделе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337. Травма грудного отдела аорты и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338. Травма других и неуточненных органов грудной полости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339. Размозжение грудной клетки и травматическая ампутация части грудной клетки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340. Множественные травмы грудной клетки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341. Открытая рана живота, нижней части спины и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342. Перелом пояснично-крестцового отдела позвоночника и костей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343. Травматический разрыв межпозвоночного диска в пояснично-крестцовом отделе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344. Вывих поясничного позвонка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345. Вывих крестцово-подвздошного сустава и крестцово-копчикового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346. Травматический разрыв лобкового симфиза (лонного сочленения)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347. Травма нервов и поясничного отдела спинного мозга на уровне живота, нижней части спины и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348. Травма брюшной части аорты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349. Травма подвздошных кровеносных сосудов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350. Травма нескольких кровеносных сосудов на уровне живота, нижней части спины и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351. Травма органов брюшной полости и тазовых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352. Размозжение и травматическая ампутация части живота, нижней части спины и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353. Другие и неуточненные травмы живота и нижней части спины и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354. Перелом на уровне плечевого пояса и плеча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355. Вывих плечевого сустава,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356. Травма нервов, мышц и сухожилия на уровне плечевого пояса и плеча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357. Размозжение плечевого пояса и плеча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358. Травматическая ампутация плечевого пояса и плеча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359. Перелом костей предплечья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360. Вывих головки лучевой 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361. Вывих в локтевом суставе неуточненный,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362. Травма нервов, мышц и сухожилия на уровне предплечья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363. Размозжение предплечья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364. Травматическая ампутация предплечья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365. Перелом ладьевидной кости кисти и костей запястья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366. Множественный перелом пястных костей и пальцев кисти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367. Травма нервов, мышц и сухожилия на уровне запястья и кисти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368. Размозжение запястья и кисти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369. Травматическая ампутация запястья и кисти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370. Другие и неуточненные травмы запястья и кисти, осложненные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371. Перелом бедренной 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372. Вывих бедра,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373. Вывих, растяжение и перенапряжение капсульно-связочного аппарата, тазобедренного сустава,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374. Травма нервов, мышцы и сухожилия в области тазобедренного сустава и бедра, осложненная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375. Размозжение в области тазобедренного сустава и бедра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376. Травматическая ампутация в области тазобедренного сустава и бедра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377. Перелом костей голени, включая голеностопный сустав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378. Вывих надколенника, оперированный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379. Вывих коленного сустава,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380. Растяжение, разрыв и перенапряжение (передней) (задней) крестообразной связки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381. Травма нервов на уровне голени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382. Травма подколенной артерии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383. Травма пяточного (ахиллового) сухожилия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384. Размозжение голени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385. Травматическая ампутация голени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386. Перелом пяточной и таранной костей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387. Перелом других костей предплюсны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388. Перелом костей плюсны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389. Множественные переломы стопы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390. Вывих голеностопного сустава,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391. Разрыв связок на уровне голеностопного сустава и стопы после оперативного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392. Травма нервов, мышцы и сухожилия на уровне голеностопного сустава и стопы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393. Размозжение голеностопного сустава и стопы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394. Травматическая ампутация на уровне голеностопного сустава и стопы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395. Переломы, захватывающие несколько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396. Вывихи, растяжения и перенапряжение капсульно-связочного аппарата суставов, захватывающие несколько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397. Размозжения, захватывающие несколько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398. Травматические ампутации, захватывающие несколько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399. Травмы головного мозга и черепных нервов в сочетании с травмами спинного мозга и других нервов на уровне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400. Травмы нервов и спинного мозга с вовлечением нескольких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401. Травмы мышц и сухожилий с вовлечением нескольких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402. Травмы органов грудной клетки в сочетании с травмами органов брюшной полости и таза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403. Перелом позвоночника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404. Другие травмы позвоночника и туловища на неуточненном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405. Перелом верхней конечности на неуточненном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406. Другие травмы верхней конечности на неуточненном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407. Перелом нижней конечности на неуточненном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408. Травматическая ампутация нижней конечности на неуточненном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409. Размозжение и травматическая ампутация неуточненной области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410. Термические и химические ожоги головы и 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411. Термические и химические ожоги туловища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412. Термические и химические ожоги области плечевого пояса и верхней конечности, исключая запястье и кисть,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413. Термический ожог запястья и кисти,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414. Химический ожог запястья и кисти,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415. Термический ожог области тазобедренного сустава и нижней конечности, исключая голеностопный сустав и стопу,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416. Химический ожог области тазобедренного сустава и нижней конечности, исключая голеностопный сустав и стопу,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417. Термический ожог области голеностопного сустава и стопы,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418. Химический ожог области голеностопного сустава и стопы,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419. Термический ожог, ведущий к разрыву и разрушению глазного яблока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420. Термический ожог других частей глаза и его придаточного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421. Химический ожог роговицы и конъюнктивального мешка второй и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422. Химический ожог, ведущий к разрыву и разрушению глазного яблока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423. Химический ожог других частей глаза и его придаточного аппарата, осложненный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424. Термические и химические ожоги дыхательных путей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425. Термические и химические ожоги других внутренних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426. Термические ожоги нескольких областей тела с указанием хотя бы на один ожог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427. Химические ожоги нескольких областей тела с указанием хотя бы на один ожог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428. Термический ожог третьей степени неуточненной локализации (больше 20 % площади тела)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429. Химический ожог третьей степени неуточненной локализации (больше 20 % площади тела)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430. Отморожение с некрозом тканей, захватывающее несколько областей 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431. Отморожение головы и шеи неуточненное третьей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432. Токсическое действие органических растворителей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433. Токсическое действие галогенопроизводных алифатических и ароматических углеводородов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