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b47" w14:textId="167e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экспертной организации и Правил проведения экспертизы качества хлопка-волокна и выдачи паспорта качества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2007 года № 1173.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приказы Министра сельского хозяйства Республики Казахстан от 30 января 2015 года № </w:t>
      </w:r>
      <w:r>
        <w:rPr>
          <w:rFonts w:ascii="Times New Roman"/>
          <w:b w:val="false"/>
          <w:i w:val="false"/>
          <w:color w:val="000000"/>
          <w:sz w:val="28"/>
        </w:rPr>
        <w:t>4-1/55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июля 2015 года № </w:t>
      </w:r>
      <w:r>
        <w:rPr>
          <w:rFonts w:ascii="Times New Roman"/>
          <w:b w:val="false"/>
          <w:i w:val="false"/>
          <w:color w:val="000000"/>
          <w:sz w:val="28"/>
        </w:rPr>
        <w:t>4-1/618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экспертизы качества хлопка-волокна и выдачи паспорта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поcтановление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2007 года N 1173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экспертной организации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утратили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2007 года N 1173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экспертизы качества хлопка-волокна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выдачи паспорта качества хлопка-волокна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качества хлопка-волокна и выдачи паспорта качества хлопка-волокна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и определяют порядок проведения экспертизы качества хлопка-волокна и выдачи паспорта качества хлопка-волокна.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классерский метод - ручная оценка хлопка-волокна по сорту, классу и штапельной длине, осуществляемая экспертом по хлопку (классером);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образцы внешнего вида хлопка-волокна - образцы, представляющие собой совокупность качественных характеристик хлопка-волокна по цвету, наличию пятен, структуре и засоренности, типичных для конкретного сорта и класса хлопка-волокна, утвержденные или допущенные к применению в Республике Казахстан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хлопка-волокна - физическое или юридическое лицо, имеющее на праве собственности хлопок-волокно;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хлопка-волокна - совокупность потребительских свойств хлопка-волокна, определяющих соответствие требованиям нормативных документов по стандартизации.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качества хлопка-волокна является обязательной и осуществляется по каждой кипе хлопка-волокна (покипно).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качества хлопка-волокна осуществляется за счет бюджетных средств экспертной организацией,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в соответствии с квалификационными требованиями, утвержденными Правительством Республики Казахстан.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экспертизы качества хлопка-волокна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качества хлопка-волокна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испытание проб;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 паспорта качества хлопка-волокна.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пробы (100-150 грамм) из каждой кипы хлопка-волокна осуществляется отборщиком экспертной организации на хлопкоочистительном заводе при выходе кипы из пресса.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целей идентификации отборщик экспертной организации вкладывает в каждую отобранную пробу хлопка-волокна отрывной купон от бирки со штрих-кодом номера кипы.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Бирка, от которой был оторван купон, вкладывается в надрезанную часть кипы, откуда была отобрана проба.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Отборщик экспертной организации упаковывает отобранные пробы хлопка-волокна с отрывными купонами в полиэтиленовые пакеты и плотно укладывает их в мешок. Мешок опечатывается ярлыком.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Отбор проб хлопка-волокна, выработанного из хлопка-сырца одного промышленного и селекционного сорта и класса, оформляется актом отбора проб, подписываемым отборщиком экспертной организации и представителем хлопкоочистительного завода, в двух экземплярах, один из которых передается представителю хлопкоочистительного завода, второй - представителю экспертной организации, осуществляющему транспортировку проб в лабораторию экспертной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Отборщик экспертной организации ведет журнал регистрации покипного отбора проб хлопка-волокна.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Опечатанные мешки с пробами транспортируются представителем экспертной организации в лабораторию экспертной организации.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Мешки с пробами, доставленные в лабораторию экспертной организации, принимаются и регистрируются специалистом экспертной организации в журнале регистрации приемки проб хлопка-волокна, отобранных на хлопкоочистительных заводах.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Испытания проб хлопка-волокна проводятся специалистами экспертной организации в лаборатории экспертной организации согласно действующим стандартам.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Предварительно пробы хлопка-волокна выдерживаются в установке быстрого кондиционирования или кондиционируются в течение 24 часов в помещении со стандартными климатическими условиями: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относительная влажность воздуха 65%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2%, температура воздуха 21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Испытания проб хлопка-волокна осуществляются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измерительной автоматизированной системы испытаний хлопка-волокна высокой производительности (типа HVI);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классерским методом.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начала испытаний хлопка-волокна осуществляют настройку измерительной автоматизированной системы испытаний хлопка-волокна высокой производительности (типа HVI).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Посредством измерительной автоматизированной системы испытаний хлопка-волокна высокой производительности (типа HVI) измеряют следующие показатели хлопка-волокна: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микронейр;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цвета (коэффициент отражения, степень желтизны);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засоренности (трэш код, площадь сорных примесей, число сорных примесей);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длины (верхняя средняя длина, индекс равномерности по длине, индекс коротких волокон);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прочности (удельная разрывная нагрузка, удлинение при разрыве).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Классерский метод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органолептическую оценку хлопка-волокна по сорту и классу путем сличения со стандартными образцами внешнего вида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штапельной длины путем выкладывания штапеля вручную.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также определяется показатель микронейр (инструментально), наличие в пробах хлопка-волокна других примесей (семян хлопчатника, линта, отходов первичной переработки хлопка-сырца, промасленного хлопка-волокна, гнилостного запаха) и клейкости.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покипных испытаний качества хлопка-волокна на каждую кипу оформляется паспорт качества хлопка-волокна по форме, утвержденной уполномоченным органом в области развития хлопковой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заявке владельца хлопка-волокна на основании покипных паспортов качества хлопка-волокна за его счет может быть оформлен объединенный паспорт качества хлопка-волокна на однородную партию хлопка-волокна.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Бланк паспорта качества хлопка-волокна заполняется вручную шариковой или перьевой ручкой черным или синим цветом либо машинописным способом. При заполнении бланка паспорта качества хлопка-волокна исправления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представитель экспертной организации заполняет бланк паспорта качества хлопка-волокна, подписывает его и скрепляет печатью лаборатории экспертной организации.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паспорта качества хлопка-волокна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Паспорт качества хлопка-волокна должен быть выдан экспертной организацией хлопкоперерабатывающей организации не позднее семи рабочих дней после отбора проб хлопка-волокна на хлопкоочистительном заводе.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результатов испытаний проб хлопка-волокна хлопкоперерабатывающая организация комплектует однородные по типу, промышленному и селекционному сорту, с допустимым присутствием до трех классов, партии хлопка-волокна, определяет кондиционную массу скомплектованной партии хлопка-волокна. При отгрузке хлопка-волокна хлопкоперерабатывающая организация вкладывает паспорт качества хлопка-волокна в отгрузочные документы.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Паспорт качества хлопка-волокна вступает в силу со дня выдачи и действует в течение восьми месяцев при соблюдении условий хранения хлопка-волокна.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Пробы хлопка-волокна хранятся в лаборатории экспертной организации после испытаний до отгрузки партии владельцем хлопка-волокна, но не более срока действия паспорта качества хлопка-волокна, после чего возвращаются хлопкоперерабатывающей организации.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хлопковой отрасли осуществляет ежегодный контроль за соблюдением экспертной организацией настоящих Правил.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необходимости владелец хлопка-волокна вправе осуществить повторную экспертизу качества хлопка-волокна в иной экспертной организации за счет собственных средств.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