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7149" w14:textId="a597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Куба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2007 года N 1192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Куба о торгово-экономическом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Оразбакова Галыма Избасаровича подписать от имени Правительства Республики Казахстан Соглашение между Правительством Республики Казахстан и Правительством Республики Куба о торгово-экономическом сотрудничестве,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2007 года N 1192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Куба о торгово-экономическом сотрудничестве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Куба, именуемые в дальнейшем "Стороны", стремясь к развитию торгово-экономических отношений между двумя государствами на основе принципов равноправия и взаимных выгод, желая создать правовую основу и благоприятные условия для развития взаимных торгово-экономических связей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поддержанию и развитию торгово-экономического сотрудничества, стимулируют и развивают обмен товарами и услугами в соответствии с национальными законодательствами государств Сторон, основываясь на принципах и практическом опыте, признанных в международной торговле.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предоставляют на взаимной основе режим наибольшего благоприятствования в соответствии с национальными законодательствами и интересами государств Сторон по всем вопросам, относящимся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таможенным пошлинам и сборам другого вида, налагаемым на импорт и экспорт, включая и способы взимания таких налогов, пошлин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правилам и формальностям относительно импорта и экспорта, включая таможенные процедуры, транзит, складирование и перегрузку;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налогам и другим внутренним сборам любого вида, применяемым прямо или косвенно в отношении импорта или импортируемых товаров.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Режим наибольшего благоприятствования не может распространяться на льготы и привилегии,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вытекают из участия каждой из Сторон в таможенных союзах, зонах свободной торговли и других формах региональной экономической интеграции;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одна из Сторон предоставила или предоставит соседним странам с целью способствования двусторонней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стороны предоставляют или предоставили развивающимся странам на основе международных соглашений.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Товарообмен и оказание услуг хозяйствующим субъектам государств Сторон осуществляются на основе контрактов в соответствии с национальными законодательствами государств Сторон и способам торговли, которые применяются в международной практике.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открытие и деятельность на территориях своих государств торговых представительств, а также филиалов фирм, компаний, банков и других предприятий государств Сторон в соответствии с национальными законодательствами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взаимную помощь в организации и проведении ярмарок, выставок, конференций и других мероприятий для развития взаимной торговли в соответствии с национальными законодательствами государств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государств Сторон и международными договорами, участниками которых они являются, принимают необходимые меры для предотвращения на территориях государств Сторон импорта товаров, изготовленных другой Стороной с использованием марок, названий, надписей, упоминаний или других подобных знаков с ложными обозначениями происхождения или указания государства изготовителя, разновидности, класса или качественных показателей товаров.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необходимые меры для защиты на территориях государств Сторон торговли, являющейся объектом настоящего Соглашения, от недобросовестной конкуренции в соответствии с национальными законодательствами государств Сторон и международными договорами, участниками которых являются государства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благоприятные условия для развития туризма в соответствии с национальными законодательствами государств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содействия углублению и развитию двустороннего сотрудничества настоящим Соглашением создается казахстанско-кубинская межправительственная комиссия по торгово-экономическому сотрудничеству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поочередно в Республике Казахстан и Республике Куба по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состояния и развития двустороннего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с целью улучшения и интенсификации двустороннего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приоритетов совместной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рекомендаций для реализации целей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и противоречия, возникающие между Сторонами касательно толкования или выполнения настоящего Соглашения, будут решаться посредством консультаций и переговоров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первого заседания Комиссии Стороны разработают и утвердят регламент Комиссии.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Финансовые затраты, связанные с реализацией данного Соглашения Стороны несут самостоятельно в соответствии с национальными законодательствами государств Сторон, если в каждом конкретном случае не оговорен иной порядок компенсации финансовых затрат.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неотъемлемыми частями, которые вступают в силу в соответствии со статьей 13.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уведомления, направленного Сторонами по дипломатическим каналам, сообщая о выполнении Сторонами внутригосударственных процедур, необходимых для вступления настоящего Соглашения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5 лет, по истечении которого автоматически продлевается на следующий 5 летний период, в случае, если одна из Сторон не проинформирует в письменной форме другую Сторону о намерении прекратить его действие, не менее чем за 6 месяцев до истечения указанного срока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положений настоящего Соглашения или прекращение его действия не влияет на выполнение проектов по договорам (контрактам), заключенным в период его действия, до их полного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вступления в силу настоящего Соглашения автоматически прекращается действие Соглашения о торгово-экономическом сотрудничестве между Республикой Казахстан и Республикой Куба, подписанного 25 декабря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 "____" ________ года в двух экземплярах, каждый на казахском, испанском, английском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в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 Республики Куба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