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5906" w14:textId="508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образования на основе государственно-частного партнерства с началом реализации в 2007 году изложить в новой редакции согласно приложению 1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046 "Развитие социальной инфраструктуры государственной системы в сфере среднего общего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100 "Развитие социальной инфраструктуры среднего общего образования"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проекты: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"Казыгурт"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"Сауле"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"Самал-3"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Кайтпас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Фуркат на 1200 мест в селе Карабулак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Ленгере Толебийского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425 513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по улице 1 Мая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Тулькубас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N 24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Шымкенте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Турлан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Шубарсу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на 300 мест в селе Рабат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Мадени Толебийского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Алгабас Тюлькубасского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Кайнар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Арапова на 300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 Байдибекского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 320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жилом массиве "Хлопзавод"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439 759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 на 1200 мест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Мактааральского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Бала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Боргем на 600 мест в городе Кентау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Оралманов города Туркестана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Яссы города Туркестана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Енбекши Мактааральского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Атамекен Ордабасинского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226 383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на 300 мест в селе Әсіл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Кайнарбулак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Достык Тассайского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Жыныс Созакского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Жаушыкум Шардаринского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Абай Сарыагашско-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Отрар Отрарского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имени Курмангазы в селе Бозсу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Майбулак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селе Жулдыз Байдибек-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"Стадион"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 Южно-Казахстанской области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"Айгерим"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"Улжан"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419 618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"Калкаман"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461 656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"Пятилетка Турксиба"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507 548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Ильинка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мкр. Юго-Восток (левая 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рона ул. Мактумкули)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гаражного кооператива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(Степной)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242 940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проспекта Тлендиева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южнее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 города Астаны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районе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(левый берег) города Астана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мая 2007 года N 356 "О некоторых вопросах реализации проекта "Строительство 100 школ и 100 больниц на основе государственно-частного партнерства":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"1100000000 (один миллиард сто миллионов) тенге для перечисления целевых трансфертов на развитие бюджету Южно-Казахстанской области на начало строительства трех школ согласно приложению 2 к настоящему постановлению.";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"Заместителя Премьер-Министра Республики Казахстан Министра экономики и бюджетного планирования Мусина А.Е." заменить словами "Заместителя Премьер-Министра Республики Казахстан Шукеева У.Е.";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1195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объектов образования на основе государственно-частного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партнерства с началом реализации в 2007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73"/>
        <w:gridCol w:w="1573"/>
        <w:gridCol w:w="1653"/>
        <w:gridCol w:w="1573"/>
        <w:gridCol w:w="993"/>
        <w:gridCol w:w="1573"/>
        <w:gridCol w:w="933"/>
      </w:tblGrid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микрорайоне"Казыгурт"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1 396 076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"Сауле"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1 336 398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 "Самал-3"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1 336 608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935 626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Кайтпас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1 345 984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имени Фуркат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1 361 133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952 793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Ленгере Толе-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1 418 378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 Б. Момыш-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по улице 1 Мая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Тулькубас Тюлькубас-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1 436 695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1 005 686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N 24 на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1 382 557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967 790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Турлан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 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1 442 613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432 784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Шубарсу Ордаба-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1 408 091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Кызыл дала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Рабат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Мадени Толебий-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Алгабас Тюльку-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737 301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320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Кайнар Байди-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имени Н. Арапо-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на 300 мест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 Байдибекского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368 352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Валихано-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на 320 мест в 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Тюлькубас-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1200 мест в жилом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массиве "Хлопзавод"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1 465 862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1 026 103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имени Абылай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Мырзакент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Бала Боргем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 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621 737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 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416 580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 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Яссы города Туркеста-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Енбекши Макта-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1 529 350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1 070 545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Атамекен Ордаба-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226 383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528 227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имени Уалихано-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на 300 мест в 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 округа Кайнарбу-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Достык Тассай-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Сайрамского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300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Жыныс Созакского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Жаушыкум Шарда-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761 796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профильной школы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519 529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 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 Отрарского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 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669 827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900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Курмангазы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 Бозсу Сарыагаш-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 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1 566 080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Майбулак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 селе Жулдыз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 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"Стадион"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Арысь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457 775*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Сарыагаш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1 499 568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449 870*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1 049 698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600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Карагур Созак-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 области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644 743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193 423*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"Айгерим"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2 072 624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1 450 837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 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"Улжан"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1 398 728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419 618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 "Калка-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ман" города 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1 538 853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1 077 197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 Пятилетка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1 691 828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507 548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1 184 280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 Ильинка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1 107 741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 Юго-Восток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(левая сторона 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Мактумкули)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 гаражного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 (Степной)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1 134 382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 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1 117 559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782 291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 южнее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 Тлендиева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1 119 066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783 346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 на 1200 мест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 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городка (левый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берег) города Астаны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1 491 102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46 515 705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13 954 712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32 560 993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средств из резерва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1195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2007 года N 356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школ Южно-Казахстанской области и объем средств на начало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их строительства, выделяемых из резерва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Республики Казахстан в 2007 году областному бюджету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качестве целевых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133"/>
        <w:gridCol w:w="1933"/>
        <w:gridCol w:w="27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(мест)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микрорайоне "Стадион" города Арысь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456 707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900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городе Сарыагаш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449 870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 мест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селе Карагур Созакского района 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193 423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