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c478" w14:textId="fc3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Республике Хорватия"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2007 года N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Республике Хорватия".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Посольства Республики Казахстан в Республике Хорватия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Республикой Хорватия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Загреб (Республика Хорватия)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