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88a" w14:textId="f73c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дополнений и изменений в некоторые законодательные акты Республики Казахстан по вопросам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2004 года N 1065.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