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fd8e" w14:textId="14df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Закона Республики Казахстан "О республиканском бюджете на 2008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2007 года N 1223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исполнению республиканский бюджет на 2008 год,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- 3 329 710 114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- 2 103 413 632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- 51 805 329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- 8 544 482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- 1 165 946 671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- 2 716 038 820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- 613 671 294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- 50 045 039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- 55 995 111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- 5 950 072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- 897 980 455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- 899 480 455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- 1 500 000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дефицит - -334 354 200 тысяч тенге, или 2,1 процента к валовому внутреннему продукту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финансирование дефицита бюджета - 334 354 200 тысяча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15.04.2008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года); от 29.10.2008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991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2. Определить объемы поступлений в бюджет на 2008 год, направляемые в Национальный фонд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республиканских бюджетных программ развития на 2008 год, направленных на реализацию инвестиционных проектов,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распределение сумм целевых текущих трансфертов областным бюджетам, бюджетам городов Астаны и Алматы на содержание вновь вводимых объектов здравоохранения,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распределение сумм целевых текущих трансфертов областным бюджетам, бюджетам городов Астаны и Алматы на содержание вновь вводимых объектов образования,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распределение сумм целевых текущих трансфертов областным бюджетам, бюджетам городов Астаны и Алматы, на содержание вновь вводимых объектов социального обеспечения,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6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распределение сумм целевых текущих трансфертов областным бюджетам, бюджетам городов Астаны и Алматы на закуп лекарственных средств, вакцин и других иммунобиологических препаратов,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7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распределение сумм целевых текущих трансфертов областным бюджетам, бюджетам городов Астаны и Алматы на 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8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распределение сумм целевых текущих трансфертов областным бюджетам на капитальный  и средний ремонт автомобильных дорог областного и районного значения,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9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распределение сумм целевых текущих трансфертов областным бюджетам, бюджетам городов Астаны и Алматы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10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распределение сумм целевых текущих трансфертов областным бюджетам, бюджетам городов Астаны и Алматы на развитие сельского хозяйства,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11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поддержку развития семеноводства;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племенного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субсидирование стоимости услуг по доставке воды сельскохозяйственным товаропроизводителям;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закладки и выращивания многолетних насаждений плодовых культур и винограда;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субсидирование повышения продуктивности и качества продукции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экспертизу качества казахстанского хлопка-волокна;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распределение сумм целевых текущих трансфертов областным бюджетам, бюджетам городов Астаны и Алматы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</w:t>
      </w:r>
      <w:r>
        <w:rPr>
          <w:rFonts w:ascii="Times New Roman"/>
          <w:b w:val="false"/>
          <w:i w:val="false"/>
          <w:color w:val="000000"/>
          <w:sz w:val="28"/>
        </w:rPr>
        <w:t>развития образования в Республике Казахстан на 2005-2010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12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лингафонных и мультимедийных кабинетов в государственных учреждениях начального, основного среднего и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системы интерактивного обучения в государственной системе начального, основного среднего и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распределение сумм целевых текущих трансфертов областным бюджетам, бюджетам городов Астаны и Алматы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</w:t>
      </w:r>
      <w:r>
        <w:rPr>
          <w:rFonts w:ascii="Times New Roman"/>
          <w:b w:val="false"/>
          <w:i w:val="false"/>
          <w:color w:val="000000"/>
          <w:sz w:val="28"/>
        </w:rPr>
        <w:t>реформирования и развития здравоохранения Республики Казахстан на 2005-2010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13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материально-техническое оснащение центров крови на местном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материально-техническое оснащение медицинских организаций здравоохранения на местном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10-1) распределение сумм целевых текущих трансфертов областным бюджетам, бюджетам городов Астаны и Алматы на компенсацию потерь местных бюджетов в связи с увеличением минимального размера заработной платы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13-1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распределение сумм целевых трансфертов на развитие областным бюджетам, бюджетам городов Астаны и Алматы на обучение государственных служащих компьютерной грамотности,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14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распределение сумм целевых трансфертов на развитие областным бюджетам, бюджетам городов Астаны и Алматы на развитие человеческого капитала в рамках электронного правительства,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15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распределение сумм целевых трансфертов на развитие областным бюджетам, бюджетам городов Астаны и Алматы на строительство жилья государственного коммунального жилищного фонда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программой </w:t>
      </w:r>
      <w:r>
        <w:rPr>
          <w:rFonts w:ascii="Times New Roman"/>
          <w:b w:val="false"/>
          <w:i w:val="false"/>
          <w:color w:val="000000"/>
          <w:sz w:val="28"/>
        </w:rPr>
        <w:t>жилищного строительства в Республике Казахстан на 2008-2010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16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распределение сумм целевых трансфертов на развитие областным бюджетам, бюджетам городов Астаны и Алматы на развитие и обустройство инженерно-коммуникационной инфраструктуры в соответствии с Государственной программой жилищного строительства в Республике Казахстан на 2008-2010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17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распределение сумм бюджетных кредитов областным бюджетам, бюджетам городов Астаны и Алматы по нулевой ставке вознаграждения (интереса) на строительство и приобретение жилья в соответствии с Государственной программой жилищного строительства в Республике Казахстан на 2008-2010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18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13.06.2008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энергетики и минеральных ресурсов Республики Казахстан разработать и в установленном законодательством порядке внести в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 февраля 2008 года проект решения о порядке предоставления кредитных ресурсов акционерному обществу "Достык Энерго" для урегулирования задолженности акционерного общества "Западно-Казахстанская распределительная электросетевая компания" перед хозяйствующими субъектами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15 июля 2008 года проект решения о порядке компенсации затрат по поставкам топлива для энергопроизводящей организации в целях обеспечения стабильного энергоснабжения потребителей южных регионов Казахстана в отопительный сезон 2008-2009 годов.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13.06.2008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Министерству экономики и бюджетного планирования Республики Казахстан в срок до 10 января 2008 года в установленном законодательством порядке внести в Правительство Республики Казахстан проект решения о внесении изменений и дополнений в разделы 4 и 5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августа 2007 года N 753 "О Среднесрочном плане социально-экономического развития Республики Казахстан на 2008-2010 годы".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Министерствам сельского хозяйства, образования и науки, здравоохранения Республики Казахстан по согласованию с Министерством экономики и бюджетного планирования Республики Казахстан в срок до 1 февраля 2008 года утвердить решения о закреплении утвержденной в установленном законодательством порядке проектно-сметной документации по инвестиционным проектам, согласно приложению 3, направленным на строительство и реконструкцию объектов питьевого водоснабжения, гидротехнических сооружений, образования, здравоохранения и дошкольных организаций.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сельского хозяйства Республики Казахстан в срок до 29 января 2008 года разработать и в установленном законодательством порядке внести в Правительство Республики Казахстан проекты Правил о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субсидирования развития систем управления производством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использования целевых текущих трансфертов областными бюджетами, бюджетами городов Астаны и Алматы, указанных в подпункте 8) пункта 4 настоящего постановления, за исключением абзаца пятого.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Министерству финансов Республики Казахстан ежемесячно, в срок до 25 числа месяца следующего за отчетным, представлять в Министерство экономики и бюджетного планирования Республики Казахстан информацию об исполнении республиканских бюджетных программ развития, согласно приложению 3, в разрезе инвестиционных проектов.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Министерству здравоохранения Республики Казахстан разработать и в установленном законодательством порядке внести в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15 января 2008 года проект решения о порядке использования целевых текущих трансфертов областными бюджетами, бюджетами городов Астаны и Алматы на здравоохранение, указанных в подпунктах 1) и 10) пункта 4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13.06.2008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Министерству образования и науки Республики Казахстан в срок до 15 января 2008 года разработать и в установленном законодательством порядке внести в Правительство Республики Казахстан проект решения о порядке использования целевых текущих трансфертов областными бюджетами, бюджетами городов Астаны и Алматы, указанных в подпунктах 2) и 9) пункта 4 настоящего постановления. 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11-1. Министерствам образования и науки и здравоохранения Республики Казахстан в срок до 30 июня 2008 года разработать и в установленном законодательством порядке внести в Правительство Республики Казахстан проект решения о распределении целевых текущих трансфертов областным бюджетам, бюджетам городов Астаны и Алматы на выплату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11-1 в соответствии с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13.06.2008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Министерству труда и социальной защиты населения Республики Казахстан разработать и в установленном законодательством порядке внести в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15 января 2008 года проект решения о порядке использования целевых текущих трансфертов областными бюджетами, бюджетами городов Астаны и Алматы, указанных в подпункте 3) пункта 4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15 июня 2008 года проект решения о порядке выплаты ежемесячной компенсации за первое полугодие 2008 года получателям государственной базовой пенсионной выплаты, государственных базовых социальных пособий по инвалидности, по случаю потери кормильца и по возрасту, а также форм решений и выписок об их назначении;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30 июня 2008 года проект решения о порядке использования целевых текущих трансфертов областным бюджетом Карагандинской области на погашение оставшейся части задолженности по заработной плате работников государственного акционерного общества "Карметкомбинат", образовавшейся до ноября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13.06.2008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Местным исполнительным органам в срок до 15 января 2008 года обеспечить объявление в установленном законодательством порядке конкурсных процедур на строительство и реконструкцию объектов питьевого водоснабжения, образования, здравоохранения и дошкольных организаций, предусмотренных в приложении 3.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Центральным исполнительным органам в срок до 1 февраля 2008 года внести в Правительство Республики Казахстан предложения о приведении в соответствие с настоящим постановлением ранее принятых решений Правительства Республики Казахстан.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Секретно.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15 предусмотрено изменение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28.11.2008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1108 ДСП </w:t>
      </w:r>
      <w:r>
        <w:rPr>
          <w:rFonts w:ascii="Times New Roman"/>
          <w:b w:val="false"/>
          <w:i w:val="false"/>
          <w:color w:val="ff0000"/>
          <w:sz w:val="28"/>
        </w:rPr>
        <w:t xml:space="preserve">(не внесены).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16. Настоящее постановление вводится в действие с 1 января 2008 года.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12 декабря 2007 года N 1223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Правительства РК от 29.10.2008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991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01.01.2008). 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Республиканский бюджет на 2008 год       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93"/>
        <w:gridCol w:w="693"/>
        <w:gridCol w:w="693"/>
        <w:gridCol w:w="6713"/>
        <w:gridCol w:w="315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3 329 710 114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2 103 413 632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944 700 421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Корпоративный подоходный налог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944 700 421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налог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лиц-резидентов,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поступлений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нефтяного сектора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613 096 538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налог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лиц-нерезидентов,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поступлений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нефтяного сектора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197 038 127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налог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лиц-резидентов,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удерживаемый у источника выплаты,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поступлений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нефтяного сектора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17 150 700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налог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лиц-нерезидентов,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удерживаемый у источника выплаты,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поступлений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нефтяного сектора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102 994 537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налог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чистого дохода юридических лиц-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нерезидентов,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поступлений от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14 420 519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налоги на товары,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и услуги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830 260 318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 на добавленную стоимость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750 428 137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добавленную стоимость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произведенные товары, выполненные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и оказанные услуги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171 277 368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добавленную стоимость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товары, импортируемые на 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рию Республики Казахстан,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 на добавленную 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товары, происходящие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импортируемые с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Федерации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350 155 884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добавленную стоимость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34 584 853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добавленную 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товары, происходящие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импортируемые с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Федерации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194 410 032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Акцизы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24 228 277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Слабоградусные ликероводочные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с объемной долей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этилового спирта от 1,5 до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процентов, импортируемые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территорию 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Сырая нефть, газовый конденсат,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произведенные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652 324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виды спирта, импортируемые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территорию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73 946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Водка, импортируемая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территорию 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1 782 921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Крепкие ликероводочные изделия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объемной долей этилового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спирта от 30 до 60 процентов,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импортируемые на территорию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216 150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Вина, импортируемые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территорию 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305 604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Коньяк, импортируемый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территорию 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252 058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Пиво, импортируемое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территорию 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4 827 888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Слабоградусные ликероводочные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с объемной долей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этилового спирта от 12 до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процентов, импортируемые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территорию 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35 235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Сигареты с фильтром, импортируе-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мые на территорию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2 271 880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Легковые автомобили 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 с ручным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управлением, специально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предназначенных для инвалидов),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импортируемые на территорию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7 451 805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(за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авиационного), импортируемый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территорию 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6 357 522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за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и других ресурсов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54 451 549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междугородной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телефонной связи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3 877 287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сверхприбыль,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поступлений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нефтяного сектора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Бонусы,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поступлений от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15 782 433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Роялти,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поступлений от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19 953 334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радиочастотного спектра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3 475 603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судоходными водными путями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16 157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животным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миром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461 655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использование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охраняемых природных 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85 080 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Сборы за ведение 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мательской и 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1 152 355 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проезд автотранспортных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по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за проезд автотранспортных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по платным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автомобильным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дорогам местного значения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887 057 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регистрацию радиоэлектронных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высокочастотных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128 092 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выдачу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радиочастотного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спектра телевизионным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радиовещательным организациям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регистрацию 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34 240 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размещение наружной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(визуальной) рекламы в полосе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отвода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81 812 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регистрацию объектов авторского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 и смежных прав,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лицензионных договоров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произведений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смежных прав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6 874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постановку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массовой информации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Налоги на международную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торговлю и внешние операции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317 259 551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Таможенные платежи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300 829 421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Таможенные пошлины на ввозимые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таможенных пошлин на ввозимые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товары, взимаемых с физических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с применением единой 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таможенной пошлины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116 053 032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Таможенные пошлины на вывозимые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180 065 525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Совокупный таможенный платеж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товары, ввозимые на таможенную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территорию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физическими лицами в упрощенном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4 710 864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налоги на международную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торговлю и операции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16 430 130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контроля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таможенных процедур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16 430 130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налоговые поступления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Обязательные платежи,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взимаемые за совершение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 значимых действий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(или) выдачу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уполномоченными на 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органами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должностными лицами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11 183 342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11 183 342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сбор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1 933 798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взимаемая за совершение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нотариальных действий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нотариусами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нотариальных контор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41 730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выдачу паспортов и удостоверений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личности граждан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2 644 319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проставление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апостиля на официальных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документах, совершенных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договором, ратифицированным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Республикой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7 728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взимаемая за выдачу водительских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удостоверений, удостоверений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тракториста-машиниста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873 784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взимаемая за выдачу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механических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средств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1 816 766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взимаемая за выдачу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номерных знаков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3 858 348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взимаемая за совершение действий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интеллектуальной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6 869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51 805 329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33 111 446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части чистого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предприятий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1 250 793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1 250 793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Дивиденды на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пакеты акций, находящиеся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собственности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4 876 969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пакеты акций, находящиеся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собственности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4 876 969 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Доходы на доли участия в юридических лицах, находящиеся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собственности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11 416 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на доли 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лицах, находящиеся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республиканской собственности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11 416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Доходы от аренды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находящегося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19 710 986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находящегося в 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2 726 987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арендной платы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военными полигонами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3 011 499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арендной платы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комплексом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"Байконур"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13 972 500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Вознаграждения (интересы)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банковских счетах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334 699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депозитам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 Банке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внешних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счетах в банках 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84 699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1 141 760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бюджетным кредитам, выданным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внутренних 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 исполнительным органам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52 443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бюджетным кредитам, выданным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средств правительственных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займов 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исполнительным органам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304 632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бюджетным кредитам, выданным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внутренних 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банкам-заемщикам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233 087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бюджетным кредитам, выданным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средств правительственных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займов банкам-заемщикам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96 768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бюджетным кредитам, выданным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за счет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правительственных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юридическим лицам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86 539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бюджетным кредитам, выданным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физическим лицам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4 145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бюджетным кредитам, выданным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иностранным государствам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29 921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оплаченным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государственным гарантиям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334 225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доходы от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5 784 823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возмещения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потерь сельскохозяйственного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лесохозяйственного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изъятии 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лесных угодий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их в целях,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ведением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лесного хозяйства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3 370 601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предоставление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информации о недрах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753 798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продажи вооружения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военной техники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710 000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конфискованного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безвозмездно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перешедшего в установленном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в республиканскую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собственность,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транспортных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оформленных в таможенном режиме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отказа в пользу государства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950 424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(работ, услуг)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1 825 874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реализации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1 825 874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(работ, услуг)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1 825 874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денег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закупок, организуемых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38 160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организуемых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38 160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организуемых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38 160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бюджета,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содержащимися и 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бюджета (сметы расходов)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6 775 360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содержащимися и 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бюджета (сметы расходов)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поступлений от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6 775 360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Исполнительская санкция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498 462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изъятых доходов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частных предпринимателей,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полученных от деятельности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1 059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доходов, полученных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результате нарушения антимо-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нопольного законодательства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2 820 000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сумм от доброволь-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сдачи или взыскания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 полученного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или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 предоставленных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уполномоченным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функций, или лицам, приравненным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ним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3 574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Средства, полученные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природопользователей по искам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возмещении вреда,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реализации конфискованных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орудий охоты и рыболовства,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 добытой продукции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3 452 265 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Гранты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1 194 822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Финансовая помощь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1 194 822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Гранты, привлекаемые 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государственными органами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1 194 822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8 859 667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8 859 667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Республики Казахстан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распределении дополнительной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добавочной пошлин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64 888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дебиторской,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депонентской задолженности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191 030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ранее полученных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2 120 617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республиканский бюджет,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поступлений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нефтяного сектора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6 483 132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капитала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8 544 482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75 318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75 318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75 318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товаров из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материального резерва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8 469 164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товаров из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материального резерва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8 469 164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зерна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государственных ресурсов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6 208 382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материальных ценностей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мобилизационного резерва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2 260 782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1 165 946 671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нижестоящих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91 921 885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из областных бюджетов,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городов Астаны и Алматы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91 921 885 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(недоиспользованных)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10 169 751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изъятие из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Атырауской области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15 467 703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изъятие из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Мангистауской области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4 249 313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изъятие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52 400 834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изъятие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9 634 284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1 074 024 786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капитальные трансферты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1 074 024 786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Гарантированный трансферт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фонда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461 430 640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Неперечисленная за прошедший год сумма гарантированного трансферта из Национального Фонда Республики Казахстан в республиканский бюджет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5 094 146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трансферт в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бюджет из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607 500 000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73"/>
        <w:gridCol w:w="773"/>
        <w:gridCol w:w="713"/>
        <w:gridCol w:w="833"/>
        <w:gridCol w:w="6313"/>
        <w:gridCol w:w="31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2 716 038 820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характера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117 380 521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исполнительные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выполняющие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24 343 712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Администрация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1 711 091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1 458 777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1 448 981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7 620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космодроме "Байконур"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2 176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Прогнозно-аналитическое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стратегических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аспектов внутренней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внешней политики государства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103 309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архивного фонда, печатных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изданий и их специальное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149 005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Хозяйственное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Парламента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10 181 862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Парламента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10 029 919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5 940 055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18 332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551 588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1 421 313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327 083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служебного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депутатов Парламента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1 771 548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151 943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Канцелярия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1 584 804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1 584 804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875 623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2 832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652 983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53 366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Национальный центр 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40 301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40 301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36 681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637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Конституционный Совет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183 178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Конституционного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183 178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172 061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1 983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2 087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7 047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690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Центральная избирательная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842 265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проведения выборов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842 265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128 079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2 017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6 152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571 054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выборов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134 963 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694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9 800 211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государства,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должностных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9 170 734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8 458 242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2 306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710 186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Обновление парка автомашин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629 477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43 472 998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42 515 325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исполнения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за 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31 978 102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3 496 188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21 084 484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213 933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1 132 394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2 198 984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3 609 023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Кинологический центр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74 951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таможенной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131 529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Учебно-методический центр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36 616 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аудита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проектов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банкротства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130 738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564 386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Казначейства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256 031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308 355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имуществом,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постприватизационная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и регулирование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споров, связанных с этим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кредитованием, учет, 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полученного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взысканного в счет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по кредитам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гарантиям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715 100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"Дом министерств"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913 456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курсовой разницы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льготным жилищным кредитам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25 290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премий по вкладам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жилищные строительные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сбережения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656 007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контроля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таможенной инфраструктуры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2 232 704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налоговой службы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821 978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15 365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4 445 699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"Электронная таможня"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854 917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таможенной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системы "ТАИС"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405 839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интегрированной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налоговой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"ИНИС РК"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2 968 111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"Реестр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налогоплательщиков и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налогообложения "РНиОН"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196 832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"Реестр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406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Счетный комитет по контролю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исполнением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414 262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контроля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исполнением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313 639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275 715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2 465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10 070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25 389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Счетного комитета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контролю за 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50 623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Исследование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регулированию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регионального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города Алматы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543 411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регулированию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регионального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города Алматы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543 411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530 709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10 902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Внешнеполитическая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19 846 476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8 336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политических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интересов страны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порядка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8 336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иностранных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19 838 140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внешнеполитической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14 487 541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3 645 261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3 519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798 417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196 842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органов в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странах (посольства,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дипломатические миссии)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9 843 502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органах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1 676 318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1 000 981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уставных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органах СНГ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461 806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аппарата Постоянного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при Евразийском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экономическом сообществе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16 526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представителей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Антитеррористическом центре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и в Комиссии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экономическим вопросам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Экономическом Совете СНГ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2 553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Полномочного представителя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Постоянном Совете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Договора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коллективной безопасности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71 546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Секретариата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Совещания по взаимодействию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мерам доверия в Азии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122 906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Делимитация и демаркация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границы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185 198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Заграничные командировки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1 490 296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специальной,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инженерно-технической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 за рубежом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39 455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недвижимости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для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1 947 687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финансовой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незаконно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ввезенным в иностранные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и ставшим жертвами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торговли, а также пострадавшим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рубежом от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преступлений и оказавшимся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форс-мажорных обстоятельствах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11 645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Фундаментальные 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10 265 568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10 265 568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премии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68 431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Фундаментальные и 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исследования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10 197 137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Планирование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статистическая деятельность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10 305 671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2 981 798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стратегического,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среднесрочного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бюджетного планирования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1 057 631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776 448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73 394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203 168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 сфере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380 740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27 192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рейтинговыми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агентствами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пересмотра суверенного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рейтинга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23 584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в сфере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развития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1 492 651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софинансирования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гранта из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702 901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гранта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789 750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статистике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7 323 873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статистики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3 378 737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289 078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2 501 002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22 837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111 548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24 290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429 982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и распространение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статистической информации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1 036 854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217 876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статистики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41 377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2 634 189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рамках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14 840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Общие кадровые вопросы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781 759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государственной службы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781 759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службы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458 860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86 505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278 176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2 707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64 146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27 326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информатизации и тестирования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государственной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86 111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службы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5 627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231 161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общего характера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8 364 337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по информатизации и связи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6 300 431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информатизации и связи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587 067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115 289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113 424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1 261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323 107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33 986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межведомственных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2 794 359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2 919 005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государственных баз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159 816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1 743 369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комплексной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"Government to Government",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"Government to Сonsumer"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93 597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открытых ключей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364 746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системы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387 123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"Платежный шлюз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правительства"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170 354 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государственной службы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233 389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233 389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694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1 830 517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административного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"Дом министерств"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1 830 517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Оборона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159 090 457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134 181 806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131 400 339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личного состава,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вооружения, военной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техники, 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и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Сил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64 913 247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972 986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личного состава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56 775 380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вооружения, военной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иной техники, 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3 042 930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инфраструктуры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4 121 951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основных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Вооруженных Сил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13 012 477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боевого дежурства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1 196 856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боевой подготовки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5 459 573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2 290 875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внешнеполитических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745 178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мобилизационной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302 720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административно-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управленческих функций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военного управления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3 017 275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Сил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1 399 700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Сил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9 020 028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Модернизация, 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приобретение вооружения,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военной и иной техники,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40 377 901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допризывников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военно-техническим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специальностям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100 054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Вооруженных Сил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2 570 282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назначения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582 213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имущества тылового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назначения,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воспитания и обучения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610 858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специального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особого оборудования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28 594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противопожарной защиты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220 677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Сил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1 127 940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рамках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6 650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678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Республиканская гвардия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2 781 467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обеспечении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охраняемых лиц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выполнении церемониальных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ритуалов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2 251 247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117 165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10 252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аппарат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156 894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Воинские части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1 797 627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и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военной и иной техники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169 309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гвардии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430 705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99 515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Организация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чрезвычайным ситуациям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24 908 651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24 908 651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предупреждения,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и управления системой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материального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5 154 475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426 114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3 580 248 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30 550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64 969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906 746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145 848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и техногенного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17 810 404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оперативно-спасательный отряд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118 548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Воинские части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1 032 017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Аэромобильные региональные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оперативно-спасательные отряды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225 863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кризисный центр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44 571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Казселезащита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966 249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готовности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и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264 966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ежегодного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(международного) сбора-семинара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спасателей подразделения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"Казспас"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7 024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Пожарные службы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14 689 236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Оперативно-спасательные службы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268 639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медицины катастроф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193 291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защиты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1 820 028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и проведение испытаний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пожарной безопасности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10 399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к действиям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чрезвычайной ситуации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11 145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102 200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Общественный порядок,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безопасность, правовая,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судебная,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исполнительная деятельность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218 536 568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Правоохранительная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68 414 053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61 412 020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общественной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на республиканском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53 069 213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1 817 130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15 024 857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69 434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397 606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1 311 333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2 342 058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внутренних войск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469 984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автотранспортного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262 488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военного и 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80 935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Кинологический центр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83 634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Отряд специального 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"Сункар"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374 203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Оперативно-розыскная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3 529 697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дипломатических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538 071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Соединения и части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17 985 785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Приемники-распределители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внутренних дел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транспорте для лиц,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определенного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жительства и документов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191 070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специализированная служба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8 547 634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наркоманией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43 294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защиты прав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 лиц, участвующих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уголовном процессе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243 758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защита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участвующих в уголовном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28 944 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процессуальных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издержек участвующим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уголовном процессе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51 240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юридической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адвокатами на следствии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163 574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и воинские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127 916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информационных систем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287 536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АИПС "Контроль"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287 536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Строительство,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общественного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безопасности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408 689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проект 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919 973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водительских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удостоверений,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номерных знаков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средств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4 426 023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боеготовности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воинских частей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 Министерства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858 218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Стимулирование добровольной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возмездной сдачи незаконно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хранящихся оружия, боеприпасов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взрывчатых веществ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165 556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184 036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терроризмом и иными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проявлениями экстремизма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сепаратизма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721 102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866 913 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паспортов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удостоверений личности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866 913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618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борьбе с экономической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коррупционной преступностью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(финансовая полиция)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6 080 230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экономической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коррупционной преступностью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5 861 590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593 738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4 068 609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18 487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92 461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94 059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289 505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Оперативно-розыскная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полиции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704 731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защиты прав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 лиц, участвующих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уголовном процессе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214 340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защита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участвующих в уголовном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13 519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процессуальных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издержек лицам, участвующим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уголовном процессе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194 546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юридической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адвокатами на следствии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6 275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4 300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678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Республиканская гвардия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54 890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терроризмом и иными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проявлениями экстремизма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сепаратизма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54 890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Правовая деятельность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146 245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146 245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юридической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адвокатами в суде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146 245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Судебная деятельность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18 322 946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Верховный Суд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18 322 946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судебной системы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15 739 588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98 444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237 833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507 580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1 212 496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Верховного Суда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1 214 474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Комитета по судебному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администрированию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Верховном Суде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122 146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Администраторы судов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суды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12 346 615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органов судебной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213 341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защиты прав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 лиц, участвующих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судебном процессе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18 269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судей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709 033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Оценка, хранение и 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поступившего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республиканскую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отдельным основаниям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88 171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системы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1 554 544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Деятельность по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законности и правопорядка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11 554 005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502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Генеральная прокуратура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11 554 005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высшего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точным и единообразным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применением законов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подзаконных актов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11 132 686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598 380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6 218 314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59 774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33"/>
        <w:gridCol w:w="733"/>
        <w:gridCol w:w="773"/>
        <w:gridCol w:w="813"/>
        <w:gridCol w:w="6333"/>
        <w:gridCol w:w="311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1 383 520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130 194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1 262 889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Комитета по 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 и специальным учетам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Генеральной прокуратуры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342 446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Комитета по 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 и специальным учетам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Генеральной прокуратуры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1 137 169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взаимодействие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ведению криминального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оперативного учетов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правовой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специальным учетам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Генеральной прокуратуры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419 855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Деятельность по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личности,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и государства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81 094 253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Канцелярия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505 754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безопасности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органах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91 600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защиты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органах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68 628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подготовки и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22 972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фельдъегерской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связью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414 154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77 591 279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67 346 497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развития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безопасности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10 244 782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680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Служба охраны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2 997 220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глав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 и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должностных лиц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2 997 220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Уголовно-исполнительная система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22 032 051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22 032 051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осужденных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14 464 449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исполнительной системы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3 705 420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Противодействие эпидемии СПИДа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исправительных учреждениях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следственно-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арестованных лиц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3 769 243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Противодействие эпидемии СПИДа в следственных изоляторах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лиц, отбывших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уголовные наказания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88 614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общественного порядка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16 973 015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253 982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спутниковой сети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и телефонии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253 982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16 520 465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8 482 079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2 097 687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2 996 445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20 141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149 619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105 111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1 588 445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уголовно-исполнительной системы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255 946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органов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исполнительной системы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1 268 685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1 946 812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обслуживания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принципу "одного окна"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5 950 287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научно-исследователь-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и аналитического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религии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53 495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коррупцией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17 148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центр культур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67 964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618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борьбе с экономической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коррупционной преступностью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(финансовая полиция)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198 568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автоматизи-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рованной 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телекоммуникационной системы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198 568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185 434 433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Начальное, основное среднее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общее среднее образование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17 405 392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туризма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1 241 802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по спорту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13 465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и воспитание одаренных в спорте детей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1 228 337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Республиканские школы-интернаты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одаренных в спорте детей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1 012 439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 олимпийского резерва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высшего спортивного мастерства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215 898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обороны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275 147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специализированных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275 147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15 888 443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и воспитание 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1 652 116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вновь вводимых объектов образования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1 848 195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учебным оборудованием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физики, химии,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биологии 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начального,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среднего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среднего образования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2 412 400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лингафонных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мультимедийных кабинетов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начального, основного среднего и общего среднего образования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2 676 454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новых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 образования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7 299 278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системы интерактив-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обучения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 начального,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и общего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7 299 278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Техническое и профессиональное,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3 146 997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535 436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профессионального, послесреднего образования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535 436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туризма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401 269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профессионального, послесреднего образования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401 269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534 891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профессионального, послесреднего образования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534 891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200 789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профессионального, послесреднего образования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200 789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1 161 172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профессионального, послесреднего образования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968 366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выплату стипендий обучающимся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профессионального, послесред-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образования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заказа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192 806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313 440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профессионального, послесреднего образования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281 001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размера стипендий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обучающимся в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ного, послесреднего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основании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образовательного заказа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32 439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Переподготовка и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специалистов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2 300 053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130 969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130 969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18 520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организаций культуры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18 520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163 772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руководящих работников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менеджеров в сфере экономики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163 772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52 006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52 006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139 053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кадров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организаций образования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139 053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1 016 051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1 016 051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по делам государственной службы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771 192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Подготовка, переподготовка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771 192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694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8 490 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специализация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врачей за рубежом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8 490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Высшее и послевузовское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68 335 673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2 508 719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2 508 719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339 285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339 285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обороны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4 943 271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и послевузовским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4 943 271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62 210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сельского хозяйства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62 210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390 954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390 954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52 946 951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и послевузовским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52 946 951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образовательным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грантам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22 611 284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Стипендиальное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студентов высших учебных заведений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6 939 620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научных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научно-педагогических кадров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2 359 972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Стипендиальное обеспечение научных и научно-педагогических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1 578 162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кадров в 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консерватории имени Курмангазы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572 433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офицеров запаса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военных кафедрах высших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Министерства образования и науки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605 384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высших учебных заведениях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в рамках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"Болашак"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15 984 322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высших учебных заведений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871 431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Привлечение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(преподавателей,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профессоров) в высшие учебные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 Казахстана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специалистов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профессиональным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послевузовским 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образованием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464 800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компенсаций на проезд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обучающимся из числа молодежи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профессиональных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по 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образовательному заказу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934 269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Египетском университете исламской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"Нур-Мубарак"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25 274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6 819 850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и послевузовским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6 819 850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образовательным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грантам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4 457 423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офицеров запаса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военных кафедрах высших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39 792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Стипендиальное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студентов высших учебных заведений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1 031 818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научных кадров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102 273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Стипендиальное обеспечение научных кадров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172 742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высших учебных заведений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382 927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Доучивание студентов в 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заведениях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Стипендиальное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студентов, доучивающихся в высших учебных заведениях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компенсаций на проезд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обучающимся из числа молодежи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профессиональных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по 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образовательному заказу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132 673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при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высших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учебно-клинических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618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по борьбе с экономической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коррупционной преступностью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(финансовая полиция)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321 962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321 962 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678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Республиканская гвардия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94 246 318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171 138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171 138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93 048 740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области образования и науки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1 628 372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657 460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349 569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15 163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86 366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Аттестация научных кадров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42 028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Присуждение гранта "Лучший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вуза"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473 466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сетей 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716 613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софинансирования внешних займов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716 613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объектов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1 037 070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апробация учебников и учебно-методических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 для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издание и доставка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учебной литературы для 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бликанских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предоставляющих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образования,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диаспоры за рубежом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151 299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республиканских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школьных олимпиад, конкурсов,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межшкольных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369 140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и науки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10 240 845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69 638 475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области образования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148 831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непрерывного обучения в области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1 869 977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Методологическое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образования 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образовательных услуг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676 796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 бюджету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сейсмоусиления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3 037 369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человеческого капитала в рамках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2 276 348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поверенным агентам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64 060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качества образования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794 303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актуальных проблем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образования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321 800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1 026 440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1 026 440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116 831 553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3 461 472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1 385 961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военнослужащих,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правоохранительных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и членов их семей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1 385 961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обороны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2 004 954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военнослужащих и членов их семей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2 004 954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678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Республиканская гвардия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70 557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военнослужащих и членов их семей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70 557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6 610 552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258 501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детей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258 501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4 137 779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благополучие населения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уровне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2 446 695 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эпидемий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70 146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Противочумные 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Атырауская, Араломорская,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Актюбинская, Уральская,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Талдыкорганская, Мангистауская,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Шымкентская, Кызылординская,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Жамбылская, Шалкарская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1 812 709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эпидемиологическая станция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149 173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Региональные центры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транспорте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300 052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центр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и борьбе со СПИДом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114 615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472 019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специального медицинского резерва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18 846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центров крови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местном уровне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1 200 219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694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2 214 272 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благополучие населения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уровне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90 877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 категориям граждан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2 123 395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45 981 625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45 981 625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высокоспециализиро-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медицинской помощи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12 391 986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санаторно-оздоровительной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помощи больным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туберкулезом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1 140 707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5 650 696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лекарственных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 и других иммунобиоло-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гических препаратов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10 308 949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закуп вакцин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иммунобиологических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иммунопрофилактики населения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3 119 233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закуп противотуберкулезных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1 282 977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закуп противодиабетических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2 764 498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закуп химиопрепаратов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онкологическим больным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2 985 980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бюджету Карагандинской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закуп лекарственных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больных лейкемией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4 226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на 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средств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 ВИЧ-инфицированных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СПИДом детей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115 405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факторов свертывания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 при лечении взрослых,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гемофилией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36 630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материально-техническое оснащение медицинских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здравоохранения на местном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16 489 287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60 777 904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53 500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60 685 005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области здравоохранения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1 733 419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474 776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948 186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99 591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18 757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188 209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здравоохранения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43 761 475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области здравоохранения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1 793 646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здравоохранения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8 464 499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Судебно-медицинская экспертиза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1 347 043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ценностей историчес-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наследия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8 272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1 373 418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мобильной и телемедицины в здравоохранении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аульной (сельской) местности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629 277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вновь вводимых объектов здравоохранения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84 036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 бюджету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сейсмоусиления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1 391 538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актуальных проблем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здравоохранения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18 382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694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39 399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медицинских организаций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39 399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566 179 673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506 412 269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труда 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населения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506 412 269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Пенсионная программа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363 609 000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солидарных пенсий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267 548 728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Надбавки к пенсиям граждан,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пострадавших вследствие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испытаний на Семипалатинском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испытательном ядерном полигоне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базовые пенсионные выплаты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96 059 272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социальные пособия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92 246 990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инвалидности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62 402 354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случаю потери кормильца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28 783 868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возрасту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1 060 768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41 719 001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Инвалиды ВОВ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1 320 049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Участники ВОВ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2 890 935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Лица, приравненные к инвалидам ВОВ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1 899 679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Лица, приравненные к участникам ВОВ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2 215 824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Вдовы воинов, погибших в ВОВ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110 385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Жены (мужья) умерших инвалидов ВОВ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619 135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Герои Советского Союза, Герои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Социалистического труда, кавалеры орденов Славы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степеней, Трудовой Славы трех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степеней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31 410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Семьи погибших (умерших, пропавших без вести) военнослу-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жащих, сотрудников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и лиц, погибших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ликвидации последствий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катастрофы на ЧАЭС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1 138 043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Труженики тыла в годы Великой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Отечественной войны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7 030 417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Участники ликвидации послед-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ствий катастрофы на ЧАЭС,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эвакуированных из зон отчужде-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отселения в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включая детей,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на день эвакуации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находились во внутриутробном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30 643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Инвалиды I и II групп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5 322 878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Инвалиды III группы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1 352 105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Дети-инвалиды до 16 лет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563 327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Многодетные матери, награжден-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подвесками "Алтын алка",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"Кумис алка" или получившие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ранее звание "Мать-героиня"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награжденные орденом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"Материнская слава"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6 141 548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Многодетные семьи, имеющие четырех и более совместно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проживающих несовершеннолетних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10 432 696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Жертвы политических репрессий,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 инвалидность или являющиеся пенсионерами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602 757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Лица, которым назначены пенсии за особые заслуги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Республикой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17 170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за вред, причиненный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и здоровью, возложенное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судом на государство, 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прекращения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специальные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4 406 540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вновь вводимых объектов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15 243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социального обеспечения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2 915 495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36 270 088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труда 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населения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36 270 088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Пособие на погребение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1 980 107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Пособие на погребение пенсионеров, участников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ВОВ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1 649 117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Пособие на погребение получателей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пособий и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специальных пособий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330 990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семьям,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 детей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27 900 021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 в связи с рождением ребенка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11 854 828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по уходу за ребенком до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16 045 193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денежные компенсации постра-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давшим вследствие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испытаний на Семипалатинском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испытательном ядерном полигоне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3 559 358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Пенсионеры и получатели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социальных пособий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85 359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Работающее и неработающее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население, проживающее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проживавшее в зонах радиацион-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рисков и на территории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льготным социально-экономичес-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статусом с 1949 по 1990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3 473 999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Единовременная денежная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компенсация реабилитированным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гражданам-жертвам массовых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политических репрессий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45 102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выплату государственной адрес-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социальной помощи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 на детей до 18 лет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с ростом размера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прожиточного минимума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2 785 500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выплату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адресной социальной помощи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1 075 600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выплату государственных пособий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детей до 18 лет из малообес-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печенных семей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1 709 900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помощи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обеспечения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23 497 316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труда 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населения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23 497 316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области труда, занятости,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защиты и миграции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1 829 747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271 908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1 299 651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10 771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114 725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132 692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области охраны труда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65 618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выплаты пенсий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9 298 074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Информационно-аналитическое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по базе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бедности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66 226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Методологическое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инвалидам протезно-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ортопедической помощи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21 448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Переселение на историческую родину и социальная защита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12 176 203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временного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44 467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Переселение и социальная защита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2 847 836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оралманов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9 283 900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актуальных проблем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труда, занятости,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защиты и миграции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84 388 420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45 428 228 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торговли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45 428 228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 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36 564 139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на 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жилья военнослужащих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Приозерске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130 251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жилья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фонда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8 733 838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28 491 286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ресурсов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3 488 857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подводящего газопровода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Мартукского района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988 857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сети магистрального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газопровода Бейнеу-Шымкент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 для обеспечения бесперебойного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теплоснабжения малых городов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торговли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25 002 429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12 889 968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внешних займов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5 927 448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внутренних источников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2 224 957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софинансирования внешних займов из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бюджета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4 737 563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9 451 261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на поддержание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Приозерска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661 200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бюджету города Астаны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коммунальной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10 468 906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торговли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10 468 906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10 468 906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87 141 510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8 572 444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Администрация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73 546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73 546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8 491 928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1 092 940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памятников 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наследия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1 138 492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памятников историко-культурного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193 011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памятников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историко-культурного наследия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650 240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системы изучения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наследия 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38 472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Сооружение памятников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историко-культурного наследия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256 769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национальных фильмов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1 392 527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325 701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архивных документов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303 901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архивного дела и систем документации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социально значимых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мероприятий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1 147 234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театрально-концертных организаций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3 395 034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6 970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научно-исторических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6 970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18 483 225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туризма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18 483 225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спорта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13 869 565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массового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и национальных видов спорта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87 596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спорта высших достижений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4 526 064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20 243 478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19 657 222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общедоступности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1 044 788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35 488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социально важных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внутриполитической стабильности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общественного согласия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1 087 090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16 467 456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цифрового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телерадиовещания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434 170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доступности научной, научно-технической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научно-педагогической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434 170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7 638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общедоступности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7 638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694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144 448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144 448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505 543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туризма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505 543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туристского имиджа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505 543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спорта, 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информационного пространства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39 336 820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туризма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5 576 633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области туризма и спорта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440 389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403 465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11 893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20 297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области спорта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премии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5 033 487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зоны "Бурабай"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48 257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11 510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культуры и информации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29 656 069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области культуры и информации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323 154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285 723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9 190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26 776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области культуры и информации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245 035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премии и стипендии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49 503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568 035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26 951 699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284 026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по развитию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и других языков народов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975 856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10 902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242 859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591 314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молодежной политики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591 314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694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3 512 804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Щучинско-Боровской курортной зоны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3 512 804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и недропользование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51 402 232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Топливо и энергетика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10 623 546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ресурсов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10 623 546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ведения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имущества, право пользования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подлежит передаче подрядчикам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нефтегазовым проектам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18 192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Капиталнефтегаз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18 192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технологического характера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топливно-энергетичес-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комплекса, нефтехимии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ресурсов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898 900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термоядерного материаловед-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реактора Токамак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758 090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Консервация и ликвидация урановых рудников, захоронение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техногенных отходов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635 812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Закрытие шахт Карагандинского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угольного бассейна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533 499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радиационной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862 385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и консервация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самоизливающихся скважин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692 770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интересов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в контрактах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нефтяных операций,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при транспортировке,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углеводородов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стабильного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электроснабжения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южных регионов Казахстана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5 159 945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Подготовительная работа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атомной энергетики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763 953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Недропользование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5 134 143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ресурсов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5 134 143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области геологии 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недр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99 881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геологической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123 932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геологическое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3 798 796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Региональные и геологосъемочные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671 946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Поисково-оценочные работы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2 036 398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Поисково-разведочные работы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1 090 452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недр и недропользования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663 674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минерально-сырьевой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и недропользования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58 970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подземных вод и опасных геологических процессов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604 704 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информационных систем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447 860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недрах и недропользовании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447 860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и недропользования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35 644 543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229 533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сейсмологической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229 533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ресурсов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35 415 010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минеральных ресурсов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884 902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483 292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278 371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5 146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33 467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84 626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базы в топливно-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энергетическом комплексе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99 799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угольной отрасли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35 846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электроэнергетики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нефтедобычи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63 953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ущерба работникам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ликвидированных шахт,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переданных в РГСП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"Карагандаликвидшахт"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117 990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теплоэнергетической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33 601 251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Передислокация ведомств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ресурсов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384 273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инициативы прозрачности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добывающих отраслей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ядерных испытаний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56 245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уровня энергоэффек-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тивности отраслей экономики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правительства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58 250 </w:t>
            </w:r>
          </w:p>
        </w:tc>
      </w:tr>
      <w:tr>
        <w:trPr>
          <w:trHeight w:val="14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рыбное хозяйство,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территории, охрана окружаю-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щей среды и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мира, земельные отношения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118 251 475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53 317 238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53 055 918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 улучшение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мелиоративного состояния земель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175 929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Гидрогеологомелиоративные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161 019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методический центр "Казагромелиоводхоз"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14 910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растений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3 326 913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особо опасными вредными организмами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2 456 641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методический центр фитосанитарной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диагностики и прогнозов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870 272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Карантин растений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975 504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учреждения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карантину растений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143 067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Выявление, локализация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ликвидация очагов распростра-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карантинных вредителей,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болезней растений и сорняков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832 437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сортовых и посевных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 семенного и посадочного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216 000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развития 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1 259 004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ставки вознагражде-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(интереса) по финансовому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лизингу 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118 646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ставки вознагражде-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(интереса) по финансовому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лизингу оборудования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по переработке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продукции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страхования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растениеводстве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ставки вознаграждения (интереса)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кредитам, выдаваемым банками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уровня предприятиям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сельскохозяйствен-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продукции на пополнение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оборотных средств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981 803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развития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производством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продукции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сельского хозяйства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21 698 062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поддержку развития семеноводства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1 134 415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племенного животноводства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1 879 495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урожайности и качества продукции растение-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водства, удешевление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горюче-смазочных материалов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товарно-материальных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ценностей, необходимых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весенне-полевых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уборочных работ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12 805 000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доставке воды 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зяйственным товаропроизводи-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775 036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закладки и выращивания многолетних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насаждений плодовых культур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винограда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1 185 756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продуктивности и качества продукции животноводства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3 739 656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экспертизу качества 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хлопка-волокна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178 704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русла реки Сырдарьи и сохранение северной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Аральского моря (2-я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фаза)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38 801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софинансирования гранта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20 063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гранта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18 738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Сортоиспытание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культур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449 759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Постприватизационная 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75 968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софинансирования внешних займов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75 968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эпизоотического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благополучия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7 849 741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центр мониторинга,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референции, лабораторной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диагностики и методологии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108 375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Диагностика заболеваний животных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2 370 625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Противоэпизоотия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4 543 712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очагов острых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инфекционных заболеваний животных и птиц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827 029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продовольственной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и мобилизационных нужд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12 660 382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 зерна в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11 829 382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 перемещение зерна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продовольственного зерна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831 000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Агрохимическое и агроклимати-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обеспечение 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зяйственного производства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161 983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Агрометеорологическое обеспечение сельскохозяйствен-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производства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45 241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агрохимической службы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116 742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области 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2 704 683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Нормативно-методическое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развития отраслей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агропромышленного комплекса,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 и лесного хозяйства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143 591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учет и регистрация тракторов, прицепов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ним, самоходных 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зяйственных, мелиоративных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дорожно-строительных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133 124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премии в области аграрной науки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1 075 823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внешних займов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305 302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софинансирования внешних займов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770 521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и сельского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безвозмездной основе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по статистике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261 320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261 320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33 232 210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33 232 210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важных групповых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локальных систем водоснабжения,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являющихся безальтернативными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источниками питьевого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1 761 364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19 158 848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и рациональное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водных ресурсов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341 883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схем, водохозяйст-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балансов и нормативов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охраны и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ресурсов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158 278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 кадастра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12 605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Природоохранные попуски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171 000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русла реки Сырдарьи и сохранение северной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Аральского моря (1-я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фаза)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325 881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внешних займов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244 211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софинансирования внешних займов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81 670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и санитария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региона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моря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73 906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внешних займов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56 824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софинансирования внешних займов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17 082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водоснабжения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7 276 009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внешних займов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1 594 366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внутренних источников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5 211 792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софинансирования внешних займов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469 851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гидротехнических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1 064 587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республиканских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водохозяйственных объектов,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подачей воды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1 980 141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строительство 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водохозяйственных сооружений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особо аварийных участков межхозяйственных каналов и гидромелиоративных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749 591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3 246 502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3 246 502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развития лесов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2 963 532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лесосеменное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18 036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Сандыктауское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производственное лесное хозяйство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29 886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постоянной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лесосеменной базы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51 743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Лесоохотоустройство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лесохозяйственное проектирова-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ние, учет и биологическое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обоснование в области лесов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389 338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Санитарно-защитная зеленая 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1 641 435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Авиаохрана леса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833 094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лесов и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лесистости территории республики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282 970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внешних займов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128 212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софинансирования внешних займов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118 877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гранта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35 881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Рыбное хозяйство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847 155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847 155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учет и кадастр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рыбных ресурсов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124 043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Воспроизводство рыбных ресурсов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723 112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13 947 196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6 233 036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сохранения и развития особо охраняемых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территорий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3 537 953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охраняемые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3 345 891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 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сайги, редких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исчезающих видов диких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копытных животных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192 062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средой бассейна 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Нура-Ишим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2 695 083 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внешних займов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1 802 517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софинансирования внешних займов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892 566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7 489 720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области охраны окружающей среды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1 508 990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33"/>
        <w:gridCol w:w="693"/>
        <w:gridCol w:w="753"/>
        <w:gridCol w:w="833"/>
        <w:gridCol w:w="6333"/>
        <w:gridCol w:w="311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239 343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836 002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29 281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301 377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96 494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Научные исследования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окружающей среды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312 029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охраны окружающей среды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1 360 243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объектов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1 174 880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внутренних источников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984 571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софинансирования гранта из республиканского бюджета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37 659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гранта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152 650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информационной системы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внутренних источников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наблюдений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состоянием окружающей среды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558 969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охраны окружающей среды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2 388 609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694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224 440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животного мира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224 440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3 803 868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614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по управлению земельными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3 803 868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земельными ресурсами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468 500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81 219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230 441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149 995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отношений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1 399 961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Земельно-кадастровые работы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1 336 155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мониторинга земель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63 806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топографо-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геодезической и картографичес-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продукцией и ее хранение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1 333 226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области управления земельными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556 781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земельного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кадастра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556 781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сельского, водного, лесного,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хозяйства,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и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9 857 306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9 857 306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комплекса, лесного и 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7 178 298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645 413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5 921 676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107 720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319 166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135 732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278 567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ветеринарных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1 999 006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правительства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401 435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активности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агропромышленного комплекса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401 435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Промышленность, архитектур-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ная, 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деятельность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3 007 076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2 435 909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торговли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2 435 909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технологического характера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442 973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на развитие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экономической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"Оңтүстік"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1 992 936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деятельность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319 264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торговли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319 264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области строительства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21 221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документов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архитектурной, 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 строительной деятельности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298 043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промышленности, архитектур-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ной, градостроительной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строительной деятельности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251 903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торговли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251 903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хранения информации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251 903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236 586 008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209 322 196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209 322 196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автомобильных дорог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уровне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85 351 846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внешних займов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2 420 570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внутренних источников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69 222 146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софинансирования внешних займов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13 709 130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средний и 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содержание, озеленение,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диагностика и инструментальное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автодорог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20 376 916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 на капиталь-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и средний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районного значения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11 371 992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качества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дорожно-строительных и ремонтных работ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199 670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транспортной инфраструктуры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92 021 772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Системы связи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4 036 175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по информатизации и связи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4 036 175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сопровождение системы мониторинга радиочас-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тотного спектра и радиоэлек-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тронных средств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153 389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Компенсация убытков операторов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связи по предоставле-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универсальных услуг связи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3 882 786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Водный транспорт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4 140 016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4 140 016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водных путей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судоходном состоянии и содержание шлюзов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4 047 966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классификации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безопасности судов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внутреннего водного плавания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"река-море"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92 050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4 038 493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3 967 680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воздушного транспорта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внутренних источников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авиаперевозок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667 680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70 813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первоначальной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пилотов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70 813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Железнодорожный транспорт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9 617 554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9 617 554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железнодорожных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пассажирских перевозок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 значимым межобластным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сообщениям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9 520 554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железнодорожного транспорта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коммуникаций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5 431 574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3 201 708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области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2 122 098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672 139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941 863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10 514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85 290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113 907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298 385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области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115 713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аналитической системы транспортной базы данных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динамики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перевозок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290 992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технических регламентов и стандартов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119 008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сети постов транспортного контроля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221 329 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здания 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тивно-технологического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"Transport tower"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332 568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Национальное космическое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2 229 866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области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157 932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112 455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20 761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23 977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области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900 535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космонавтов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16 276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поверенным агентам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арендованного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"Байконур"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12 753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управления космическими аппаратами связи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вещания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981 620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Утилизация и рекультивация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объектов, выведенных из аренды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Федерации,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ликвидация несанкционированных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свалок на комплексе "Байконур"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265 032 162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Регулирование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3 599 950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790 730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исследования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438 500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актуальных проблем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352 230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торговли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2 809 220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области стандартизации,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сертификации, метрологии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качества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34 844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стандартизации, метрологии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1 420 047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торговой политики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179 726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продвижению экспорта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товаров на внешние рынки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1 174 603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Службы прогноза погоды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1 946 921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1 946 921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гидрометеорологического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1 946 921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Регулирование 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1 304 203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по регулированию 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1 304 203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регулирования,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деятельности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естественной монополии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1 304 203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713 024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287 429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2 820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14 609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286 321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258 181 088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Хозяйственное управление Парламента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184 000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ХОЗУ Парламента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4 677 606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материального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4 677 606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материального резерва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3 410 242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материального резерва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968 878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298 486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иностранных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1 479 228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затраты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1 196 526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отношений со странами исторического проис-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хождения этносов, проживающих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Казахстане, и пропаганда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этнического согласия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282 702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труда 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населения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на погашение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оставшейся части задолженности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заработной плате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ГАО "Карметкомбинат",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вавшейся до ноября 1995 года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финансов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231 526 620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227 376 965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Республики Казахстан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чрезвычайных ситуа-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природного и техногенного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неотложные затраты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223 926 965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исполнение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по решениям судов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областей,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на компенсацию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потерь местным бюджетам в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увеличением минимального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размера заработной платы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4 149 655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890 497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инвестиционные проекты и проекты, реализуемые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концессии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875 292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Экономическая экспертиза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концессионных предложений, технико-экономических обоснова-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концессионных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конкурсной документации,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концессионных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договоров концессии,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182 248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республиканских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проектов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концессионных проектов, 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товка конкурсной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концессионным проектам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693 044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областному бюджету Кызылординской области на обеспечение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торговли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1 878 562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области индустрии и торговли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1 801 069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1 154 206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201 190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33 295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41 082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197 947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торговых представительств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125 239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Вступление Казахстана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Всемирную торговую организацию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48 110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информационных технологий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16 393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информационных систем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Экспортный контроль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по регулированию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регионального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города Алматы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697 505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финансовой грамотности населения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697 505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по защите конкуренции (Антимонопольное агентство)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 222 729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уполномоченного органа в области защиты конкуренции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222 729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69 837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118 145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государственных служащих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информационных систем и информационно-техническое обеспечение государственных органов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28 977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по информатизации и связи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852 952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852 952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по делам государственной службы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1 753 785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общежития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молодых специалистов 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аппаратов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органов, содержащихся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1 753 785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694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13 917 604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Управления делами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13 917 604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57 710 577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57 710 577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финансов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57 710 577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правительственного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57 710 577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вознаграждений (интересов) по займам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57 710 577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449 066 155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449 066 155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финансов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449 066 155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областным бюджетам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449 066 155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613 671 294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Чистое бюджетное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50 045 039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55 995 111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39 760 000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39 760 000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23 560 000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реализации Государственной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строительства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23 560 000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"Жилищный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строительный сберегательный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Казахстана"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23 560 000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торговли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16 200 000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бюджетов, бюджетов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на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 приобретение жилья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16 200 000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и недропользование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12 551 500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Топливо и энергетика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12 551 500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ресурсов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12 551 500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кредитных ресурсов АО "Достык Энерго"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2 551 500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кредитных ресурсов АО "Банк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интегрированного газохимичес-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комплекса в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рыбное хозяйство,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территории,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и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мира, земельные отношения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проекта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постприватизационной поддержке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внешних займов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3 683 486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3 683 486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финансов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3 683 486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обязательств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гарантиям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3 083 486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покрытие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наличности по бюджетам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5 950 072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5 950 072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4 670 235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4 670 235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внутренних 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 исполнительным органам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городов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646 065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правительственных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займов местным 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органам областей,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842 410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выданных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внутренних 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банкам-заемщикам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1 939 799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выданных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правительственных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займов банкам-заемщикам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342 863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выданных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2005 года за счет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правительственных внешних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юридическим лицам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106 220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выданных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физическим лицам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655 006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выданных иностранным государствам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137 872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гарантиям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1 279 837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Возврат юридическими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по оплаченным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гарантиям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1 279 837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средств, направленных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обязательств по государственным гарантиям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1 279 837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Сальдо по операциям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активами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897 980 455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899 480 455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16 549 197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16 199 197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финансов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12 040 356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акций международных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12 040 356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по регулированию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регионального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города Алматы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4 158 841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"Региональный финансовый центр города Алматы"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4 158 841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Планирование и 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деятельность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экономики и 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350 000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"Казахстанский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государственно-частного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партнерства"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5 350 000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Высшее и послевузовское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5 350 000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5 350 000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Институциональное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науки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системы гарантиро-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студенческих кредитов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банках второго уровня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на развитие бюджету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для 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строительстве нового университета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270 620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270 620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270 620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"Национальный медицинский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270 620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220 511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помощи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обеспечения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220 511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труда 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населения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220 511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"Государственная аннуитет-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компания"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220 511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6 600 000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6 600 000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финансов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6 600 000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Институциональное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и резервного капитала АО "Жилищный строительный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сберегательный банк Казахстана"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2 045 602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2 045 602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2 045 602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Институциональное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массовой информации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2 045 602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и недропользование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2 780 000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и недропользования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2 780 000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ресурсов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2 780 000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технопарка "Парк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ядерных технологий"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Курчатове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2 685 000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выплате долгов юридических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хозяйствующими субъектами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Туркменистана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рыбное хозяйство,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территории, охрана окружаю-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щей среды и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мира, земельные отношения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31 835 300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31 835 300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31 835 300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"Национальный 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31 435 300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АО "КазАгроИнновация"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5 276 242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коммуникаций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5 276 242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Национальное космическое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5 276 242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"Национальная 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Ғарыш Сапары"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5 276 242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828 552 983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828 552 983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Канцелярия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1 650 000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аналитический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при Правительстве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 банке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обороны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987 000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Институциональное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Сил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"Казахстан ГИС Центр"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АО "Центр военно-стратегических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финансов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52 491 403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АО "Центр подготовки,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переподготовки и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финансовой системы"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451 235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капитала 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стрессовых активов"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52 040 168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экономики и 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611 595 000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"Казахстанский холдинг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"Самрук"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4 095 000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"Фонд национального благо-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"Самрук-Казына"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607 500 000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1 400 000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АО "Национальный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технологический холдинг "Парасат"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1 400 000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торговли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153 472 830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международного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приграничного сотрудничества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3 988 410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"Фонд устойчивого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127 484 420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созданию Социально-предпринима-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тельской корпорации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22 000 000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Национальное космическое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2 099 562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"Республиканский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связи и электромаг-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нитной совместимости радиоэлек-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тронных средств"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2 099 562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защите конкуренции (Антимо-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нопольное агентство)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Центра развития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конкурентной политики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по информатизации и связи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4 672 436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АО "Национальный инфокоммуника-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холдинг "Зерде"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4 672 436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694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94 752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НАО "Телерадиокомплекс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94 752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53"/>
        <w:gridCol w:w="793"/>
        <w:gridCol w:w="873"/>
        <w:gridCol w:w="7113"/>
        <w:gridCol w:w="263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активов государства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активов государства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активов государства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продажи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внутри страны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участия, ценных бумаг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находящихся в 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3"/>
        <w:gridCol w:w="3173"/>
      </w:tblGrid>
      <w:tr>
        <w:trPr>
          <w:trHeight w:val="450" w:hRule="atLeast"/>
        </w:trPr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50" w:hRule="atLeast"/>
        </w:trPr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450" w:hRule="atLeast"/>
        </w:trPr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 VI. Дефицит бюджета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-334 354 200 </w:t>
            </w:r>
          </w:p>
        </w:tc>
      </w:tr>
      <w:tr>
        <w:trPr>
          <w:trHeight w:val="450" w:hRule="atLeast"/>
        </w:trPr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 VII. Финансирование дефицита бюджета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334 354 200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Правительства РК от 13.06.2008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580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</w:p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Объемы поступлений в бюджет на 2008 год, </w:t>
      </w:r>
      <w:r>
        <w:br/>
      </w:r>
      <w:r>
        <w:rPr>
          <w:rFonts w:ascii="Times New Roman"/>
          <w:b/>
          <w:i w:val="false"/>
          <w:color w:val="000000"/>
        </w:rPr>
        <w:t xml:space="preserve">
направляемые в Национальный фонд Республики Казахстан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513"/>
        <w:gridCol w:w="1013"/>
        <w:gridCol w:w="6233"/>
        <w:gridCol w:w="293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1 536 697 527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1 529 880 548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979 893 392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налог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979 893 392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с юридических лиц-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нефтяного сектора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867 485 415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юридических лиц-резидентов,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удерживаемый у источника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выплаты, предприятиями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21 598 977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с юридических лиц-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нерезидентов, удерживаемый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 выплаты,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предприятиями нефтяного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90 809 000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и услуги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549 987 156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и других ресурсов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549 987 156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сверхприбыль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нефтяного сектора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184 206 951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Бонусы от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47 364 345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Роялти от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263 261 962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Рентный налог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экспортируемую сырую нефть,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газовый конденсат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нефтяного сектора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755 451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разделу продукции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заключенным контрактам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нефтяного сектора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54 398 447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Дополнительный платеж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недропользователя,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осуществляющего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контракту о разделе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от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728 004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финансируемые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содержащимися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финансируемые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(сметы расходов)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учреждениями, финансируе-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мые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бюджета, а также содержащимися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финансируемые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(сметы расходов)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нефтяного сектора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штрафы,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центральными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органами,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территориальными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подразделениями,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нефтяного сектора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штрафы, пени, санкции,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финансируемые из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бюджета, на 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728 004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728 004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предприятий нефтяного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728 004 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основного капитала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6 088 975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нематериальных активов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6 088 975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6 088 975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6 088 975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активов государства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активов внутри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приватизации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находящегося в 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и относящегося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горнодобывающей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обрабатывающей отраслям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1223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постановления Правительства РК от 29.10.2008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991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01.01.2008); с изменениями, внесенными постановлениями Правительства РК от 23.12.2008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1205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1255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республиканских бюджетных программ развития на 2008 год, </w:t>
      </w:r>
      <w:r>
        <w:br/>
      </w:r>
      <w:r>
        <w:rPr>
          <w:rFonts w:ascii="Times New Roman"/>
          <w:b/>
          <w:i w:val="false"/>
          <w:color w:val="000000"/>
        </w:rPr>
        <w:t xml:space="preserve">
направленных на реализацию инвестиционных проектов        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93"/>
        <w:gridCol w:w="773"/>
        <w:gridCol w:w="813"/>
        <w:gridCol w:w="7253"/>
        <w:gridCol w:w="243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13 732 641 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Хозяйственное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Парламента Республики 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151 943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мониторинга законопроектов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151 943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иностранных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1 947 687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недвижимости за рубежом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размещения дипломатических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1 947 687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комплекса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Посольства Республики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Узбекистан (город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Ташкент)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36 644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резиденции Посла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здания Посольства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в Объединенных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Арабских Эмиратах (город Абу-Даби)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436 469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административного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для размещения Посольства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в Королевстве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Испания (город Мадрид)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1 404 685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комплекса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Посольства Республики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Украине (город Киев)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69 889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8 064 767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органов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Республики 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564 386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Казначейства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256 031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308 355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и таможенной инфраструктуры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2 232 704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единого 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пункта "Бырлик"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контрольно-пропускного пункта "Бидаик" Северо-Казахстанской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384 820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здания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контроля с центром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оформления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 Мангистауской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поста "Каргалы"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198 510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поста "Аухатты" таможни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"Кордай" Жамбылской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176 450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поста "Сортобе" таможни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"Кордай" Жамбылской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терминала таможенного поста "Жана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Жол" Северо-Казахстанской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196 685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3-х этажного 18-ти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квартирного жилого дома с инженерным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обеспечением для таможни "Коргас"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шт.) в Алматинской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пункта пропуска "Жибек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в 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303 239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контрольно-пропускного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"Темир Баба" Мангистауской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контрольно-пропускного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"Тажен" Мангистауской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налоговой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821 978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центров 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территориальных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Налогового комитета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Республики 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821 978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правительства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4 445 699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"Электронная таможня"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854 917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таможенной автоматизирован-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информационной системы "ТАИС"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405 839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интегрированной налоговой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системы "ИНИС РК"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2 968 111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"Реестр налогоплательщиков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налогообложения "РНиОН"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196 832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"Реестр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собственности"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380 740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380 740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Счетный комитет по контролю за исполнением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50 623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информационной базы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Счетного комитета по контролю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исполнением республиканского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50 623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информатизации и связи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2 919 005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правительства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2 919 005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государственных баз данных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159 816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государственных органов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1 743 369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комплексной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 "Government to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Government", "Government to Consumer"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93 597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инфраструктуры открытых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ключей национальной идентификаци-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системы Республики 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364 746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системы защиты 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"электронного правительства"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387 123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автоматизированной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"Платежный шлюз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170 354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статистике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217 876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государственных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государственной статистики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217 876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Оборона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12 670 461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Республики 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1 820 028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защиты от 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1 820 028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города Астаны от затопления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паводковыми водами реки Есил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1 563 500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пожарного депо на 6 автомобилей в новом административном центре в городе Астане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256 528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обороны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10 419 728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сил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1 399 700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Вооруженных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9 020 028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Республиканская гвардия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430 705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гвардии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430 705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многоквартирного жилого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встроенными помещениями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гаражами в городе Астане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430 705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Общественный порядок,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безопасность, правовая,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судебная,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исполнительная деятельность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18 206 690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1 870 180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информационных систем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287 536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АИПС "Контроль"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287 536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Строительство,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общественного порядка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408 689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малосемейного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на 100 семей сотрудникам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"Сункар" в городе Алматы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106 132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типового военного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городка с жилым домом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военнослужащих внутренних войск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178 925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ангаров по досмотру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большегрузного автотранспорта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"Рубеж-наркотики"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6 359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для размеще-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военнослужащих внутренних войск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охране исправительных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поселках Жем Актюбинской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Степной Костанайской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Кызылорда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Ленгер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Тараз Жамбылской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117 273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и развитие спутниковой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передачи данных и телефонии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253 982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проект 3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919 973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3 705 420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уголовно-исполнительной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3 705 420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производственных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корпусов NN 822 и 823 ОАО "Химпром"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исправительную колонию особого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режима на 1500 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Павлодарской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1 532 500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следственного изолятора на 1000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Шымкенте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454 780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следственного изолятора на 1500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Алматы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1 418 140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следственного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изолятора на 1500 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Восточно-Казахстанской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следственного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изолятора на 1500 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Усть-Каменогорске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следственного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изолятора в городе 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Комитет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10 244 782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развития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безопасности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10 244 782 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Верховный Суд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1 767 885 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судебной системы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213 341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судебной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1 554 544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к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Акмолинского областного суда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Горького 39 в городе 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113 704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типового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 с территориальным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участком судебных исполнителей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базе Целиноградского районного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административного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суда в городе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области.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для присяжных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заседателей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117 718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реконструкции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суда в городе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11 010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здания 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 по улице Макашева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Каскелене Алматинской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376 490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к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суда для Суда присяжных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заседателей в городе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108 774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типового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суда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территориальным участком судебных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исполнителей на базе 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суда в городе Усть-Каменогорске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трехэтажной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административному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суда Жамбылской области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Тараз Жамбылской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типового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уголовного суда с территориальным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участком судебных исполнителей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Тараз Жамбылской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9 965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двухэтажной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зданий суда присяжных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общественному зданию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по улице Карева 51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116 814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на строительство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суда в городе Лисаковск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административного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суда в городе 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пристройки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присяжных заседателей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административного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3-х составного районного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Шиели Шиелийского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62 900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административному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Мангистауского областного суда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Актау Мангистауской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138 069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административного 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этажного здания военного суда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администратора судов в городе 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4-х этажной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зданию суда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Горького 209 в городе Петропавловске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139 484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типового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межрайонного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суда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территориальным участком судебных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исполнителей на базе "Районного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совместно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СМЭС"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к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суда по улице Казыбек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в городе Алматы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193 962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строительства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суда с участием присяжных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заседателей и двух районных судов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левом берегу реки Ишим города Астаны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Генеральная прокуратура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419 855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правовой статистике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учетам Генеральной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прокуратуры Республики 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419 855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борьбе с экономической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коррупционной преступностью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(финансовая полиция)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198 568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информационно-телекоммуникационной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198 568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85 943 625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171 138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171 138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учебного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боевой и методической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с военным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городком в поселке Заречный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зданий Карагандинского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института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("Пристройка к учебному корпусу"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"59-квартирный жилой дом")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34 138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Республики 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13 465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по спорту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13 465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стадиона "Жас батыр"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школы-интерната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в спорте детей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Мунайтпасова в городе Астане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13 465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62 210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сельского хозяйства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62 210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учебного 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факультета Казахского государственного агротехнического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имени С. Сейфуллина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62 210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Республики 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84 670 372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сетей инновационной системы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716 613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софинансирования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из республиканского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716 613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объектов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1 037 070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комплекса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казенного предприятия "Центральная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научная библиотека" в городе Алматы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1 037 070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и науки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10 240 845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школы-интерната для 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в городе Астане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211 401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образовательного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для детей-сирот с обучением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казахском языке в городе Алматы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3 321 078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второй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университетского городка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имени Аль-Фараби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1 806 568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общежития на 450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(дом студентов) РГКП "Казахский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женский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педагогический институт",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расположенного по адресу 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улица Гоголя, 161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школы-интерната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с проблемами зрения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Караганде на 250 мест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738 478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плавательного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бассейна Северо-Казахстанского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М. Козыбаева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481 376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биотехнологий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городе Астане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здания 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инженерно-технического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в составе университетского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Актауского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университета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Есенова. Корпуса 1, 2, 3, 4.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1 224 440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Межрегионального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подготовке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переподготовке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обслуживающего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для нефтегазовой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700 мест в городе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503 632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Межрегионального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подготовке и переподготовке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обслуживающего труда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топливно-энергетической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700 мест в городе Экибастузе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46 411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главного 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казахско-турецкого 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Х.А. Яссави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Туркестане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207 154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Межрегионального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подготовке и переподготовке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обслуживающего труда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обрабатывающей отрасли на 700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Шымкенте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64 433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Межрегионального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подготовке и переподготовке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обслуживающего труда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машиностроительной отрасли на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ученических 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60 874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69 638 475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общеобразовательной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Акмолинской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455 181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520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Есиль 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Акмолинской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микрорайоне Шанхай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Актобе Актюбинской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988 260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городе Шалкар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Шалкарского района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988 260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с оборудованием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Хромтау Актюбинской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167 850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Есик Енбекшиказах-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Алматинской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500 мест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759 083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Талгаре Талгарского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500 мест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682 702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городе Талдыкоргане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1 141 113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городе Талдыкоргане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85 011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городе Капшагае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1 449 515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городе Кульсары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Жылыойского района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Интернат на 400 мест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493 730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микрорайоне Сары-Арка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Интернат на 400 мест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494 030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микрорайоне Центральный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493 730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городе Атырау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Интернат на 400 мест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494 030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Миялы Кызылкогинского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47 999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левобережной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Семей 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988 260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мест с государственным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городе Усть-Каменогорске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поселке Холодный ключ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Восточно-Казахстанской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Тараз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812 396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700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Шу Шуйского района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91 320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Акбакай на 502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поселке Акбакай Мойынкумс-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Жамбылской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115 752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с государственным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городе 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1 053 260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в поселке Желаево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Уральска 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94 288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1176 мест в городе Балхаше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248 192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городе Сатпаеве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1 017 868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с государственным языком обучения на 900 мест с бассейном в 19 микрорайоне города Рудного Костанайской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"Костанайская школа-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интернат" имени И. Алтынсарина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детей на 260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114 069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"школа-детский сад" 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Байконыре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738 780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городе Аральске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района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1 615 377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районе нового моста "Арай"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Кызылорде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327 860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по улице Туркестанская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Кызылорде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91 757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общеобразовательной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на 1200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 Мунайлинского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843 451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960 мест в микрорайоне "Рахат"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Жанаозен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642 932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микрорайоне "Арай"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Жанаозен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967 641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городе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с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языком обучения на 420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Павлодаре 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школы-интерната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языком обучения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со спальным корпусом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Мамлютка Мамлютского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Северо-Казахстанской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580 700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"Кулагер" города Алматы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1 370 921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1200 мест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Карталинская в городе Астане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901 754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1200 мест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Джангильдина в городе Астане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913 521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Жаксы Жаксынского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Акмолинской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523 300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Шортанды Шортандинского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Акмолинской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1 093 300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Малтабар Ерейментауского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20 690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Кызылжулдызской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на 270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Аралтобе Айтекебийского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179 241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Карашатауской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504 мест в селе Кумкудук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Айтекебийского района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Косунова на 480 мест в селе Айтей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района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322 279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поселке Боралдай Илийского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1 474 904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Абай 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375 765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Акжар 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721 613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Райымбек 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445 166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Балпыкби Коксуйского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715 238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N 4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мест в селе Каргалы 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142 500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Валиханова на 624 места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Индерборский Индерского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Энгельса на 624 места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Сафоновка Курмангазинского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431 334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Нысанбаева на 600 мест в селе Бирлик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Атырауской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400 мест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493 830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Гоголя на 600 мест в селе Кудряшово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Курмангазинского района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525 938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Редут 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Атырауской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207 501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Тайманова на 624 места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Жумыскер города Атырау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Сланова на 220 мест в селе Тайсоган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Кызылкогинского района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Шахатова на 424 места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 Макатского района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поселке Благодарное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125 570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Бегень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387 829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Уштобе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50 512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Караколь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500 591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для строительства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800 мест в селе Науалы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области. Интернат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мест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Кокпекты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485 256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Ушбиик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62 355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Урыль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199 483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имени Чкалова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834 места в селе Жалпактобе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района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189 777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отделении Сыпатай Меркенского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Жамбылской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208 244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Шолдала 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Жамбылской области. Интернат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мест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443 230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имени Макатаева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780 мест в селе Толе би Шуйского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Жамбылской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294 705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имени Амангельды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в селе Дуйсебаева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Жуалынского района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101 300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Гайдара на 330 учащихся в ауле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Колбастау Жуалынского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110 488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345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Подстепное Теректинского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Западно-Казахстанской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385 226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Сайхин Бокейордынского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494 130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казахским языком обучения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Акколь Джангельдинского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Костанайской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19 185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языком обучения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мест в селе Милысай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172 668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с государственным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селе Карасу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Семеновка Костанайского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Костанайской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109 534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Камысты Камыстинского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Костанайской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109 534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N 249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в поселке Айтеке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Казалинского района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1 698 449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поселке Жалагаш Жалагашского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Кызылординской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200 мест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1 668 594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поселке Кызылжарма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Кызылорды Кызылординской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1 521 660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Жосалы Кармакшинского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Кызылординской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1 631 624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поселке Шиели Шиелийского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Кызылординской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504 218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поселке Жанакорган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210 911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поселке Теренозек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Сырдарьинского района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210 911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кенте Айтеке би Казалинского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Кызылординской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233 752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Курык Каракиянского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Мангистауской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200 мест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914 409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в селе С. Шапагатова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Тупкараганского района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школы-интерната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селе Баянаул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Баянаульского района 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350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Коктобе Майского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408 885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420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Павлодарское сельской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Павлодара Павлодарской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Пески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Сейфуллина на 350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Мактааральского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208 372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Муратбаева на 260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Костерек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239 203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Асыката Мактааральского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921 446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N 138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мест в селе Достык 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305 873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900 учащихся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Хусанова на участке "Пахтахор"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имени Ахмета Яссави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района Южно-Казахстанс-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37 816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на 622 места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Жуантобе Созакского 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60 601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700 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интернатом на 350 мест в селе Шаян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257 500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новой 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имени Г. Муратбаева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 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730 964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новой школы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имени Н. Шойбекова в 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Ашыкол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410 193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новой школы на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имени Л. Жолдасова в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округе Лесбек батыр 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1 206 490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новой школы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имени Бельгибаева в селе Жана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Тиршилик сельского округа Бирлик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421 747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новой школы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имени И. Есенберлина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 ата сельского округа Караспан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408 622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новой школы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имени Г. Муратбаева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Амангельды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Кажимукан Ордабасинского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414 815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новой школы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имени К. Сатбаева в селе Семхоз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 Караспан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Ордабасинского 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419 478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1200 мест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левом берегу в первом жилом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3 города Астана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717 780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"Профессиональной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800 мест. Район Сары-Арка"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(по строительному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профилю)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262 491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посадочных мест по улице Московская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1 109 030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посадочных мест в районе Коктал-2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538 405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микрорайоне Казыгурт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167 529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микрорайоне Сауле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159 605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микрорайоне Самал-3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272 142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поселке Кайтпас 2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199 518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Фуркат на 1200 мест в селе Карабулак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384 073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Ленгере Толебийского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240 693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Момышулы по улице 1 Мая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Тулькубас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399 766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N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в городе Шымкенте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164 954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поселке Турлан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188 552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Шубарсу Ордабасинского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397 117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Кызыл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на 300 мест в селе Рабат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109 970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Мадени Толебийского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110 295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Алгабас Тюлькубасского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347 082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Кайнар 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104 020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Арапова на 300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Каратас Байдибекского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110 506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Валиханова на 320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Келтемашат Тюлькубасского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109 907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жилом массиве "Хлопзавод"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415 247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Абылайхана на 1200 мест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Мырзакент Мактааральского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410 919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микрорайоне "Стадион"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Арысь 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329 703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Бала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Боргем на 600 мест в городе Кентау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277 869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Оралманов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Туркестана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282 108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Яссы города Туркестана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280 334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Енбекши Мактааральского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311 958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Атамекен Ордабасинского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152 840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Уалиханова на 300 мест в селе Әсіл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 Кайнарбулак 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110 431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Достык Тассайского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 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352 887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Жыныс Созакского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103 585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Жаушыкум Шардаринского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304 718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многопрофильной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селе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347 976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Сарыагаш 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316 905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Отрар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334 914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имени Курмангазы в селе Бозсу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329 395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Карагур Созакского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254 493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Майбулак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мест в селе Жулдыз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109 550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профессиональной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360 мест в городе Каркаралинске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573 078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Кокшетау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национального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учреждения 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Ерейментау Ерейментауского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Акмолинской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71 142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Акмол (Малиновка)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Целиноградского района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81 142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Державинске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Жаркаинского района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42 608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на станции Достык 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337 363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Талдыкорган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60 867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Семей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Аксуат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166 299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микрорайоне "Карасу"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 Жамбылской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92 240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сада-яслей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280 мест в 7-м микрорайоне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279 831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микрорайоне "Голубые пруды"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Караганды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77 020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микрорайоне 7-2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 Карагандинской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74 583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микрорайоне "Наурыз"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 Костанайской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85 914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детского сада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Костанае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95 867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поселке Тенге города Жанаозен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на 280 мест в селе Курык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Каракиянского района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106 381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по улице Победы-Уалиханова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Петропавловске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с бассейном по улице Победы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Петропавловске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281 256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сада-яслей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280 мест в микрорайоне "Нурсат"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Шымкент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73 400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Арыс Арысского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130 837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Шаян 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105 880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Шаульдер Отырарского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165 258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сада-яслей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140 мест в селе Шаян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16 209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микрорайоне "Шанырак"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201 709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микрорайоне "Шанырак-2"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208 633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по проспекту Райымбека, угол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Казакова города Алматы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387 941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микрорайоне "Мамыр"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микрорайоне "Кулагер"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276 902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мест в микрорайоне "Калкаман" города Алматы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1 077 197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мест в микрорайоне "Улжан" города Алматы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382 309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 бюджету города Алматы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сейсмоусиления объектов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3 037 369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 восстановительными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пристройки к зданию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Алдабергенова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Балпык Би Коксуского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91 869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 восстановительными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здания 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"Аленушка" в поселке Балпык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Коксуского района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81 597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и восстановительные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здания Талгарского колледжа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агробизнеса и менеджмента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Бейсебаева в Талгарском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области. Учебный корпус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 "Б", спортивный зал (2-я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176 989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 восстановительными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здания актового зала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Талгарского колледжа агробизнеса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менеджмента в городе Талгар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Талгарского района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55 293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и восстановительные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здания средней школы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Актерек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178 951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 восстановительными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средней школы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Жетысу Ескельдинского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174 198 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и восстановительные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здания общежития профильной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N 20 в городе Капшагай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103 054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 восстановительными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детского сада в селе Екиаша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Саркандского района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85 930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и восстановительные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детскому саду "Арман"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Бакбакты Балхашского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66 465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 восстановительными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детского сада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Бижанова Енбекшиказахского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50 633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и восстановительные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здания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(спортзал) в поселке Кызылшекара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Райымбекского района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17 926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 восстановительными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средней школы N 13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Уштобе Каратальского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(1 этап)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138 657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 восстановительными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школы N 121 в 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Аксай-2 города Алматы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68 784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общеобразовательной школы N 144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восстановительными работами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133 045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школы N 72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140 803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школы N 103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174 175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школы N 24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 восстановительными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здания общеобразовательной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N 89 в городе Алматы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 восстановительными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здания средней школы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62/167 в городе Алматы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1 026 440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1 026 440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спортивного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лекционного зала на ранее отведенном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земельном участке на 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Аль-Фараби, N 3б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медицинской академии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г. Шымкенте и строительство 4-х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этажного учебного корпуса на своей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территории, пл. Аль-Фараби, N 3б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академии в г. Шымкенте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58 100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 реконструкция 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медицинской академии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Бейбитшилик в городе Астане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968 340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55 673 707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53 500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Госпиталь на 200 койко-мест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на 250 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сутки по проспекту Кабанбай-батыра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55 620 207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на 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реконструкцию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43 761 475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областного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 в городе Кокшетау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посещений в смену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Акмолинской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посещений в смену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Щучинске Акмолинской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12 873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Центральная районная больница 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Державинске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Жаркаинского района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150 коек в селе Акмол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(Малиновка) Целиноградского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200 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 Актюбинской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164 980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в городе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164 950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посещений в смену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 Актюбинской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412 723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посещений в смену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 Актюбинской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60 коек в селе Уил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Уилского района Актюбинской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621 041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многопрофильной больницы на 300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Талдыкорган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59 434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сельской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в поселке 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Алакольского района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408 700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250 коек в городе Есик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Енбекшиказахского района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1 122 400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150 коек в городе Талгар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Талгарского района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1 212 900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районной 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посещений в смену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Кеген Райымбекского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региональной детской больницы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 поликлиникой на 450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поселке Отеген Батыра,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мкр. Куат, Илийского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1 102 000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районной 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посещений в смену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Ганюшкино Курмангазинского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256 450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районной 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посещений в смену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Миялы Кызылкогинского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256 450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районной 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посещений в смену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 Макатского района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256 450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 коек в поселке Доссор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Макатского района Атырауской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332 030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районной 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посещений в смену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 Махамбетского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256 450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Махамбетской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межрайонной туберкулезной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коек в селе Сарытогай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района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411 950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районной 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посещений в смену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Аккистау Исатайского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256 450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75 коек в поселке Кульсары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Жылыойского района Атырауской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734 950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посещений в смену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Атырауской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413 950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30 коек в с. Миялы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Кызылкогинского района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183 357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городского родильного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на 100 коек в городе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детской 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200 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Усть-Каменогорске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49 615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многопрофильной больницы на 300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Усть-Каменогорске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областного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 в городе Усть-Каменогорске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 лучевой терапии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онкологическом диспансере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Усть-Каменогорске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55 212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детской 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200 коек в городе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46 649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в городе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60 500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радиологического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областного онкологического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в городе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740 572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районной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коек с поликлиникой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селе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Тарбагатайского района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202 652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50 коек в селе Акжар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Тарбагатайского района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100 191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стационарного 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 коек центральной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в селе Большая Владимировка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Бескарагайского района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132 644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75 коек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429 289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100 коек с 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посещений в селе Кокпекты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Кокпектинского района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150 коек в селе Толе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Шуского района Жамбылской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99 265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районной 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посещений в смену в селе 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района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82 200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областной многопро-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фильной детской больницы на 200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Тараз Жамбылской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74 950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посещений в городе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102 500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многопро-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фильной детской больницы на 200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Тараз Жамбылской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80 540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многопро-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фильной больницы на 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Тараз Жамбылской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91 400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областного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 в городе Тараз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111 200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120 коек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Переметное Зеленовского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92 735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100 коек в селе Акжаик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Теректинского района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132 409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районной 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посещений в смену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Чапаево 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87 723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межрайонной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восстановительного лечения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поселке Жангала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Жангалинского района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областной многопро-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фильной детской больницы на 200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Уральске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многопро-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фильной больницы на 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Уральске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посещений в смену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онкологического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в городе 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375 600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больницы на 100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поликлиникой на 200 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Ботакара Бухар-Жырауского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Карагандинской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областного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 в городе Караганде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287 700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областной многопро-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фильной детской больницы на 200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Караганде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49 064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областной многопро-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фильной больницы на 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Караганде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64 857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посещений в смену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 Карагандинской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150 026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с диагностическим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центром на 500 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Темиртау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642 758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посещений 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"Гульдер"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Караганды Карагандинской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487 374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посещений в смену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Рудный Костанайской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областного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 в городе Костанае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многопро-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фильной детской больницы на 200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Рудный Костанайской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областной многопро-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фильной больницы на 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Костанае Костанайской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посещений в смену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Костанайской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коек в поселке Затобольске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Костанайского района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145 147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городского перина-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тального центра на 200 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Кызылординской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областной многопро-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фильной детской больницы на 200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Кызылорде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многопро-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фильной больницы на 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Кызылорде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посещений в городе 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родильного дома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женской консультацией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Байконыре Кызылординской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противотуберкулезной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100 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Аральске Кызылординской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191 478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районной 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посещений в поселке 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многопро-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фильной больницы на 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Актау Мангистауской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41 750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областного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 в городе Актау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районной больницы 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поселке Шетпе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79 700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районной 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посещений в смену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Курык Мангистауской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 коек в городе Форт-Шевченко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Тупкараганского района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250 434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поликлиники 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смену с дневным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стационаром на 50 мест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Жетыбай Каракиянского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236 846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противотуберкулезного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на 210 коек и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смену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Павлодарской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посещений в смену в 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посещений в смену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 Павлодарской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60 коек и 100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селе Железинка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Железинского района 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75 коек с 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посещений в смену с. Коктобе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Майского района Павлодарской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126 520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поликлиники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смену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Павлодарской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678 455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областного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 в городе Петропавловске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посещений в смену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Петропавловске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78 103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межрайонного 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туберкулезного диспансера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 поликлиникой на 90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селе Пресновка 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Северо-Казахстанской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76 410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межрайонного 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туберкулезного диспансера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 поликлиникой на 90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селе Новоишимское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Г. Мусрепова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76 410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районной 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посещений в смену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Смирново Аккайынского района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3 592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районной 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посещений в смену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Явленка Есильского района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3 592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 крови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Шымкент 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305 489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детской 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300 коек с 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240 посещений в городе Шымкенте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1 209 428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240 коек с 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посещений в смену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Темирлановка Ордабасинского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981 719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больницы (корректировка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со 150 на 240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на 500 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смену) в городе Жетысае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936 868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150 коек в городе Ленгер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многопрофильной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детской больницы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Туркестан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73 040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 ногопрофильной городской детской больницы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Шымкент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73 040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 на 500 посещений 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Шымкент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 на 500 посещений 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Шымкент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 на 500 посещений 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Шымкент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противотуберкулезной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60 коек в селе Шаульдер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Отрарского района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661 348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150 коек с 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посещений в смену в селе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675 796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50 коек в городе Арысь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509 500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поликлиники 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смену в Бостандыкском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города Алматы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751 830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многопро-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фильной детской больницы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Алматы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700 200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многопро-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фильной больницы на 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1 189 918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городского перина-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тального центра на 150 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609 513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межрайонного 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туберкулезного диспансера на 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Алматы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522 547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Амбулаторно-п оликлинически 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(взрослая поликлиника на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смену, детская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на 150 посещений в смену)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Оренбургской (в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Агрогородка) в городе Астана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136 845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многопрофильного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стационара на 360 коек (левый берег)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1 653 920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Амбулаторно-поликлинический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(взрослая поликлиника на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смену, детская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на 150 посещений)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левобережье в городе Астане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44 826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Родильный дом на 150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отделением 2 этапа выхаживания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новорожденных с женской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консультацией на 250 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районе 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Кабанбай Батыра в городе Астане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2 075 000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 крови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2 727 622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корпуса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онкологического диспансера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3 912 399 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 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реабилитации на 250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поликлиникой на 150 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городе Астана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многопро-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фильной детской больницы на 350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консультативно-диагностической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на 250 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городе Астане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инфекционной больницы на 250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Амбулаторно-поликлинический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(взрослая поликлиника на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смену, детская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на 150 посещений в смену) в городе Астана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Амбулаторно-поликлинический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(взрослая поликлиника на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смену, детская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на 150 посещений в смену) в микрорайоне Юго-Восток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(правая сторона) в городе Астана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853 777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93"/>
        <w:gridCol w:w="793"/>
        <w:gridCol w:w="793"/>
        <w:gridCol w:w="7253"/>
        <w:gridCol w:w="2513"/>
      </w:tblGrid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здравоохранения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8 464 499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НИИ скорой медицинской помощи на 240 коек со станцией скорой помощи в городе Астана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1 175 453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республиканского научного центра нейрохирургии на 160 коек в городе Астане с внешними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инженерными сетями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935 640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диагностического центра на 500 посещений в смену в городе Астана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1 165 855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кабельной линии от ПС "Новая" по РПК-88 на левом берегу г. Астаны (для медицинского кластера)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10 285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проведение государственной вневедомственной экспертизы ПСД и строительство наружных электрических сетей от трансформаторной подстанции "РПК-88" до объекта НИИ скорой медицинской помощи на 240 коек со станцией скорой помощи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лечебного корпуса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при РГКП "Научный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педиатрии и детской хирургии"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1 413 600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кардиохирургического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на 180 коек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и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вневедомственной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строительство кардио-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хирургического центра на 100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206 500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и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вневедомственной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проекта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спального корпуса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реабилитационного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"Балбулак" на 125 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кардиохирургического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на 50 коек в городе Павлода-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 Павлодарской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4-х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этажного операционного блока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приемным отделением 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травматологии и ортопедии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350 261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и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вневедомственной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строительство много-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профильной больницы на 300 коек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РГКП "Карагандинская 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академия"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219 800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и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вневедомственной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строительство много-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профильной больницы на 300 коек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РГКП "Южно-Казахстанская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венная медицинская академия"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219 700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и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вневедомственной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строительство много-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профильной больницы на 300 коек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РГКП "Казахская 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академия"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229 500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и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вневедомственной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строительство много-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профильной больницы на 300 коек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РГКП "Казахский 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университет имени С.Д.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Асфендиарова" в городе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229 500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1 373 418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мобильной и телемедицины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здравоохранении аульной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(сельской) местности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629 277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 бюджету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сейсмоусиления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1 391 538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 восстановительными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зданий 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больницы на 150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на 500 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5-м микрорайоне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Капчагай Алматинской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этап)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92 944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 восстановительными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здания 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больницы на 200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на 500 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городе Уштобе Каратальского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Алматинской области (2-й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107 616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 восстановительными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зданий центральной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в селе Чунджа Уйгурского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очередь)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137 951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 восстановительными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онкологического диспансера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Талдыкоргане 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53 336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казенного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предприятия "Городская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клиническая больница N 7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999 691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Социальное обеспечение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2 915 495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2 915 495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социального обеспечения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2 915 495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дома-интерната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умственно-отсталых детей на 210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516 864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под психоневрологический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в городе Рудном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311 359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здания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реабилитации инвалидов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395 730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дома-интерната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умственно-отсталых детей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поселке Александровка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Кызылорды Кызылординской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212 716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психоневрологического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дома-интерната на 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Александровка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Кызылорды Кызылординской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224 313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психоневрологического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дома-интерната на 500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Сарани 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36 221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дополнительного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мест, а также канализационно-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насосной станции для Сарайчиковского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психоневрологического интерната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Пристройка к зданию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и адаптации инвалидов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Тараз Жамбылской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188 036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реабилитационного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для инвалидов на 150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Александровка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Кызылорды Кызылординской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212 685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 адаптации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интеграции оралманов в городе 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617 571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120 856 969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23 560 000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программы 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в Республике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23 560 000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"Жилищный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строительный сберегательный 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23 560 000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101 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ипотечная компания"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2 988 857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подводящего газопровода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Мартукского района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988 857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сети магистрального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газопровода Бейнеу-Шымкент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94 308 112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областных бюджетов,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городов 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 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36 564 139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12 889 968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внешних займов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5 927 448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и водоотведение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5 927 448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внутренних источников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2 224 957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второй нитки 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Вячеславского водохранилища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1 189 457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водопроводно-канализационных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Кызылорда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535 500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и канализационных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города Кызылорда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софинансирования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из республиканского бюджета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4 737 563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и водоотведение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4 737 563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жилья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жилищного фонда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8 733 838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9 451 261 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ливневой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канализации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Инженерные сети и благоустройство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первоочередным объектам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нового 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инженерных 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микрорайона N 1, 2 (южнее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19)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398 261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накопителя сточных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Талдыколь с рекультивацией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и 2 очереди)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канализационного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коллектора от района "Слободки"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врезки в существующую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(Кургальджинской трассы) Ф 2000 мм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переустройство существующей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КНС-43 до КОС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1 203 000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инженерных 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планировочного района А, 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Слободки, улицы Кенесары-реки Ишим-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Кумесбекова-Сары-Арка; улиц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Джангильдина-Кенесары-Кумисбекова-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Сары-Арка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Инженерные сети планировочного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N 19 (теплоснабжение)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2 058 113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инфраструктуры 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промышленной зоны (Индустриальный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парк)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1 297 987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населенных пунктов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10 468 906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судоходства по 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 (1 очередь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улицы Сары-Арка до резиденции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Президента)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русла реки Ишим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1 464 005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Президентский парк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5 211 901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парка вдоль реки Ишим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парка по проспекту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Момышулы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50 675 694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туризма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18 951 309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спорта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13 869 565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олимпийской подготовки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2 302 765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лыжной базы в городе Щучинске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1 992 800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велотрека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2 998 500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Азиатских игр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5 680 500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многофункционального центра олимпийской подготовки в городе Астана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5 033 487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теннисного корта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1 447 686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дворца спорта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Жансугурова в городе Талдыкоргане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598 821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спортивно-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оздоровительного комплекса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Аральске Кызылординской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конькобежного стадиона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проспекту Кабанбай батыра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2 855 980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специальной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"Бурабай"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48 257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28 211 581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26 951 699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Казахского театра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Сакена Сейфуллина на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Караганде 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1 197 299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Дома культуры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Абае 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Костанайской 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филармонии с устройством купольного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"Универсальный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киноконцертный зал на 3500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7 858 573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Дворца творчества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"Шабыт"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2 989 427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Конгресс-холла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14 006 400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284 026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(строительство)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историко-культурного заповедника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 "Берель" в Катон-Карагайском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50 995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(строительство)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заповедника-музея "Иссык"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Енбекшиказахском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50 431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этнокультурного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и мавзолея Аль-Фараби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Дамаск (Сирия)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Реставрация и 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Соборной мечети Султана Бейбарса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Каире (Арабская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Египет)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развитию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и других языков народов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975 856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3 512 804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Щучинско-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Боровской курортной зоны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3 512 804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и недропользование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47 616 951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47 616 951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термоядерного материаловедческого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реактора Токамак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758 090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информационных систем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447 860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недрах и недропользовании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447 860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теплоэнергетической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33 601 251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котельной "Орбита"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575 141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соединительной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тепломагистрали ТЭЦ-2 - ТЭЦ-1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насосной станцией города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магистральных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распределительных тепловых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4 947 000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ТЭЦ-2, тепловых 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электросетевых объектов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1 847 110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ПС 110/10 кВ "Жилая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14"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973 337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тепломагистрали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ввода от ТЭЦ-2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Левобережную часть города Астаны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ТЭЦ-2 с установкой котлоагрегатов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NN 7, 8, турбоагрегатов ст. NN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 6 и водогрейной котельной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3 178 308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электросетевых объектов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и 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4 678 825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существующих мощностей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котельных и теплоэнергоцентралей,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сохранившихся в схеме центрального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теплоснабжения,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сетей 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1 597 105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магистральных тепловых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 сетей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ТЭЦ-1 города Астаны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ПС 110/10 кВ "ПНФ"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1 078 796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ПС 110/35/10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"Восточная"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541 686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магистрального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газопровода к центральной усадьбе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Байганина Актюбинской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подводящего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газопровода высокого давления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поселку Новоалексеевка (поселок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Кобда) Актюбинской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подводящего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газопровода к поселкам Тамды-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Павловка-Кайнар Алгинского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микрорайона Новокир-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пично-Заводской и станции Тендык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118 644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села Зарослый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очередь)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26 315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микрорайона Правая-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Нижняя Перетаска, от поселка Курсая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поселка Таскала-2 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47 195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микрорайона Сельстрой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 очередь) 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25 291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села Енбекшил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района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139 936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села Акжайык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района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164 735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села Есбол 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76 108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села Ортакшыл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района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161 079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поселка Индерборский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(микрорайон Восток и 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Болашак) Индерского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118 302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села Кызылжар 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57 943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села Курылыс 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99 706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села Забурунье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Исатайского района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104 053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села Жанажанбай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Исатайского района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25 371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села Жанбай Исатайского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села Нарын (13 разъезд)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Исатайского района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56 664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села Чапаев (аул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и Нурман подводящий газопроводнизкого давления)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Исатайского района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10 203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села Исатай (7-ый аул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подводящий газопроводнизкого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давления) Исатайского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села Дашино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Курмангазинского района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161 486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села Сафоновка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Курмангазинского района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159 810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села Богатое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Курмангазинского района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42 588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села Орлы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Курмангазинского района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60 199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села Приморье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Курмангазинского района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60 267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села Ганюшкино мкр.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(район "Аэропорт", район Самаркино,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большая Красиловка, малая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Красиловка, мкр. Строительный,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большое Ганюшкино, Малое Ганюшкино)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Курмангазинского района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570 683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села Нуржау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Курмангазинского района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59 761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села Жумекен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Курмангазинского района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196 096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села Кадырка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Курмангазинского района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75 265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села Даулеткерей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Курмангазинского района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63 509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села Иманова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Курмангазинского района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83 676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села Алга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Курмангазинского района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73 414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поселков Акбастау,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Карасаз, Зыковка, Дуйсебайулы,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Амансай, Шакпаката, Ынтымак,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Туктыбай в Жуалынском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газопровода 5,5 МПА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(Кайрат-Муратсай) с АГРС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Муратсай Бокейординского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теплоисточников и жилого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города Кызылорды на попутный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(второй этап)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Присоединение к газопроводу-отводу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магистрального газопровода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"Бухара-Урал" проектируемых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газопровода-отвода и АГРС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газоснабжения села Камысты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Камыстинского района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магистрального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газопровода-отвода "Перелески-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Денисовка" с ГРС и ДО в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сетей газопровода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пос. Карабалыкского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(район ЦРБ)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43 578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Газоснабжение природным газом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Кожахан 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32 284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Газоснабжение природным газом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Акжол, Кауыншы Аульный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"Алпамыс" 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164 010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Газоснабжение природным газом 20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Аульный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"Капланбек" 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30 322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Газоснабжение природным газом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 Турмыс Аульный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"Жибек Жолы" 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52 551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Газоснабжение природным газом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Кызыл-Саркырама Аульный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"Жибек Жолы" 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62 198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кредитных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"Достык Энерго"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2 551 500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кредитных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"Банк Развития Казахстана" на строительство первого интегрирован-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газохимического комплекса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уровня энергоэффективности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отраслей экономики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правительства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58 250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управления недропользованием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современных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правительства"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58 250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рыбное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хозяйство, особоохраняемые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природные территории,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и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мира, земельные отношения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40 874 721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35 208 208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278 567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лабораторного 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Кокшетауской зональной лесосеменной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Казахского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лесосеменного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в 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4 двухквартирных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комнатных жилых домов кордона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(служебного типа) в предгорьях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Заилийского Алатау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гаражей для грузовых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легковых автомобилей 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 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16 679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Бурение 11 эксплуатационных скважин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воду на участках города Семей,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Бескарагайского и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для технических целей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(пожаротушение, полив зеленых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насаждений и другое)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28 307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Гаражные боксы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ГУ "Западно-Алтайский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заповедник" в городе Риддере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17 293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 Баянаульского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парка в 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Жасыбайское лесничество.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N 1, квартал 6, выдел 15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14 731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 Баянаульского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парка в 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Жасыбайское лесничество.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N 2, квартал 20, выдел 16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14 731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 Баянаульского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парка в 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Жасыбайское лесничество.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N 3, квартал 53, выдел 6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14 731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 Баянаульского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парка в 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Баянаульское лесничество.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N 4, квартал 72, выдел 29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14 731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 Баянаульского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парка в 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Баянаульское лесничество.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N 5, квартал 33, выдел 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14 731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 Баянаульского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парка в 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Баянаульское лесничество.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N 6, квартал 49, выдел 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14 731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Кордоны Каратауского заповедника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области. Кордон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Келиншектау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11 597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Кордоны Каратауского заповедника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области. Кордон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Дулатбек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11 597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Кордоны Каратауского заповедника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области. Кордон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Бессаз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11 597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Производственная база Каратауского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заповедника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39 416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ветеринарных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1 999 006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Постприватизационная 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75 968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софинансирования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из республиканского бюджета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75 968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19 158 848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селе Кощи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184 867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водопроводных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Раздольное Целиноградского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109 527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комбинированного блок-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модуля по очистке воды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Красноярка Целиноградского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28 209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 водоснабжения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 (Малиновка).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водозаборных сооружений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села Акмол (Малиновка)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Целиноградского района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99 730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села Воздвиженка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Целиноградского района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40 684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комбинированного блок-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модуля по очистке воды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Жалгызкудук Целиноградского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29 616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комбинированного блок-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модуля по очистке воды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 (Павлоградка)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Целиноградского района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29 834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Кенесары Щучинского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селах Раздольное и Байдалы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Аршалинского района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69 128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поселковых 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водопроводных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Полтавское Егиндыкольского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водовода, поселковых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сетей и площадки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сооружений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Спиридоновка Егиндыкольского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поселковых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и площадки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сооружений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Буревестник Егиндыкольского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поселковых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и площадки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сооружений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Узунколь Егиндыкольского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поселковых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и площадки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сооружений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30 лет Казахстана (Таганас)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Егиндыкольского района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Андыкожа батыр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Енбекшильдерского района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Симферопольское Зерендинского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85 722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сетей водопровода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Зеренда Зерендинского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Жолымбет Шортандинского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70 949 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 Дамса, Степное и поселка Научный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Шортандинского района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(II-я очередь)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69 924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Елизаветинка Шортандинского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Новокубанка Шортандинского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водопроводных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Петровка Астраханского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56 947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в селе Жаксы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Жаксынского района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сел Жана-Кийма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Кийма Жаксынского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водоснабжения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источников в селе Далабай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Жаркаинского района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водовода и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в селе Пятигорское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Жаркаинского района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водоснабжения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подземного источника в селе Гастелло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Жаркаинского района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скважинного водозабора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системы водоснабжения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Новорыбинка Аккольского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78 426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Наумовка Аккольского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42 570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Амангельды Аккольского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21 588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Ивановское Аккольского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Максимовка Сандыктауского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 Журавлевка и Воробьевка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Буландынского района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187 988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Новостепановка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Благодарного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320 601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Бадамша Каргалинского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Херсон Каргалинского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 селе Бозой Шалкарского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Актюбинской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селе Карабутак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Айтекебийского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магистрального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к "селу Иргиз - селу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Тельман - селу Коминтерн"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Иргизского района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водопроводных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Курлыс Иргизского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Алтыкарасу Темирского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120 029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 городе Кандыагаш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Мугалжарского района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села Алимбетовка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Каркаралинского района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разводящих сетей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Шубаркудук Темирского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135 534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Саркуль Темирского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35 643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села Сарбие Уилского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Актюбинской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60 186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села Саралжин Уилского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Актюбинской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строительство системы водоснабжения села Бекболат Ашекеев Карасайского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50 838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водоснабжения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Чунджа Уйгурского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водозаборных сооружений и 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водоснабжения города Уштобе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Каратальского района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344 952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водоснабжения села Алмалы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Каратальского района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27 189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водоснабжения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Желторангы Балхашского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водоснабжения села Бакбакты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Балхашского района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водоснабжения в селе Жетыжал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Коксуского района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38 094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водопроводной сети в селе Сарыозек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Кербулакского района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36 925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водоснабжения села Кабанбай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Алакольского района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водоочистные сооружения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внутрипоселковые водопроводные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селе Орлы Курмангазинского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водоочистные сооружения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внутрипоселковые водопроводные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селе Нуржау Курмангазинского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27 809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водоочистные сооружения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внутрипоселковые водопроводные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селе Дашино Курмангазинского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65 182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водоочистные сооружения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внутрипоселковые водопроводные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селе Сафоновка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59 645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водоочистные сооружения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внутрипоселковые водопроводные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селе Коптогай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45 346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водопроводных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Жыланды Курмангазинского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водопроводных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Кызылоба Курмангазинского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водоочистные сооружения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внутрипоселковые водопроводные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поселке городского типа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Индерборский Индерского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Индерского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 селе Аккала 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с водопроводными сетями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Гребенщик Индерского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с водопроводными сетями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Курылыс Индерского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водопроводных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ауле Х. Ергалиева Исатайского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водопроводных сетей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Гран Исатайского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 селе Чапаево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Исатайского района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48 355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группового 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Муздубулак-Карабау Кызылкогинского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группового 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Кереген-Сагиз-Жамансор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Кызылкогинского района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Магистральный водовод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Талкайран-Бесикты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внутрипоселковый водопровод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Бесикты 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водоочистного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с водопроводными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сетями в селе Береке 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32 950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внутрипоселковых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и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башен в населенных пунктах Енбекши,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Даулеткерей, Жана аул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реконструкцией существующего ВОС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Даулеткерей Енбекшинского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 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36 984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внутрипоселкового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и водоочистного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в селе Акколь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178 513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Водоочистное сооружение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Забурунье Исатайского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17 223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села Георгиевка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254 797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селах Косагаш-Мадениет-Бидайык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Бородулиха (2-я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103 083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Дмитриевка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Коростели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канализации в селе Урджар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района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(2-я очередь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- водоснабжение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1-й, 2-й, 3-й пусковые комплексы)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100 649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23 669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Южное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37 062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Тас-Арык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22 134 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Алтыншокы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Аксаковка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села Науалы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поселкового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с водозабором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Сарыарка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Октябрьский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Алмасай Уланского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поселкового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с водозабором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Айгыз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77 362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Кокжира Тарбагатайского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90 134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поселкового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с водозабором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62 816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систем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ауле Сурат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62 504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Интернациональное Меркенского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Жамбылской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64 112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водозаборных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водопровода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Когершин (2-я очередь)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Рыскулова Жамбылской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136 934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систем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аулов Жайлма и Маятас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Сарысуского района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Пересчет 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(водовода) второй 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в ауле Акколь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Таласского района Жамбылской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43 665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Ушарал Таласского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Кенес Мойынкумского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области (2 очередь)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систем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водозаборных сооружений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Кумозек Мойынкумского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14 272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Толе би Шуского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области (2 очередь)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Бельбасар Шуского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водопроводных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водозаборных сооружений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Жанажол Шуского района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аула Бирлесу Енбек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района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71 525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Водозаборные сооружения и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села Орнек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Т. Рыскулова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43 901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Тамды Таласского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114 900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группового 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ауыла Ынтымак Байзакского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126 592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села Тайпак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Акжаикского района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водоснабжения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Акжаик Теректинского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водопровода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Тихоновка Бурлинского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28 870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водопровода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Кирово Бурлинского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25 718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водопровода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Кзыл-Тал Бурлинского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Ростоши Зеленовского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56 749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села Кособа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40 171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водоснабжения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Коминтерн Сырымского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25 704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села Булан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24 322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села Чижа-2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Таскалинского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24 479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села Лубенка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Чингирлауского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46 115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водоснабжения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Новопетровка Чингирлауского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12 970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Водообеспечение поселка Сулыколь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Каратобинского района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(корректировка сметной документации)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27 669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водоснабжения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Косколь Каратобинского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поселка Жанажол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Казталовского района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14 198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Жалпактал Казталовского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водопровода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Сортировка города Караганды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94 953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внутриквартальных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поселка Шахан,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3-я очередь 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87 782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водопроводных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Топар Абайского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Кокпекты Бухар-Жырауского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44 812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Киевка Нуринского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38 179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внутрипоселковых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и водозаборных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поселка Киевка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Нуринского района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Пржевальское Нуринского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Майоровка Нуринского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Осакаровка Осакаровского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58 987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внутриквартальных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поселка Южный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очередь) Абайского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2 442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Шашубай Актогайского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107 855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Нуркен Актогайского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37 701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внутриквартальных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села Сарышаган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Актогайского района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Егиндыбулак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36 257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водопроводных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Теректы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Аппаз Каркаралинского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водопроводных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Байконыр Улытауского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водопроводных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Оспен Шетского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Агадырь Шетского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Байдалы би Жанааркинского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Актау 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объектов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Кушмурун Аулиекольского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Костанайской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119 468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водоснабжения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 Аулиекольского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Волгоградского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Житикаринского района села Муктиколь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села Волгоградское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82 844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893"/>
        <w:gridCol w:w="813"/>
        <w:gridCol w:w="813"/>
        <w:gridCol w:w="7313"/>
        <w:gridCol w:w="253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Камысты Камыстинского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74 136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Железнодорожного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водопровода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Тюнтюгурского месторождения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вод для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Целинное,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Прогресс, Челгаши, Октябрьское,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Железнодорожное, Жаныспай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разводящей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поселка Сарыколь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Сарыкольского района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90 923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селе Федоровка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Федоровского района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72 461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водоснабжения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Озерное Костанайского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водоснабжения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Баталы Тарановского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водоснабжения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 Джангельдинского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40 547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в 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Басыкара Казалинского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20 953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в 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Примова Казалинского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36 975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водопровода в районном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центре Жосалы Кармакшинского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Внутрипоселковые сети (3-этап)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населенном пункте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Кармакшинского района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Внутрипоселковые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водопроводные сети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населенном пункте Турмагамбет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Кармакшинского района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Внутрипоселковые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водопроводные сети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40 611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населенном пункте Акжар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Кармакшинского района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Внутрипоселковые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водопроводные сети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водопроводной сети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районном центре Жалагаш Жалагашского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Кызылординской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Внутрипоселковые сети (III-этап)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46 112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расширение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в населенном 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Наги Ильясова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Кызылординской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70 338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расширение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в населенном 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Ширкейли Сырдарьинского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153 829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расширение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в населенном 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Сырдарьинского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населенном пункте Айдарлы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Сырдарьинского района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расширение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в населенном 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Шаган Сырдарьинского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расширение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в населенном 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Когалыколь Сырдарьинского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Жанакорган Жанакорганского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Кызылординской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Внутрипоселковые водопроводные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(3-этап)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внутрипоселковой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водопроводной сети в поселке Шиели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составе ЖГВ. Микрорайон Кокшокы.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область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80 480 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Саксаульск Аральского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111 626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водопроводной линии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насосной станции Арало-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Сарыбулакского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до поселка Жаксыкылыш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района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 водоснабжения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пункте Кожакент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48 481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населенном пункте Жанаарык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124 725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пункта Сунаката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32 339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пункта Бесарык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в 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Екпенди Жанакорганского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Кызылординской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41 768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населенном пункте Томенарык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населенном пункте Суттикудык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пункта Кожамберды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30 719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расширение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и водоотведения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Тасбогет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2-й этап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второй нитки 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"Актау-Курык" в селе Курык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Каракиянского района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Бурма, Колка Каракиянского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головной насосной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группового 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Акжигит-Майлинский Бейнеуского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Мангистауской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11 340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Тажен, Акшымырау Бейнеуского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Мангистауской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Бурение скважин 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водоподготовки, водозаборных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сооружений, ветрогенераторов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пунктах Баздак,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15-разъезд Мангистауского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сборных железобетонных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 резервуаров, объемом 1000 м3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насосной станции для подачи воды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внутрипоселковую сеть села Курык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Каракиянского района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66 715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магистрального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протяженностью 16 км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насосной станции 2-го подъема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Курык Каракиянского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140 882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сооружений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Щербакты Щербактинского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257 774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сооружений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Байконыс Качирского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57 578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Шидерты Павлодарской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сооружений, насосной станции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подъема и водопроводных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Песчанное Качирского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24 756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Львовка Качирского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сооружений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Октябрьское Качирского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Железинка Железинского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Жылы-Булак Щербактинского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41 002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Сосновка Щербактинского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Черное Лебяжинского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водопровода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Малыбай Лебяжинского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Темирязево Успенского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Уалихановского и 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(II-я очередь)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области. Водовод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"Водозабор-насосная станция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подъема в селе Чехово". Село Чехово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Уалихановского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82 552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кустовых скважинных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водозаборов в Жамбылском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(II-я очередь)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Екатериновский 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вод села Светлое,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Матросово, Екатериновка, Чапаево,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Сабит, Святодуховка, Зеленная Роща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района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103 346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Булаевского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(3-я очередь)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(корректировка проекта)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341 501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Бишкуль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Новоишимское района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Мусрепова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водопровода в селе Смирново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Аккайынского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151 444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Пресновка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69 638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Кишкенеколь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на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Тарангул и Двинск 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на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Дубровное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на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Афонькино, Пробуждение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Новоукраинка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на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Менжинское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32 260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водопроводной сети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Сайрам Сайрамского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Алтын-тобе, Каржан Казыгуртского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54 943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села Абай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близлежащих аулов 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(завершение)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115 499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села Шолак-Корган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Созакского района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2-ая очередь строительства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расширение 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Каракум Ордабасинского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37 012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Водовод Кемирбастау-Тюлькубас-село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Рыскулова Тюлькубаского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280 532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существующего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водозабора СГВ с подающим водоводом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резервуара и квартальные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Молбулак Казыгуртского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43 156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водопровода в селе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Толебийского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121 213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села Шакпак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176 150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села Акбастау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97 942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водовода от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Жибек жолы до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Жулдыз, Карабастау, Бадам-1, Бадам-2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Сайрам, Сайрамского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села Жаскешу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71 787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сельского населенного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Рабат и 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населенного пункта Атбулак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152 722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в селе Маякум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57 042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Кажымукан-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Караспанского группового 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148 044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села Балтаколь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72 995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села Кожатогай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64 281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Мырзакент Мактааральского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 28 гвардейцев Бирлисуйского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 Достык Ушкынского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10 964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 Акжол Алпамысского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 Достык Жартытюбинского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19 266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 Коралас Ушкынского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8 149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Щучинске Щучинского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312 350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Степняке Енбекшильдерского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Акмолинской области (2 этап)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Есиле 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Акколе Аккольского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(II очередь)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77 650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Алга Алгинского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города Эмба Мугалжарского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Актюбинской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водоснабжения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Капшагае Алматинской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50 664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в городе Жаркент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Панфиловского района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41 699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очередь 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водозаборных 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в городе Аягоз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44 196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города Риддер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подземного источника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канализационной сети протяженностью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5,6 км города Риддер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Приозерска Карагандинской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очередь)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Каражал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(2 очередь)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37 897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Ишимского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Сарыкольском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водоснабжения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источников села Фурманово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Аркалыка Костанайской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126 390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Казалинске и поселке кент Айтеке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Казалинского района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384 921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Казалинска и кент Айтеке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Казалинского района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(2 этап)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питьевого водопровода,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бытовой канализации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Форт-Шевченко Мангистауской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 Павлодарской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361 722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городе Булаево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Жумабаева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169 491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Сергеевка района Шалакына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94 927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Кентау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100 404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водопроводной сети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Жетысай Мактааральского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русла реки Сырдарья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сохранение северной части 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325 881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внешних займов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244 211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софинансирования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из республиканского бюджета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81 670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и санитария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региона Аральского моря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73 906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внешних займов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56 824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софинансирования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из республиканского бюджета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17 082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водоснабжения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7 276 009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внешних займов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1 594 366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332 931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водоснабжения и канализации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территорий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1 261 435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внутренних источников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5 211 792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ветки подключения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Боровое 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Кокшетаускому промводопроводу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376 499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локального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села Ивановское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Аккольского района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30 549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локального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села Макинка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Енбекшильдерского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30 319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локального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села Селетинское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Ерейментауского района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28 540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водоснабжения Талгарского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водовода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Енбекшиказахского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водовода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(1 очередь, 1 пусковой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Тургеньского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Енбекшиказахском районе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(2 очередь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пусковой комплекс). Остаточные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работ (поселок Акши,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Маловодное, Таутурген)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256 484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Кояндинского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водопровода 3-й 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Курмангазинского района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 подключением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Коныртерек, Батырбек,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Егиндикудук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215 943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Бельагачского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водопровода в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(II-я очередь)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90 286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ветки подключения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Сайхин к Урдинскому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групповому водопроводу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Урдинского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(3 очередь)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344 439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Магистральный водовод Токрау-Балхаш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площадки ГНС до площадки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резервуаров на отметке 425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324 729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группового 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"Жайрем-Каражал" (Тузкольский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водозабор) Карагандинской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водозаборных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Нижне-Токрауского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месторождения города Балхаш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42 004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Арало-Сарыбулакского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водопровода (V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Кызылординской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Арало-Сарыбулакского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водопровода ПК 673+0.3-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722+03 и ПК 1849+79-ПК 1943+79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Аральском районе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Октябрьского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265 360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ветки подключения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Жанакорган к Жиделинскому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групповому водопроводу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185 635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Жиделинского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водовода и веток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подключения к ним в Шиелийском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Кызылординской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338 960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Жиделинского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водовода. Ветка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подключения к ЖГВ от КП-2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пункта Бекет-22,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Полуказарма, Акмая Шиелийского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Кызылординской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137 348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Жиделинского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водопровода. Ветка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подключения от ЖГВ до населенного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Енбек и населенного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Екпинди Жанакорганского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Беловодского группового 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79 551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реконструкции Майского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водопровода Майского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Павлодарской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55 867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Булаевского группового 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локального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из подземных вод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Балуан района 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3 221 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локального водоснабжения из подземных вод в селе Волошинка Есильского района Северо-Казахстанской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локального водоснабжения из подземных вод в селе Спасовка Есильского района Северо-Казахстанской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локального водоснабжения из подземных вод в селе Ясновка Есильского района Северо-Казахстанской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Тасты-Шуйского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водопровода Сузакского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10 680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(сегментация)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Дарбазинского группового 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23 811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населенных пунктов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Жетысайского группового 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Мактааральского 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(1 этап)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села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(водопроводные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восьми близлежащих аулов)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водозаборных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"Келес" для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Жилгинского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Дарбазинского сельских округов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Сарыагаше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77 301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центра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ближайших населенных поселков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Арысского района из Арысского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водопровода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Жетысайского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Махтааральского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302 796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софинансирования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из республиканского бюджета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469 851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113 710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водоснабжения и канализации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территорий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356 141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гидротехнических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1 064 587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Тасмурунского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магистрального канала Акдалинского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массива орошения в Балхашском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Мехочистка распределительных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сбросных каналов Уштобинской, Кушук-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Кальпинской оросительных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Каратальского района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60 453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правой ветки магистральной Каратальской рисовой системы в Каратальском районе Алматинской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плотины на 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Кендерлык Зайсанского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Тасоткельского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водохранилища Жамбылской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232 697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Берегоукрепительные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русловыпрямительные работы на 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 в Кордайском районе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обводного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водосбросного канала плотины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Желкуарского водохранилища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Житикаринского района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водопроводящего тракта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руслу реки Щидерты с сооружениями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Павлодарской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75 786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верхового откоса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Бугунской плотины Ордабасинского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работоспособности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Магистрального канала "Комсомол"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Байдыбекском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38 651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Объединенный гидроузел "Достык"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Хоргос с подключением маги-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стральных каналов в Панфиловском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Алматинской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на 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реконструкцию водохозяйственных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берегов реки Сырдарьи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защитных дамб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управление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средой бассейна рек Нура-Ишим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2 695 083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внешних займов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1 802 517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софинансирования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из республиканского бюджета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892 566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лесов и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лесистости территории республики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282 970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внешних займов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128 212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софинансирования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из республиканского бюджета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118 877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гранта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35 881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1 075 823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внешних займов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305 302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софинансирования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из республиканского бюджета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770 521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проекта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постприватизационной поддержке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внешних займов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правительства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401 435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активности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агропромышленного комплекса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401 435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хранилища генетических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 и животных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Республики Казахстан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5 109 732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охраны окружающей среды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1 360 243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Национального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метеорологии на земельном участке,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расположенном на левом берегу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 (новый административный центр)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1 064 453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комплекса 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биологической очистки сточных вод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Тараз Жамбылской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295 790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объектов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1 174 880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внутренних источников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984 571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по первичной подготовке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утилизации конденсаторов РЛС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"Дарьял-У" в городе Балхаше-9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984 571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софинансирования гранта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37 659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реабилитации залежных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Шетского района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37 659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гранта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152 650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реабилитации залежных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Шетского района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152 650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охраны окружающей среды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внутренних источников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на 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реконструкцию объектов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2 388 609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комплекса 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на реке Илек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 Актюбинской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комплекса 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на реке Илек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 (напорного канализационного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коллектора и узла регулирующей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емкости)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биологической очистки сточных вод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Семей 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104 700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очистных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канализации 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обводного напорного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канализационного коллектора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Уральска 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1 615 742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очистных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Балхаш Карагандинской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81 167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очистных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канализации (КОС-2) города 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управлению земельными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556 781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правительства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556 781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земельного кадастра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556 781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Промышленность, архитектура,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градостроительная и строительная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1 992 936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Республики Казахстан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1 992 936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зоны "Оңтүстік"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1 992 936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181 185 939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Республики Казахстан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181 185 939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автомобильных дорог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уровне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85 351 846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внешних займов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2 420 570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"Актау-Атырау" 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"Карабатан-Бейнеу"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2 375 570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развития автодорожной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(Алматы-Бишкек)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внутренних источников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69 222 146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"Граница Российской Федерации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Самару) - Шымкент, через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Уральск, Актобе, Кызылорда"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"граница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Федерации-Уральск-Актобе"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3 452 000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"граница Российской Федерации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Омск) - Майкапшагай (выход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Китайскую Народную Республику),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города Павлодар, Семей"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3 508 000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"Астана-Костанай-Челябинск"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3 310 000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"Астана-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Петропавловск, через город Кокшетау"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"Астана-Щучинск"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41 030 986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"Астана-Петропавловск, через 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на участке "Щучинск-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Кокшетау-Петропавловск-граница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Федерации"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2 210 000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дороги "Граница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Узбекистан (на Ташкент)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Шымкент-Тараз-Алматы-Хоргос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Кордай-Тараз-Шымкент-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Узбекистана"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4 603 300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"Таскескен-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Бахты" (граница Китайской 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1 873 000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"Аксай-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Чунджа-Кольжат-граница Китайской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Народной Республики" 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"Чунджа-Кольжат (граница Китайской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Народной Республики)"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3 490 400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объездной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"Южный обход города Астаны"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1 072 010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"Граница Российской Федерации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Самару)-Шымкент, через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Уральск, Актобе, Кызылорду"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"Карабутак-Иргиз-граница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2 500 000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Ушарал-Достык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116 600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граница РФ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Астрахань) - Атырау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95 500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Самара-Шымкент 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 Актюбинской области-Кызылорда-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1 010 000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Хоргос-Алматы-Георгиевка-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Тараз-Шымкент - граница Узбекистана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"Хоргос-Алматы"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631 000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Алматы-Усть-Каменогорск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269 350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"Актобе-Мартук-гр. РФ"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софинансирования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из республиканского бюджета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13 709 130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"Актау-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Атырау" на участке "Карабатан-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10 436 181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автодороги 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173 591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развития автодорожной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(Алматы-Бишкек)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66 379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дорожной сети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Западном Казахстане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3 032 979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воздушного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3 300 000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внутренних источников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3 300 000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 в городе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1 331 000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искусственной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взлетно-посадочной полосы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аэровокзала аэропорта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 Костанайской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101 076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взлетно-посадочной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полосы и переоснащение сервисной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аэродромной спецтехникой аэропорта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"Коркыт Ата" города Кызылорды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1 867 924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аналитической системы 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данных и мониторинга динамики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перевозок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290 992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сети постов транспортного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221 329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инфраструктуры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92 021 772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первой 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метрополитена в городе Алматы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24 511 935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транспортной развязки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пересечении проспекта Райымбека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Пушкина - проспекта Суюнбая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5 862 159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транспортной развязки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пересечении проспекта Абая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Жандосова - улицы Сатпаева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8 103 636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транспортной развязки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Рыскулова-Сейфуллина-Жансугурова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Алматы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184 895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транспортной развязки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Рыскулова-Бокейхана в городе Алматы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962 171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транспортной развязки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Рыскулова-Кудерина в городе Алматы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826 458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дороги "Восточная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Объездная Алматинская Автодорога"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8 800 000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Продолжение строительства мостового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перехода через реку Урал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Атыpaу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242 040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участка (55-108 км)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"Петровка-Каменка-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Острогорка" с выходом на автодорогу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"Мадениет-Мариновка"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436 924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автодороги "Подъезд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железнодорожной станции Хромтау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области" (5,95 км)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91 717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мостового перехода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реку Уил на участке 163-169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"Шубаркудук-Уил-Кобда-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Соль-Илек" Актюбинской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435 206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"Талдыкорган-Текели, км 0-31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789 000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"Подъезд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пос. Еркин Кала Атырауской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0-11 км Атырауской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421 691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 "Индер-Карабау-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Миялы-Сагиз" 203-317 км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381 309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"Объездная дорога города Риддер"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708 610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автодороги "Кызтоган-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области" км 0-10,5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501 653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"Жампиты-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Каратобе", участок 55-72 км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240 000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"Жымпиты-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Каратобе", участок 72-87 км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240 000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"Караганда-Шахтинск-Есенгельды-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Щербаковский-Киевка, км 106-113"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618 000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пользования "Узунколь-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Сарыколь", км 0-79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252 126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"Федоровка-Ленино-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Вишневка" Костанайской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202 100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"Койбагор-Карасу-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Севастопольский" участок 0-63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245 360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пользования "Карасу-Большая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Чураковка" км 0-114,09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100 414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КНА-9 "М32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Самара-Шымкент" - Камыстыбас-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Аманоткель-Бугень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353 483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автодороги Форт-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Шевченко-Таучик, 30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153 000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автодороги Кызылсай-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Шопан ата-Огланды в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386 000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"Панфилово-Бестобе" км 23-42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Шарбакты-Галкино-Макпал км 32-54 (22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км) Павлодарской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340 000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КТ-1 "М-51-Петерфельд-Новокаменка-А-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16" в Северо-Казахстанской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575 900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области. Автодорога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Р/ДА Алматы-Ташкент, Подъезд к селу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Кызыл-Саркырама, км 0-8,6, длина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8,6 км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66 478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области. Автодорога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ОК-52 Капланбек-Жибек жолы,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4-10,5 длина 6,5 км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104 325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области. Автодорога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Р/Д А15-Бозсу-Куйган-Киянжол,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0-8, длина 8 км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88 165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области. Автодорога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ОК-50 Дербисек Курорт Сарыагаш-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Канагат-Арыншы км 41-56, длина 15,2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208 487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области. Автодорога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Каратобе-Г.Муратбаева км 0-8, длина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137 115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"Обход города Арыс" с путепроводом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железную дорогу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613 859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"Кошкарата-Кенсай - 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области" 15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195 005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моста по проспекту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Кабанбай батыра через реку Ишим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(район Торгового центра "Рамстор")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3 350 351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проспекта Богенбая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от улицы Сары-Арка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развязки на северном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объезде в городе Астане. 3 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начала эстакады до конца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развязки в двух уровнях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пересечении с улицей Угольная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988 153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нового моста М-2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115 000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нового моста М-3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4 360 623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улицы Гастелло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 до улицы N 19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955 710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транспортной развязки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пересечении улиц N 19 и Гастелло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3 442 303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улицы N 23 от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Сары-Арка до улицы N 36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699 808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участка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Сары-Арка от улицы N 4 до улицы N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190 855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проспекта Абая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от моста через реку Ак-Булак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микрорайона Юго-Восток (уширение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6 полос) в городе Астане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171 122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магистральной дороги,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проходящей по улицам Угольная, N 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 и Бейсековой в городе Астане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6 604 534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транспортной развязки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пересечении проспекта Республики-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Бараева-улицы Ташенова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5 390 851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проспекта Тлендиева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от улицы Кумисбекова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Северо-Западного обхода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4 146 943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Инженерные сети и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планировочного района N 1 (южнее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19) в городе Астане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448 762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Продолжение улицы N 13 от улицы Абая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промзону через железную дорогу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2,82 км в городе Астане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улицы Манаса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от улицы Мунайтпасова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Фабричная в городе Астане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323 337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улицы N 38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Мирзояна до 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Абылайхана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1 002 199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улицы N 41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Манаса до университетского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городка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улицы N 42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Манаса до университетского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городка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проездов в медицинском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кластере южнее улицы N 19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улицы N 39 от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41 до улицы N 42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улицы Мирзояна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38 до улицы N 12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ул. Сарыарка от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23 до кольцевой развязки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на аэропорт (ул. Сарыарка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ул. N 23 до ул. N 27)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350 000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дорог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Комсомольский в городе Астана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железнодорожного транспорта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97 000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железнодорожной линии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Узень-граница с Туркменистаном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97 000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15 911 489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Хозяйственное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Парламента Республики Казахстан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184 000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ХОЗУ Парламента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184 000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Республики Казахстан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56 100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информационных систем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Экспортный контроль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56 100 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государственной службы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1 753 785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общежития для молодых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центральных 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содержащихся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1 753 785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13 917 604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Управления делами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Казахстан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13 917 604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крытого гаража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легковых автомобилей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вспомогательными помещениями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левом берегу реки Ишим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234 050 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Стоянка авиационной техники и технического здания авиакомпании "Беркут"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382 266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Авиационный ангар и стоянка авиационной техники авиакомпании "Беркут" в международном аэропорту города Астана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1 739 050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316 квартирного жилого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для работников Администрации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Канцелярии 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Республики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162 000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расширение санатория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"Казахстан" в городе Ессентуки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(Российская Федерация)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1 039 375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жилом комплексе "Караоткель"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719 527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котельной для детского сада на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Астане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82 120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Водопроводные сети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заказчика в поселке Тельмана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50 891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Сельскохозяйственный кластер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производству, переработке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продукции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села Красноярка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Целиноградского района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1 303 170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проекта "Очистка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водоемов (озера Щучье, Боровое,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Карасу) Щучинско-Боровской курортной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Акмолинской области"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230 000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Клинико-реабилитационный комплекс Медицинского центра Управления делами Президента Республики Казахстан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1 566 897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крытого стадиона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30 000 зрительских мест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4 371 572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 министерств в новом административном центре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100 760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визит-центра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музея природы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Кенесары в поселке Бурабай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Щучинского района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60 331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 министерств в новом административном здании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Астаны. Переход между зданиями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Домом министерств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5 664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дизельной подстанции Дома министерств в новом центре города Астаны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4 088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русла реки Есил на территории Резиденции Президента Республики Казахстан "Кзыл Жар" в городе Астане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24 302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расширение санатория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"Алматы" в Карасайском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1 841 541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648 354 318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1223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с изменениями, внесенными постановлением Правительства РК от 13.06.2008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580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года); от 29.10.2008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991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01.01.2008). </w:t>
      </w:r>
    </w:p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областным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на содержание вновь вводимых объектов здравоохранения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133"/>
        <w:gridCol w:w="517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областей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84 036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29.10.2008 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991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 01.01.2008).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13.06.2008 N 580 (вводится в действие с 1 января 2008 года).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84 036 </w:t>
            </w:r>
          </w:p>
        </w:tc>
      </w:tr>
    </w:tbl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1223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постановления Правительства РК от 29.10.2008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991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01.01.2008). </w:t>
      </w:r>
    </w:p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областным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на содержание вновь вводимых объектов образования     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493"/>
        <w:gridCol w:w="441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областей и городов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1 848 195 
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23 287 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2 . 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исключена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142 471 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51 444 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6 506 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43 898 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220 845 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100 368 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28 228 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74 871 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426 431 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147 033 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169 203 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283 433 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15 . 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исключена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130 177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6 с изменениями, внесенными постановлением Правительства РК от 29.10.2008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991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01.01.2008). </w:t>
      </w:r>
    </w:p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Распределение сумм целевых текущих трансфертов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бюджетам, бюджетам городов Астаны и Алматы на содержание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вновь вводимых объектов социального обеспечения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713"/>
        <w:gridCol w:w="5033"/>
      </w:tblGrid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областей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15 243 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15 243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29.10.2008 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991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с 01.01.2008).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7 в редакции постановления Правительства РК от 29.10.2008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991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01.01.2008). </w:t>
      </w:r>
    </w:p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областным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на закуп лекарственных средств, вакцин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иммунобиологических препаратов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913"/>
        <w:gridCol w:w="2393"/>
        <w:gridCol w:w="3473"/>
        <w:gridCol w:w="3213"/>
      </w:tblGrid>
      <w:tr>
        <w:trPr>
          <w:trHeight w:val="45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в том числе: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вакцин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иммунобиологи-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иммунопрофилак-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 населения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10 308 949 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3 119 233 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1 282 977 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494 693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126 151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72 237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379 583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146 422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74 700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796 973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328 514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105 892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275 655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112 027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53 321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1 101 142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236 301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121 178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560 254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236 629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83 441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309 383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94 705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60 511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1 039 844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226 021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115 969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621 231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116 469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80 916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323 261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136 220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70 782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348 552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113 374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47 984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511 743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111 367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84 704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522 626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81 768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70 429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1 219 254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558 914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104 072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1 101 884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367 433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70 196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702 871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126 918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66 645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2173"/>
        <w:gridCol w:w="2093"/>
        <w:gridCol w:w="1933"/>
        <w:gridCol w:w="2453"/>
        <w:gridCol w:w="2453"/>
      </w:tblGrid>
      <w:tr>
        <w:trPr>
          <w:trHeight w:val="45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диабети-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больным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лейкемией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ВИЧ-инфи-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СПИДом детей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свертывания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гемофилией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2 764 498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2 985 980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4 226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115 405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36 630 
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159 577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132 768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3 960 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69 818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88 643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207 481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155 086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46 755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63 552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343 809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395 894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3 960 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135 788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100 436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3 960 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78 831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75 336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304 888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384 780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4 226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3 960 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223 612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196 274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3 960 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34 136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78 163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3 960 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50 859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136 335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200 995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110 717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3 960 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192 840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173 629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3 960 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288 947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147 956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115 405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3 960 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317 517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346 738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108 645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399 673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8 в редакции постановления Правительства РК от 29.10.2008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991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01.01.2008). </w:t>
      </w:r>
    </w:p>
    <w:bookmarkStart w:name="z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областным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на субсидирование стоимости услуг по подаче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питьевой воды из особо важных групповых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водоснабжения, являющихся безальтернативными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источниками питьевого водоснабжения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053"/>
        <w:gridCol w:w="361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областей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1 761 364 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370 783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71 474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22 618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158 015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164 432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73 377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214 740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41 594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58 244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488 134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96 821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постановления Правительства РК от 29.10.2008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991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01.01.2008). </w:t>
      </w:r>
    </w:p>
    <w:bookmarkStart w:name="z2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областным бюджетам на капитальный и средний ремонт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автомобильных дорог областного и районого значения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113"/>
        <w:gridCol w:w="367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областей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11 371 992 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748 663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710 673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1 408 331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1 122 166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1 285 000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1 064 000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513 892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801 267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10 с изменениями, внесенными постановлением Правительства РК от 29.10.2008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991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01.01.2008). </w:t>
      </w:r>
    </w:p>
    <w:bookmarkStart w:name="z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областным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на выплату государственной адресной социальной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и ежемесячного государственного пособия на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до </w:t>
      </w:r>
      <w:r>
        <w:rPr>
          <w:rFonts w:ascii="Times New Roman"/>
          <w:b/>
          <w:i w:val="false"/>
          <w:color w:val="000000"/>
          <w:sz w:val="28"/>
        </w:rPr>
        <w:t xml:space="preserve">18 лет в связи с ростом размера прожиточного минимума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913"/>
        <w:gridCol w:w="2393"/>
        <w:gridCol w:w="3333"/>
        <w:gridCol w:w="3353"/>
      </w:tblGrid>
      <w:tr>
        <w:trPr>
          <w:trHeight w:val="45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в том числе: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 на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 лет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малообеспеченных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2 785 500 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1 075 600 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1 709 900 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57 000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42 000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48 000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169 000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76 000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93 000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66 000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194 000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111 000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83 000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290 200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190 000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100 200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121 000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87 000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137 800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47 000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90 800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245 000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210 000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303 400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93 400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210 000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128 000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77 000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51 000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154 000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92 000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62 000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662 000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132 000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530 000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11 в редакции постановления Правительства РК от 29.10.2008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991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01.01.2008); с изменениями, внесенными постановлением Правительства РК от 23.12.2008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1201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областным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на развитие сельского хозяйства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073"/>
        <w:gridCol w:w="1833"/>
        <w:gridCol w:w="1993"/>
        <w:gridCol w:w="2393"/>
        <w:gridCol w:w="2853"/>
      </w:tblGrid>
      <w:tr>
        <w:trPr>
          <w:trHeight w:val="45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городов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урожайности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21698062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1134415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1879495 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12805000 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3172109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179831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513541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2308697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614673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13934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436798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2424536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281643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182527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791427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153134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55485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12884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2004189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60228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125302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778105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1232035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45981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198860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374842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599823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24133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54350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388478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1119682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25076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106550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440458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3286934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207499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216716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2558627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564294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22990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47900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423700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30716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22750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996275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31493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64772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563607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2782922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182600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67712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2175835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2714740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59007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192830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1544736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953"/>
        <w:gridCol w:w="2553"/>
        <w:gridCol w:w="2333"/>
        <w:gridCol w:w="2373"/>
        <w:gridCol w:w="2013"/>
      </w:tblGrid>
      <w:tr>
        <w:trPr>
          <w:trHeight w:val="45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в том числе: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cубсиди-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товаро-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закладки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винограда     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cубсиди-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волокна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775036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1185756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3739656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178704 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170040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133515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175542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212807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780590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62841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21924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17396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1023158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31356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489404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91592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29429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95259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103195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444403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302853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53202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14996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98653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237750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356775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198797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460375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80291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178704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12 в редакции постановления Правительства РК от 29.10.2008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991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01.01.2008). </w:t>
      </w:r>
    </w:p>
    <w:bookmarkStart w:name="z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Распределение сумм целевых текущих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трансфертов 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городов Астаны и Алматы на реализацию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Государственной программы развития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в Республике Казахстан на 2005-2010 годы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813"/>
        <w:gridCol w:w="1833"/>
        <w:gridCol w:w="2533"/>
        <w:gridCol w:w="2293"/>
        <w:gridCol w:w="2733"/>
      </w:tblGrid>
      <w:tr>
        <w:trPr>
          <w:trHeight w:val="45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лингафонных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мультиме-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12388132 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2412400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2676454 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7299278 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708429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227700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260442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220287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727900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246240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188405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293255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931928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164160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138533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629235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599365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239400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99744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260221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1138010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427000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132991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578019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857471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99180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171781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586510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483538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51750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138533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293255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970403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158700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188405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623298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677723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138533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525390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602028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94202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507826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226098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94202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131896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775492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144900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227194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403398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959599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293250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254900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411449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1378811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242820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310313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825678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924079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144074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780005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427258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94202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229556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13 с изменениями, внесенными постановлением Правительства РК от 29.10.2008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991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01.01.2008). </w:t>
      </w:r>
    </w:p>
    <w:bookmarkStart w:name="z3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областным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на реализацию Государственной программы реформирования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и развития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на 2005-2010 годы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053"/>
        <w:gridCol w:w="2013"/>
        <w:gridCol w:w="3633"/>
        <w:gridCol w:w="3613"/>
      </w:tblGrid>
      <w:tr>
        <w:trPr>
          <w:trHeight w:val="45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городов 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местном уровне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 на местном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17689506 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16489287 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1200219 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1132080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1132080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863177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677275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185902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1045727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846556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199171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1005404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866964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138440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1313976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1313976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1000851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1000851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1449180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1249233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199947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1500487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1500487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1320502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1320502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1516866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1324463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192403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680478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680478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760752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572410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188342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1405572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1405572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1514644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1514644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779010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682996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96014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400800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400800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приложением 13-1 в соответствии с постановлением Правительства РК от 13.06.2008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580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Распределение сумм целевых текущих трансфертов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бюджетам, бюджетам городов Астаны и Алматы на компенсацию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потерь местных бюджетов в связи с увеличением минимального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размера заработной платы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073"/>
        <w:gridCol w:w="6293"/>
      </w:tblGrid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4 149 655 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224 773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206 473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247 443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192 139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385 244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190 807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122 672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362 187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265 586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141 055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141 196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231 426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191 073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307 954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699 668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239 959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Приложение 14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14 с изменениями, внесенными постановлением Правительства РК от 29.10.2008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991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01.01.2008). </w:t>
      </w:r>
    </w:p>
    <w:bookmarkStart w:name="z3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Распределение сумм целевых трансфертов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областным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 обучение государственных служащих компьютерной грамотности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113"/>
        <w:gridCol w:w="629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233 389 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17 116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13 416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20 277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22 822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14 032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12 644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16 391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19 044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10 370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12 220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15 в редакции постановления Правительства РК от 29.10.2008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991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01.01.2008). </w:t>
      </w:r>
    </w:p>
    <w:bookmarkStart w:name="z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Распределение сумм целевых трансфертов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развитие областным 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и Алматы на развитие человеческого капитала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электронного правительства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053"/>
        <w:gridCol w:w="631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городов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2 276 348 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98 755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94 211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224 243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59 975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186 607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157 741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85 875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195 721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132 968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93 205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70 480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120 225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127 290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327 408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224 532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77 112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16 в редакции постановления Правительства РК от 29.10.2008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991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01.01.2008). </w:t>
      </w:r>
    </w:p>
    <w:bookmarkStart w:name="z3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Распределение сумм целевых трансфертов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областным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на строительство жилья государственого 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жилищного фонда в соответствии с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программой жилищного строительства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Республике Казахстан на 2008-2010 годы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073"/>
        <w:gridCol w:w="6293"/>
      </w:tblGrid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8 733 838 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586 896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444 100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574 000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473 400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574 000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347 000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539 000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850 000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574 000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737 000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574 000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345 000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467 442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574 000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17 в редакции постановления Правительства РК от 29.10.2008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991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01.01.2008). </w:t>
      </w:r>
    </w:p>
    <w:bookmarkStart w:name="z3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Распределение сумм целевых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на развитие областным бюджетам, бюджетам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Астаны и Алматы на развитие и благоустройство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инженерно-коммуникационной инфраструктуры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с Государственной программой жилищного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в Республике Казахстан на 2008-2010 годы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853"/>
        <w:gridCol w:w="2253"/>
        <w:gridCol w:w="2273"/>
        <w:gridCol w:w="2913"/>
        <w:gridCol w:w="2293"/>
      </w:tblGrid>
      <w:tr>
        <w:trPr>
          <w:trHeight w:val="45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36 564 139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1 659 000 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29 905 139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 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1 522 029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633 000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792 029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97 000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1 586 000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1 275 000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311 000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2 816 000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1 026 000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1 755 000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2 508 000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2 445 000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63 000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1 198 000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1 140 000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58 000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1 243 000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1 190 000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1 468 000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1 425 000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43 000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2 425 000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425 000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1 403 000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1 305 000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98 000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1 115 000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203 000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1 672 000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1 515 000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157 000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1 203 110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1 078 110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125 000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1 325 000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1 918 000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1 845 000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73 000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5 721 000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5 000 000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721 000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7 238 000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5 000 000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2 238 000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18 в редакции постановления Правительства РК от 13.06.2008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580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</w:p>
    <w:bookmarkStart w:name="z3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Распределение сумм бюджетных кредитов областным бюджетам,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бюджетам городов Астаны и Алматы по нулевой ставке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вознаграждения (интереса) на строительство и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жилья в соответствии с Государственной программой жилищного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строительства в Республике Казахстан на 2008-2010 годы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853"/>
        <w:gridCol w:w="2273"/>
        <w:gridCol w:w="3333"/>
        <w:gridCol w:w="3573"/>
      </w:tblGrid>
      <w:tr>
        <w:trPr>
          <w:trHeight w:val="45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сферы)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бюджетов,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школ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больниц 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16 200 000 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7 900 000 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8 300 000 
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499 000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499 000 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599 000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599 000 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228 000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228 000 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1 123 000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1 123 000 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653 000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653 000 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850 000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850 000 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436 000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436 000 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564 000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564 000 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325 000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325 000 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926 000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926 000 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7 900 000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7 900 000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