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d45" w14:textId="323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"Институт экономических исследований" поставщиком услуг по исследованию проблем социально-экономического развития, государственного управления экономикой,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 на сумму 10207000 (десять миллионов двести семь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