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1dac" w14:textId="c4e1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20 января 2003 года N 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2007 года N 1234. Утратило силу постановлением Правительства Республики Казахстан от 15 декабря 2011 года № 1539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15.12.2011 </w:t>
      </w:r>
      <w:r>
        <w:rPr>
          <w:rFonts w:ascii="Times New Roman"/>
          <w:b w:val="false"/>
          <w:i w:val="false"/>
          <w:color w:val="ff0000"/>
          <w:sz w:val="28"/>
        </w:rPr>
        <w:t>№ 1539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января 2003 года N 57 "О ведомственных наградах дипломатической службы Республики Казахстан" (САПП Республики Казахстан, 2003 г., N 2, ст. 21)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1,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Установить, что ведомственными наградами дипломатической службы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медаль имени Назира Тюрякулова "Қазақстан Республикасының сыртқы саясатына қосқан үлесі үшін";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почетное звание "Қазақстан Республикасы дипломатиялық қызметінің еңбек сіңірген қызметкері";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почетная грамота дипломатической службы Республики Казахстан".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описания и образцы ведомственных наград дипломатической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и образец удостоверения к медали имени Назира Тюрякулова "Қазақстан Республикасының сыртқы саясатына қосқан үлесі үшін".";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согласно приложениям 1, 2, 3 и 4 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N 1234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2003 года N 57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медали имени Назира Тюрякулова "Қазақстан Республикасының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сыртқы саясатына қосқан үлесі үшін"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Медаль имени Назира Тюрякулова "Қазақстан Республикасының сыртқы саясатына қосқан үлесі үшін" изготавливается из латуни с иммитацией "под золото" и имеет форму правильного круга диаметром 34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медали в центре расположено барельефное изображение портрета Назира Тюрякулова. Вокруг портрета изображен венок из лавровых ветвей. Между бортиком медали и венком из лавровых ветвей расположена надпись "Қазақстан Республикасының сыртқы саясатына қосқан үлесі үшін". В нижней части медали под портретом Назира Тюрякулова расположена надпись "Нәзір Төреқұлов".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оборотной стороне медали по центру расположена надпись "Қазақстан Республикасының сыртқы іcтep министрлігі", снизу надписи расположены две лавровые ветки. В нижней части расположен порядковый номер медали.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изображения и надписи на медали выпуклые. Края медали окаймлены бортиком.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ушка и кольца соединяются с пятиугольной колодкой, которая изготовлена из латуни с иммитацией "под золото" шириной 30 мм и высотой 24 мм. Прямоугольная часть колодки обтянута шелковой муаровой лентой цвета флага Республики Казахстан шириной 20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булавки крепится к одежде.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N 1234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2003 года N 57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Образец медали имени Назира Тюрякулова </w:t>
      </w:r>
      <w:r>
        <w:br/>
      </w:r>
      <w:r>
        <w:rPr>
          <w:rFonts w:ascii="Times New Roman"/>
          <w:b/>
          <w:i w:val="false"/>
          <w:color w:val="000000"/>
        </w:rPr>
        <w:t xml:space="preserve">
"Қазақстан Республикасының сыртқы саясатына қосқан үлесі үшін"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См. бумажный вариант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N 1234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2003 года N 57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удостоверения к медали имени Назира Тюрякулова </w:t>
      </w:r>
      <w:r>
        <w:br/>
      </w:r>
      <w:r>
        <w:rPr>
          <w:rFonts w:ascii="Times New Roman"/>
          <w:b/>
          <w:i w:val="false"/>
          <w:color w:val="000000"/>
        </w:rPr>
        <w:t xml:space="preserve">
"Қазақстан Республикасының сыртқы саясатына қосқан үлесі үшін"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Удостоверение представляет собой двухстраничную книжку для медали имени Назира Тюрякулова "Қазақстан Республикасының сыртқы саясатына қосқан үлесі үшін" размером 8х10 см. Обложка удостоверения выполнена из картона на бумвиниловой основе темно-синего цвета. Государственный герб Республики Казахстан и надписи выполнены с помощью тиснения золотистого цвета.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N 1234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2003 года N 57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Образец удостоверения к медали имени Назира Тюрякулова </w:t>
      </w:r>
      <w:r>
        <w:br/>
      </w:r>
      <w:r>
        <w:rPr>
          <w:rFonts w:ascii="Times New Roman"/>
          <w:b/>
          <w:i w:val="false"/>
          <w:color w:val="000000"/>
        </w:rPr>
        <w:t xml:space="preserve">
"Қазақстан Республикасының сыртқы саясатына қосқан үлесі үшін"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См. бумажный вариант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