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80ff" w14:textId="7108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2007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иностранных дел Республики Казахстан из резерва Правительства Республики Казахстан на неотложные затраты, предусмотренного в республиканском бюджете на 2007 год, средства в сумме 130265000 (сто тридцать миллионов двести шестьдесят пять тысяч) тенге, для выплаты членских взносов Республики Казахстан в международные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