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063" w14:textId="253a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16 августа 2001 года N 1074 и 6 августа 2003 года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2007 года N 1241.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785 "Некоторые вопросы Министерства обороны Республики Казахстан" (САПП Республики Казахстан, 2003 г., N 31, ст. 317):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подпункта 2), который вводится в действие по истечении тридцати календарных дней со дня подписания настоящего постановления.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2007 года N 1241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