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54e7f" w14:textId="1654e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казенного предприятия "Межрегиональный профессиональный центр по подготовке и переподготовке кадров технического и обслуживающего труда для обрабатывающей отрасли"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2007 года N 1244.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апреля 2007 года N 319 "Об утверждении Плана мероприятий по исполнению Общенационального плана основных направлений (мероприятий) по реализации ежегодных 2005-2007 годов посланий Главы государства народу Казахстана и Программы Правительства Республики Казахстан на 2007-2009 годы"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Республиканское государственное казенное предприятие "Межрегиональный профессиональный центр по подготовке и переподготовке кадров технического и обслуживающего труда для обрабатывающей отрасли" Министерства образования и науки Республики Казахстан в городе Шымкенте Южно-Казахстанской области (далее - предприятие).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Министерство образования и науки Республики Казахстан органом государственного управления предприятием.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основным предметом деятельности предприятия осуществление производственно-хозяйственной, деятельности в области образования.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образования и науки Республики Казахстан в установленном законодательством порядке обеспечить: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представление на утверждение в Комитет государственного имущества и приватизации Министерства финансов Республики Казахстан устава предприятия;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государственную регистрацию предприятия в органах юстиции;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строительство Межрегионального профессионального центра по подготовке и переподготовке кадров технического и обслуживающего труда для обрабатывающей отрасли;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принятие иных мер, вытекающих из настоящего постановления.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некоторые решения Правительства Республики Казахстан следующие дополнения: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утратил силу постановлением Правительства РК от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с 1 января 2009 года.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