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dd26" w14:textId="e19d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июня 2007 года N 449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2007 года № 1252. Утратило силу постановлением Правительства Республики Казахстан от 29 ноября 2012 года № 1506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29.11.2012 </w:t>
      </w:r>
      <w:r>
        <w:rPr>
          <w:rFonts w:ascii="Times New Roman"/>
          <w:b w:val="false"/>
          <w:i w:val="false"/>
          <w:color w:val="ff0000"/>
          <w:sz w:val="28"/>
        </w:rPr>
        <w:t>№ 1506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июня 2007 года N 449 "Об утверждении Правил лицензирования и квалификационных требований к деятельности по первичной переработке хлопка-сырца в хлопок-волокно" (САПП Республики Казахстан, 2007 г., N 18, ст. 201)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Правилах лицензирования деятельности по первичной переработке хлопка-сырца в хлопок-волокно,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"Законом Республики Казахстан от 11 января 2007 года "О лицензировании" (далее - Закон)" заменить словами "законами Республики Казахстан от 11 января 2007 года "О лицензировании" и от 21 июля 2007 года "О развитии хлопковой отрасли";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"Комитетом государственной инспекции в агропромышленном комплексе Министерства сельского хозяйства Республики Казахстан" заменить словами "местным исполнительным органом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"физические или"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"физическому или"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1), 2) слово "техническое"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первичная переработка хлопка-сырца в хлопок-волокно - деятельность, осуществляемая хлопкоперерабатывающими организациями, включающая технологические операции по приемке, хранению, очистке и отпуску хлопка-сырца, хранению, отпуску хлопка-волокна и семян хлопчатника;";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хлопкоперерабатывающая организация - юридическое лицо, имеющее на праве собственности хлопкоочистительный завод, оказывающее услуги по первичной переработке хлопка-сырца в хлопок-волокно.";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"- для юридического лица"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4)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"физическим лицом или"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"погрузочно-разгрузочной техники (оборудования)"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"погрузочно-разгрузочных механизмов";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"средств пожаротушения;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оградительных сооружений;";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"физическим лицом или"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"погрузочно-разгрузочной техники (оборудования)"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"погрузочно-разгрузочных механизмов";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"средств пожаротушения;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оградительных сооружений;";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10) слова "физическим лицом или"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12 слова "изменения фамилии, имени, отчества физического лица, при"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14 слова "прекращения деятельности физического лица,"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"Лицензионный контроль осуществляется лицензиаром в порядке, установленном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квалификационных требованиях, предъявляемых при лицензировании деятельности по первичной переработке хлопка-сырца в хлопок-волокно,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"погрузочно-разгрузочной техники (оборудования)"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"погрузочно-разгрузочных механизмов";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"средств пожаротушения;";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"находящемся вне места расположения" заменить словами "расположенном вне места нахождения";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"погрузочно-разгрузочной техники (оборудования)"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"погрузочно-разгрузочных механизмов";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"средств пожаротушения;";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"территория хлопкоочистительного завода, а также хлопкоприемного пункта, расположенного вне места нахождения хлопкоочистительного завода, должна быть огорожена".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двадцатиоднодневного срока после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