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c008" w14:textId="58ac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1261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1998 года N 839 "О неотложных мерах защиты населения от туберкулеза в Республике Казахстан" (САПП Республики Казахстан, 1998 г., N 30, ст. 265), за исключением пункта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2003 года N 317 "О Республиканском координационном совете по борьбе с туберкулезом" (САПП Республики Казахстан, 2003 г., N 15, ст. 151).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2 изменений, которые вносятся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2004 года N 364 "О внесении изменений в некоторые решения Правительства Республики Казахстан" (САПП Республики Казахстан, 2004 г., N 15, ст. 192).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3 изменений и дополнения, которые вносятся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2005 года N 73 "О внесении изменений и дополнения в некоторые решения Правительства Республики Казахстан" (САПП Республики Казахстан, 2005 г., N 4, ст. 40).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