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270f" w14:textId="5bd2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защиты населения от туберкулеза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6 апреля 2007 года N 310 "О дальнейших мерах по реализации Стратегии развития Казахстана до 2030 года" и улучшения эпидемиологической ситуации по туберкулезу в Республике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Акимам областей, городов Астаны и Алматы: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борьбе с туберкулезом в рамках региональных программ развития здравоохранения на 2008-2010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усилить контроль за применением методов ранней бактериологической диагностики и контролируемой краткосрочной химиотерапии во всех противотуберкулезных организациях и организациях, оказывающих первичную медико-санитарную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срок до 1 марта 2008 года провести реструктуризацию противотуберкулезных организаций в рамках имеющейся коечной мощности с созданием отделений (больниц или хосписов) для больных туберкулезом, не подлежащих специфическому лечению;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госпитализацию всех больных туберкулезом с бацилловыделением (заразной формой заболевания);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ограждение и охрану территории противотуберкулезных стационаров;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материально-технической базы противотуберкулезных организаций.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финансов и здравоохранения Республики Казахстан обеспечить контроль за целевым использованием средств, выделяемых на противотуберкулезные мероприятия.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совместно с акимами областей, городов Астаны и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профилактические меры предупреждения распространения туберкулеза среди сельскохозяйственных животных и птиц;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установленных ветеринарно-санитарных требований физическими и юридическими лицами, независимо от формы собственности, занимающимся производством и реализацией животноводческой продукции.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контроль за реализацией санитарно-противоэпидемических (профилактических) мероприятий, направленных на предупреждение распространения туберкулеза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закупа противотуберкулезных препаратов и чистых субстанций, ориентированных на стандарты Всемирной организации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совместно с Министерством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флюорографическое и бактериологическое обследование лиц групп риска, подследственных в следственных изоляторах - при поступлении и через каждые полгода, осужденных в исправительных учреждениях - два раза в год и лечение больных туберкулезом в соответствии с формой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министерствами обороны и внутренних дел Республики Казахстан, Республиканской гвардией Республики Казахстан (по согласованию), Комитетом национальной безопасности Республики Казахстан (по согласованию) при выявлении лиц с подозрением на туберкулез среди военнослужащих проводить дифференциальную диагностику в территориальных противотуберкулезных организациях по месту прохождения воинской или специальной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Военнослужащих Вооруженных сил, других войск и воинских формирований Республики Казахстан после установления диагноза направлять на лечение в территориальные противотуберкулезные организации по месту службы. После курса интенсивного лечения больной переводится в лечебно-профилактические учреждения Вооруженных Сил, других войск и воинских формирований Республики Казахстан для принятия экспертного решения о годности к воинской службе;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совместно с Министерством культуры и информации Республики Казахстан принять меры по широкой пропаганде санитарно-гигиенических знаний среди населения по профилактике туберкулеза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один раз в год, к 15 января информировать Правительство Республики Казахстан о ходе выполнения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выполнением настоящего постановления возложить на Министерство здравоохранения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