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6067" w14:textId="c78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марта 2005 года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1264.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марта 2005 года N 219 "О создании Комиссии по вопросам формирования государственной разрешительной системы, регламентирующей осуществление видов экономической деятельности"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2005 года N 219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вопросам формирования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разрешительной системы, регламентирующей осуществление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экономической деятельности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   - начальник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   регулирования в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развития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Мухаметкаримович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Нусупова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Асем Бековна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Советович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 - председатель Комитета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 туризма Министерства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  - председатель Комитета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 Мухамбетович          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Бишигаев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Дарушевич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Кудайбергенов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Ескендир Копбосынович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Шаймагамбетов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Мустафаевич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  государственному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промышленной безопасностью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Булебаевич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Суимбаевич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Куттубаев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Жумагатович            регистрационной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Молдахасымович         организации правовой помощи и оказанию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юридических услуг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 Банка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  секторов экономики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Жаненова                   - директор Департамента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Масалимовна            правовой работы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Каменов                    - директор Специальной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 Нуржанович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  - директор Финансового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Таутеев                    - директор Департамента разрешительных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Ауесбек Зпашевич             стимулирующих механизмов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Куанганова                 - заместитель исполнительного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Шаймуратовна        Форума предпринимателей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