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0dde" w14:textId="4f80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"Национальная компания "Казахское информационное агентство" поставщиком услуг по информационно-пропагандистскому обеспечению деятельности Правительства Республики Казахстан,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 и информации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о государственных закупках с юридическим лицом, указанным в пункте 1 настоящего постановления за счет средств,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2007 года N 1076 "О выделении средств из резерва Правительства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