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68cd" w14:textId="42e6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браке (супружестве) и семье"</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2007 года N 1269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 браке (супружестве) и семье".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Кодекс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браке (супружестве) и семье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Кодекс регулирует брачно-семейные отношения в Республике Казахстан, а также устанавливает гарантии их осуществления, обеспечивает защиту прав и интересов семьи, определяя ее развитие приоритетным направлением государственной социальной политики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Брачно-семейное законодательство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Кодексе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Кодексе используются следующие понятия:
</w:t>
      </w:r>
      <w:r>
        <w:br/>
      </w:r>
      <w:r>
        <w:rPr>
          <w:rFonts w:ascii="Times New Roman"/>
          <w:b w:val="false"/>
          <w:i w:val="false"/>
          <w:color w:val="000000"/>
          <w:sz w:val="28"/>
        </w:rPr>
        <w:t>
      1) акты гражданского состояния - юридически оформленные обстоятельства, которые индивидуализируют человека и с которыми связано возникновение, наличие и прекращение его прав и обязанностей;
</w:t>
      </w:r>
      <w:r>
        <w:br/>
      </w:r>
      <w:r>
        <w:rPr>
          <w:rFonts w:ascii="Times New Roman"/>
          <w:b w:val="false"/>
          <w:i w:val="false"/>
          <w:color w:val="000000"/>
          <w:sz w:val="28"/>
        </w:rPr>
        <w:t>
      2) алименты - содержание, которое одно лицо обязано предоставить другому лицу, имеющему право на его получение;
</w:t>
      </w:r>
      <w:r>
        <w:br/>
      </w:r>
      <w:r>
        <w:rPr>
          <w:rFonts w:ascii="Times New Roman"/>
          <w:b w:val="false"/>
          <w:i w:val="false"/>
          <w:color w:val="000000"/>
          <w:sz w:val="28"/>
        </w:rPr>
        <w:t>
      3) дети (ребенок), оставшиеся без попечения родителей - дети (ребенок), лишившиеся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признанными судом недееспособными (ограниченно дееспособными) отбыванием родителем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учреждения, а также в иных случаях отсутствия родительского попечения и нуждающиеся в установлении необходимой защиты их прав и интересов предусмотренных законами;
</w:t>
      </w:r>
      <w:r>
        <w:br/>
      </w:r>
      <w:r>
        <w:rPr>
          <w:rFonts w:ascii="Times New Roman"/>
          <w:b w:val="false"/>
          <w:i w:val="false"/>
          <w:color w:val="000000"/>
          <w:sz w:val="28"/>
        </w:rPr>
        <w:t>
      4) установление отцовства - добровольное признание или установление в судебном порядке факта отцовства в отношении ребенка, родившегося вне брака (супружества);
</w:t>
      </w:r>
      <w:r>
        <w:br/>
      </w:r>
      <w:r>
        <w:rPr>
          <w:rFonts w:ascii="Times New Roman"/>
          <w:b w:val="false"/>
          <w:i w:val="false"/>
          <w:color w:val="000000"/>
          <w:sz w:val="28"/>
        </w:rPr>
        <w:t>
      5) ребенок - лицо, не достигшее восемнадцатилетнего возраста (совершеннолетия);
</w:t>
      </w:r>
      <w:r>
        <w:br/>
      </w:r>
      <w:r>
        <w:rPr>
          <w:rFonts w:ascii="Times New Roman"/>
          <w:b w:val="false"/>
          <w:i w:val="false"/>
          <w:color w:val="000000"/>
          <w:sz w:val="28"/>
        </w:rPr>
        <w:t>
      6) усыновление (удочерение) - правовая форма передачи ребенка (детей) на воспитание в семью на основании судебного решения, в результате которой возникают отношения идентичные отношениям кровных родственников (по происхождению);
</w:t>
      </w:r>
      <w:r>
        <w:br/>
      </w:r>
      <w:r>
        <w:rPr>
          <w:rFonts w:ascii="Times New Roman"/>
          <w:b w:val="false"/>
          <w:i w:val="false"/>
          <w:color w:val="000000"/>
          <w:sz w:val="28"/>
        </w:rPr>
        <w:t>
      7) детство - правовое состояние лиц, не достигших совершеннолетия;
</w:t>
      </w:r>
      <w:r>
        <w:br/>
      </w:r>
      <w:r>
        <w:rPr>
          <w:rFonts w:ascii="Times New Roman"/>
          <w:b w:val="false"/>
          <w:i w:val="false"/>
          <w:color w:val="000000"/>
          <w:sz w:val="28"/>
        </w:rPr>
        <w:t>
      8) законные представители ребенка - родители, усыновители (удочерители), опекуны, попечители, патронатные воспитатели, органы опеки и попечительства, учреждения для детей сирот и детей, оставшихся без попечения родителей, интернатные учреждения, осуществляющие заботу, образование, воспитание, защиту прав и интересов ребенка;
</w:t>
      </w:r>
      <w:r>
        <w:br/>
      </w:r>
      <w:r>
        <w:rPr>
          <w:rFonts w:ascii="Times New Roman"/>
          <w:b w:val="false"/>
          <w:i w:val="false"/>
          <w:color w:val="000000"/>
          <w:sz w:val="28"/>
        </w:rPr>
        <w:t>
      9) отказной ребенок - ребенок, родители которого отказались от его дальнейшего воспитания, обучения, материального обеспечения путем оформления соответствующих юридических документов;
</w:t>
      </w:r>
      <w:r>
        <w:br/>
      </w:r>
      <w:r>
        <w:rPr>
          <w:rFonts w:ascii="Times New Roman"/>
          <w:b w:val="false"/>
          <w:i w:val="false"/>
          <w:color w:val="000000"/>
          <w:sz w:val="28"/>
        </w:rPr>
        <w:t>
      10) близкие родственники - родители, дети, усыновители, усыновленные (удочеренные), полнородные и неполнородные братья и сестры, дедушка, бабушка, внуки;
</w:t>
      </w:r>
      <w:r>
        <w:br/>
      </w:r>
      <w:r>
        <w:rPr>
          <w:rFonts w:ascii="Times New Roman"/>
          <w:b w:val="false"/>
          <w:i w:val="false"/>
          <w:color w:val="000000"/>
          <w:sz w:val="28"/>
        </w:rPr>
        <w:t>
      11) фиктивный брак (супружество) - брак (супружество), заключенный в установленном законом порядке, без намерения создать семью и не порождающий прав и обязанностей супругов;
</w:t>
      </w:r>
      <w:r>
        <w:br/>
      </w:r>
      <w:r>
        <w:rPr>
          <w:rFonts w:ascii="Times New Roman"/>
          <w:b w:val="false"/>
          <w:i w:val="false"/>
          <w:color w:val="000000"/>
          <w:sz w:val="28"/>
        </w:rPr>
        <w:t>
      12) документ, удостоверяющий личность - национальный паспорт, удостоверение личности, удостоверение лица без гражданства, вид на жительство иностранного гражданина;
</w:t>
      </w:r>
      <w:r>
        <w:br/>
      </w:r>
      <w:r>
        <w:rPr>
          <w:rFonts w:ascii="Times New Roman"/>
          <w:b w:val="false"/>
          <w:i w:val="false"/>
          <w:color w:val="000000"/>
          <w:sz w:val="28"/>
        </w:rPr>
        <w:t>
      13) дети (ребенок) сироты - дети, у которых умерли оба или единственный родитель;
</w:t>
      </w:r>
      <w:r>
        <w:br/>
      </w:r>
      <w:r>
        <w:rPr>
          <w:rFonts w:ascii="Times New Roman"/>
          <w:b w:val="false"/>
          <w:i w:val="false"/>
          <w:color w:val="000000"/>
          <w:sz w:val="28"/>
        </w:rPr>
        <w:t>
      14) свойство - отношение одного из супругов к близким родственникам другого супруга;
</w:t>
      </w:r>
      <w:r>
        <w:br/>
      </w:r>
      <w:r>
        <w:rPr>
          <w:rFonts w:ascii="Times New Roman"/>
          <w:b w:val="false"/>
          <w:i w:val="false"/>
          <w:color w:val="000000"/>
          <w:sz w:val="28"/>
        </w:rPr>
        <w:t>
      15) попечительство - правовая форма защиты прав и интересов детей в возрасте от четырнадцати до восемнадцати лет и совершеннолетних лиц, признанных судом недееспособными (ограничено дееспособными);
</w:t>
      </w:r>
      <w:r>
        <w:br/>
      </w:r>
      <w:r>
        <w:rPr>
          <w:rFonts w:ascii="Times New Roman"/>
          <w:b w:val="false"/>
          <w:i w:val="false"/>
          <w:color w:val="000000"/>
          <w:sz w:val="28"/>
        </w:rPr>
        <w:t>
      16) опека - правовая форма защиты прав и интересов детей, не достигших четырнадцати лет и лиц, признанных судом недееспособными (ограниченно дееспособными);
</w:t>
      </w:r>
      <w:r>
        <w:br/>
      </w:r>
      <w:r>
        <w:rPr>
          <w:rFonts w:ascii="Times New Roman"/>
          <w:b w:val="false"/>
          <w:i w:val="false"/>
          <w:color w:val="000000"/>
          <w:sz w:val="28"/>
        </w:rPr>
        <w:t>
      17) опекун (попечитель) - лицо, назначенное в установленном законом порядке для осуществления функций по опеке и попечительству;
</w:t>
      </w:r>
      <w:r>
        <w:br/>
      </w:r>
      <w:r>
        <w:rPr>
          <w:rFonts w:ascii="Times New Roman"/>
          <w:b w:val="false"/>
          <w:i w:val="false"/>
          <w:color w:val="000000"/>
          <w:sz w:val="28"/>
        </w:rPr>
        <w:t>
      18) орган опеки и попечительства - местные исполнительные органы, осуществляющие свои функции по опеке и попечительству в отношении несовершеннолетних, недееспособных или ограничено дееспособных совершеннолетних;
</w:t>
      </w:r>
      <w:r>
        <w:br/>
      </w:r>
      <w:r>
        <w:rPr>
          <w:rFonts w:ascii="Times New Roman"/>
          <w:b w:val="false"/>
          <w:i w:val="false"/>
          <w:color w:val="000000"/>
          <w:sz w:val="28"/>
        </w:rPr>
        <w:t>
      19) материальное положение - наличие или отсутствие заработной платы, пенсии, других доходов; их размер; наличие имущества; получение или неполучение материальной помощи от других членов семьи;
</w:t>
      </w:r>
      <w:r>
        <w:br/>
      </w:r>
      <w:r>
        <w:rPr>
          <w:rFonts w:ascii="Times New Roman"/>
          <w:b w:val="false"/>
          <w:i w:val="false"/>
          <w:color w:val="000000"/>
          <w:sz w:val="28"/>
        </w:rPr>
        <w:t>
      20) договорный режим имущества - режим собственности супругов и детей, рожденных, усыновленных (удочеренных) ими в этом браке (супружестве), установленный брачным договором;
</w:t>
      </w:r>
      <w:r>
        <w:br/>
      </w:r>
      <w:r>
        <w:rPr>
          <w:rFonts w:ascii="Times New Roman"/>
          <w:b w:val="false"/>
          <w:i w:val="false"/>
          <w:color w:val="000000"/>
          <w:sz w:val="28"/>
        </w:rPr>
        <w:t>
      21) брак (супружество) - равноправный союз между мужчиной и женщиной, заключенный при свободном и полном согласии сторон в установленном законом порядке, с целью создания семьи, порождающий имущественные и личные неимущественные отношения между супругами;
</w:t>
      </w:r>
      <w:r>
        <w:br/>
      </w:r>
      <w:r>
        <w:rPr>
          <w:rFonts w:ascii="Times New Roman"/>
          <w:b w:val="false"/>
          <w:i w:val="false"/>
          <w:color w:val="000000"/>
          <w:sz w:val="28"/>
        </w:rPr>
        <w:t>
      22) брачный (супружеский) возраст - возраст, по достижении которого лицо вправе вступить в брак (супружество);
</w:t>
      </w:r>
      <w:r>
        <w:br/>
      </w:r>
      <w:r>
        <w:rPr>
          <w:rFonts w:ascii="Times New Roman"/>
          <w:b w:val="false"/>
          <w:i w:val="false"/>
          <w:color w:val="000000"/>
          <w:sz w:val="28"/>
        </w:rPr>
        <w:t>
      23) мать, не состоящая в браке (супружестве) - женщина, родившая ребенка (детей), но не состоящая в браке (супружестве) зарегистрированном в органах записи актов гражданского состояния;
</w:t>
      </w:r>
      <w:r>
        <w:br/>
      </w:r>
      <w:r>
        <w:rPr>
          <w:rFonts w:ascii="Times New Roman"/>
          <w:b w:val="false"/>
          <w:i w:val="false"/>
          <w:color w:val="000000"/>
          <w:sz w:val="28"/>
        </w:rPr>
        <w:t>
      24)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или иной формы принятия детей на воспитание и призванными способствовать укреплению и развитию семейных отношений;
</w:t>
      </w:r>
      <w:r>
        <w:br/>
      </w:r>
      <w:r>
        <w:rPr>
          <w:rFonts w:ascii="Times New Roman"/>
          <w:b w:val="false"/>
          <w:i w:val="false"/>
          <w:color w:val="000000"/>
          <w:sz w:val="28"/>
        </w:rPr>
        <w:t>
      25) семейное положение - состояние либо не состояние в браке (супружестве) или разводе, вдовстве, наличие или отсутствие детей или других членов семьи;
</w:t>
      </w:r>
      <w:r>
        <w:br/>
      </w:r>
      <w:r>
        <w:rPr>
          <w:rFonts w:ascii="Times New Roman"/>
          <w:b w:val="false"/>
          <w:i w:val="false"/>
          <w:color w:val="000000"/>
          <w:sz w:val="28"/>
        </w:rPr>
        <w:t>
      26) патронат (приемная семья) - форма воспитания, при которой дети, оставшиеся без попечения родителей, передаются на воспитание в семьи по договору, заключаемому между органом опеки и попечительства и супругами (приемной семьей), выразившими желание взять ребенка на воспитание;
</w:t>
      </w:r>
      <w:r>
        <w:br/>
      </w:r>
      <w:r>
        <w:rPr>
          <w:rFonts w:ascii="Times New Roman"/>
          <w:b w:val="false"/>
          <w:i w:val="false"/>
          <w:color w:val="000000"/>
          <w:sz w:val="28"/>
        </w:rPr>
        <w:t>
      27) репродуктивное здоровье - здоровье человека, отражающее его способность к воспроизводству полноценного потомства;
</w:t>
      </w:r>
      <w:r>
        <w:br/>
      </w:r>
      <w:r>
        <w:rPr>
          <w:rFonts w:ascii="Times New Roman"/>
          <w:b w:val="false"/>
          <w:i w:val="false"/>
          <w:color w:val="000000"/>
          <w:sz w:val="28"/>
        </w:rPr>
        <w:t>
      28) суррогатное материнство - вынашивание и рождение ребенка по договору, заключенному в установленном порядке, между суррогатной матерью и супругами, давшими согласие на имплантацию эмбриона;
</w:t>
      </w:r>
      <w:r>
        <w:br/>
      </w:r>
      <w:r>
        <w:rPr>
          <w:rFonts w:ascii="Times New Roman"/>
          <w:b w:val="false"/>
          <w:i w:val="false"/>
          <w:color w:val="000000"/>
          <w:sz w:val="28"/>
        </w:rPr>
        <w:t>
      29) договор суррогатного материнства - нотариально удостоверенное соглашение о суррогатном материнстве;
</w:t>
      </w:r>
      <w:r>
        <w:br/>
      </w:r>
      <w:r>
        <w:rPr>
          <w:rFonts w:ascii="Times New Roman"/>
          <w:b w:val="false"/>
          <w:i w:val="false"/>
          <w:color w:val="000000"/>
          <w:sz w:val="28"/>
        </w:rPr>
        <w:t>
      30) подкидыш (брошенный ребенок) - ребенок, родители которого оставили без попечения.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Основы брачно-семейного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 (супружество) и семья, материнство, отцовство и детство находятся под защитой государства.
</w:t>
      </w:r>
      <w:r>
        <w:br/>
      </w:r>
      <w:r>
        <w:rPr>
          <w:rFonts w:ascii="Times New Roman"/>
          <w:b w:val="false"/>
          <w:i w:val="false"/>
          <w:color w:val="000000"/>
          <w:sz w:val="28"/>
        </w:rPr>
        <w:t>
      Брачно-семейное законодательство исходит из принципов укрепления семьи, любви и уважения, взаимопомощи, ответственности перед семьей всех ее членов, недопустимости вмешательства кого-либо в дела семьи, обеспечения прав членов семьи и возможности судебной защиты этих прав, за исключением случаев, предусмотренных законами Республики Казахстан.
</w:t>
      </w:r>
      <w:r>
        <w:br/>
      </w:r>
      <w:r>
        <w:rPr>
          <w:rFonts w:ascii="Times New Roman"/>
          <w:b w:val="false"/>
          <w:i w:val="false"/>
          <w:color w:val="000000"/>
          <w:sz w:val="28"/>
        </w:rPr>
        <w:t>
      2. Брачно-семейное законодательство Республики Казахстан основывается на принципах:
</w:t>
      </w:r>
      <w:r>
        <w:br/>
      </w:r>
      <w:r>
        <w:rPr>
          <w:rFonts w:ascii="Times New Roman"/>
          <w:b w:val="false"/>
          <w:i w:val="false"/>
          <w:color w:val="000000"/>
          <w:sz w:val="28"/>
        </w:rPr>
        <w:t>
      1) добровольности брачного (супружеского) союза мужчины и женщины;
</w:t>
      </w:r>
      <w:r>
        <w:br/>
      </w:r>
      <w:r>
        <w:rPr>
          <w:rFonts w:ascii="Times New Roman"/>
          <w:b w:val="false"/>
          <w:i w:val="false"/>
          <w:color w:val="000000"/>
          <w:sz w:val="28"/>
        </w:rPr>
        <w:t>
      2) равенства прав супругов в семье;
</w:t>
      </w:r>
      <w:r>
        <w:br/>
      </w:r>
      <w:r>
        <w:rPr>
          <w:rFonts w:ascii="Times New Roman"/>
          <w:b w:val="false"/>
          <w:i w:val="false"/>
          <w:color w:val="000000"/>
          <w:sz w:val="28"/>
        </w:rPr>
        <w:t>
      3) недопустимости произвольного вмешательства кого-либо в дела семьи;
</w:t>
      </w:r>
      <w:r>
        <w:br/>
      </w:r>
      <w:r>
        <w:rPr>
          <w:rFonts w:ascii="Times New Roman"/>
          <w:b w:val="false"/>
          <w:i w:val="false"/>
          <w:color w:val="000000"/>
          <w:sz w:val="28"/>
        </w:rPr>
        <w:t>
      4) разрешения внутрисемейных вопросов по взаимному согласию;
</w:t>
      </w:r>
      <w:r>
        <w:br/>
      </w:r>
      <w:r>
        <w:rPr>
          <w:rFonts w:ascii="Times New Roman"/>
          <w:b w:val="false"/>
          <w:i w:val="false"/>
          <w:color w:val="000000"/>
          <w:sz w:val="28"/>
        </w:rPr>
        <w:t>
      5) приоритета семейного воспитания детей, заботы об их развитии и благосостоянии;
</w:t>
      </w:r>
      <w:r>
        <w:br/>
      </w:r>
      <w:r>
        <w:rPr>
          <w:rFonts w:ascii="Times New Roman"/>
          <w:b w:val="false"/>
          <w:i w:val="false"/>
          <w:color w:val="000000"/>
          <w:sz w:val="28"/>
        </w:rPr>
        <w:t>
      6) приоритетной защиты прав и интересов несовершеннолетних, пожилых и нетрудоспособных членов семьи;
</w:t>
      </w:r>
      <w:r>
        <w:br/>
      </w:r>
      <w:r>
        <w:rPr>
          <w:rFonts w:ascii="Times New Roman"/>
          <w:b w:val="false"/>
          <w:i w:val="false"/>
          <w:color w:val="000000"/>
          <w:sz w:val="28"/>
        </w:rPr>
        <w:t>
      7) обеспечения беспрепятственного осуществления членами семьи своих прав, возможности судебной защиты этих прав;
</w:t>
      </w:r>
      <w:r>
        <w:br/>
      </w:r>
      <w:r>
        <w:rPr>
          <w:rFonts w:ascii="Times New Roman"/>
          <w:b w:val="false"/>
          <w:i w:val="false"/>
          <w:color w:val="000000"/>
          <w:sz w:val="28"/>
        </w:rPr>
        <w:t>
      8) стимулирования здорового образа жизни всех членов семьи.
</w:t>
      </w:r>
      <w:r>
        <w:br/>
      </w:r>
      <w:r>
        <w:rPr>
          <w:rFonts w:ascii="Times New Roman"/>
          <w:b w:val="false"/>
          <w:i w:val="false"/>
          <w:color w:val="000000"/>
          <w:sz w:val="28"/>
        </w:rPr>
        <w:t>
      3. Признается брак (супружество), заключенный только в государственных органах записи актов гражданского состояния.
</w:t>
      </w:r>
      <w:r>
        <w:br/>
      </w:r>
      <w:r>
        <w:rPr>
          <w:rFonts w:ascii="Times New Roman"/>
          <w:b w:val="false"/>
          <w:i w:val="false"/>
          <w:color w:val="000000"/>
          <w:sz w:val="28"/>
        </w:rPr>
        <w:t>
      4. Запрещаются любые формы ограничения прав граждан при вступлении в брак (супружество) и в семейных отношениях по мотивам происхождения, признакам социального, должностного и имущественного положения, расовой, национальной, языковой или религиозной принадлежности.
</w:t>
      </w:r>
      <w:r>
        <w:br/>
      </w:r>
      <w:r>
        <w:rPr>
          <w:rFonts w:ascii="Times New Roman"/>
          <w:b w:val="false"/>
          <w:i w:val="false"/>
          <w:color w:val="000000"/>
          <w:sz w:val="28"/>
        </w:rPr>
        <w:t>
      Права граждан в брачно-семейных (супружеско-семейных) отношениях могут быть ограничены только на основании закона и только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Отношения, регулируемые брачно-семейным законодательством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Брачно-семейное законодательство:
</w:t>
      </w:r>
      <w:r>
        <w:br/>
      </w:r>
      <w:r>
        <w:rPr>
          <w:rFonts w:ascii="Times New Roman"/>
          <w:b w:val="false"/>
          <w:i w:val="false"/>
          <w:color w:val="000000"/>
          <w:sz w:val="28"/>
        </w:rPr>
        <w:t>
      1) устанавливает права и обязанности, имущественные и личные неимущественные отношения между членами семьи: супругами, родителями и детьми (усыновителями и усыновленными), а в случаях и в пределах, предусмотренных брачно-семейным законодательством, между другими родственниками и иными лицами;
</w:t>
      </w:r>
      <w:r>
        <w:br/>
      </w:r>
      <w:r>
        <w:rPr>
          <w:rFonts w:ascii="Times New Roman"/>
          <w:b w:val="false"/>
          <w:i w:val="false"/>
          <w:color w:val="000000"/>
          <w:sz w:val="28"/>
        </w:rPr>
        <w:t>
      2) устанавливает условия и порядок вступления в брак (супружество), прекращения брака (супружества) и признания его недействительным;
</w:t>
      </w:r>
      <w:r>
        <w:br/>
      </w:r>
      <w:r>
        <w:rPr>
          <w:rFonts w:ascii="Times New Roman"/>
          <w:b w:val="false"/>
          <w:i w:val="false"/>
          <w:color w:val="000000"/>
          <w:sz w:val="28"/>
        </w:rPr>
        <w:t>
      3) определяет формы и порядок устройства в семью детей, оставшихся без попечения родителей;
</w:t>
      </w:r>
      <w:r>
        <w:br/>
      </w:r>
      <w:r>
        <w:rPr>
          <w:rFonts w:ascii="Times New Roman"/>
          <w:b w:val="false"/>
          <w:i w:val="false"/>
          <w:color w:val="000000"/>
          <w:sz w:val="28"/>
        </w:rPr>
        <w:t>
      4) регулирует порядок государственной регистрации актов гражданского состояния;
</w:t>
      </w:r>
      <w:r>
        <w:br/>
      </w:r>
      <w:r>
        <w:rPr>
          <w:rFonts w:ascii="Times New Roman"/>
          <w:b w:val="false"/>
          <w:i w:val="false"/>
          <w:color w:val="000000"/>
          <w:sz w:val="28"/>
        </w:rPr>
        <w:t>
      5) определяет функции государственных органов, осуществляющих государственную регистрацию актов гражданского состояния.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Брачно-семейное законодательство и иные акты,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содержащие нормы семейного права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Законодательство Республики Казахстан о браке (супружестве) и семье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Кодекса, иных нормативных правовых актов Республики Казахстан, содержащих нормы семейного права.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Применение гражданского законодательства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брачно-семейным (супружеско-семейных) отношениям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названным в статье 3 настоящего Кодекса имущественным и личным неимущественным отношениям между членами семьи, не урегулированным брачно-семейным законодательством (статья 4 настоящего Кодекса), применяется гражданское законодательство, поскольку это не противоречит существу брачно-семейных отношений.
</w:t>
      </w:r>
      <w:r>
        <w:br/>
      </w:r>
      <w:r>
        <w:rPr>
          <w:rFonts w:ascii="Times New Roman"/>
          <w:b w:val="false"/>
          <w:i w:val="false"/>
          <w:color w:val="000000"/>
          <w:sz w:val="28"/>
        </w:rPr>
        <w:t>
      2. В случаях, когда отношения, предусмотренные статьей 3 настоящего Кодекса, не урегулированы законодательством или соглашением сторон и отсутствуют применяемые к ним обычаи, к таким отношениям, поскольку это не противоречит их существу, применяются нормы брачно-семейного и (или) гражданского законодательства, регулирующие сходные отношения (аналогия закона). При невозможности использования в указанных случаях аналогии закона права и обязанности субъектов брачно-семейных отношений определяются, исходя из общих начал и смысла брачно-семейного или гражданского законодательства (аналогия права) и требований добросовестности, разумности и справедливости.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Брачно-семейное законодательство и нормы международного права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в национальном брачно-семейном законодательстве, то применяются правила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Осуществление и защита брачно-семейных (супружеско-семейных)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Осуществление прав и обязанностей в брачно-семейных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(супружеско-семейных) отношениях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по своему усмотрению распоряжаются принадлежащими им правами, вытекающими из брачно-семейных (супружеско-семейных) отношений, в том числе правом на защиту этих прав, если иное не установлено законодательными актами.
</w:t>
      </w:r>
      <w:r>
        <w:br/>
      </w:r>
      <w:r>
        <w:rPr>
          <w:rFonts w:ascii="Times New Roman"/>
          <w:b w:val="false"/>
          <w:i w:val="false"/>
          <w:color w:val="000000"/>
          <w:sz w:val="28"/>
        </w:rPr>
        <w:t>
      Осуществление брачно-семейных (супружеско-семейных) прав и исполнение обязанностей не должны нарушать права, свободы и законные интересы других членов семьи и иных субъектов права.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Защита брачно-семейных (супружеско-семейных)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Защита брачно-семейных (супружеско-семейных)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или органами опеки и попечительства в порядке, предусмотренном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Применение исковой давности в брачно-семейных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(супружеско-семейных) отношениях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Исковая давность не распространяется на требования, вытекающие из брачно-семейных (супружеско-семейных) отношений, за исключением случаев, когда срок для защиты нарушенного права установлен настоящим Кодексом.
</w:t>
      </w:r>
      <w:r>
        <w:br/>
      </w:r>
      <w:r>
        <w:rPr>
          <w:rFonts w:ascii="Times New Roman"/>
          <w:b w:val="false"/>
          <w:i w:val="false"/>
          <w:color w:val="000000"/>
          <w:sz w:val="28"/>
        </w:rPr>
        <w:t>
      2. При применении норм, устанавливающих исковую давность, при рассмотрении споров, вытекающих из брачно-семейных отношений, суд руководствуется правилами статей 177, 179, 180, 182-185 Гражданского кодекса Республики Казахстан (общая часть).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Брак (супружество)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Условия и порядок заключения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Условия заключения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заключения брака (супружество) необходимы взаимное добровольное согласие мужчины и женщины, вступающих в брак (супружество), и достижение ими брачного возраста.
</w:t>
      </w:r>
      <w:r>
        <w:br/>
      </w:r>
      <w:r>
        <w:rPr>
          <w:rFonts w:ascii="Times New Roman"/>
          <w:b w:val="false"/>
          <w:i w:val="false"/>
          <w:color w:val="000000"/>
          <w:sz w:val="28"/>
        </w:rPr>
        <w:t>
      Браком (супружеством) не признается фактическое сожительство как мужчины и женщины, так и лиц одного пола.
</w:t>
      </w:r>
      <w:r>
        <w:br/>
      </w:r>
      <w:r>
        <w:rPr>
          <w:rFonts w:ascii="Times New Roman"/>
          <w:b w:val="false"/>
          <w:i w:val="false"/>
          <w:color w:val="000000"/>
          <w:sz w:val="28"/>
        </w:rPr>
        <w:t>
      2. Брак (супружество) не может быть заключен при наличии обстоятельств, указанных в статье 12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Брачный возраст (супружеский возраст)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Брачный (супружеский) возраст устанавливается для мужчин и женщин в восемнадцать лет.
</w:t>
      </w:r>
      <w:r>
        <w:br/>
      </w:r>
      <w:r>
        <w:rPr>
          <w:rFonts w:ascii="Times New Roman"/>
          <w:b w:val="false"/>
          <w:i w:val="false"/>
          <w:color w:val="000000"/>
          <w:sz w:val="28"/>
        </w:rPr>
        <w:t>
      2. Органы записи актов гражданского состояния по месту государственной регистрации заключения брака (супружества), при наличии уважительных причин снижают брачный (супружеский) возраст на срок не более двух лет.
</w:t>
      </w:r>
      <w:r>
        <w:br/>
      </w:r>
      <w:r>
        <w:rPr>
          <w:rFonts w:ascii="Times New Roman"/>
          <w:b w:val="false"/>
          <w:i w:val="false"/>
          <w:color w:val="000000"/>
          <w:sz w:val="28"/>
        </w:rPr>
        <w:t>
      3. Ходатайство о снижении брачного (супружеского) возраста может быть подано желающими вступить в брак (супружество) или их родителями, либо попечителями с указанием причин, вызывающих необходимость снижения установленного брачного возраста.
</w:t>
      </w:r>
      <w:r>
        <w:br/>
      </w:r>
      <w:r>
        <w:rPr>
          <w:rFonts w:ascii="Times New Roman"/>
          <w:b w:val="false"/>
          <w:i w:val="false"/>
          <w:color w:val="000000"/>
          <w:sz w:val="28"/>
        </w:rPr>
        <w:t>
      4. Снижение брачного возраста допускается только с согласия лиц, вступающих в брак (супружество).
</w:t>
      </w:r>
      <w:r>
        <w:br/>
      </w:r>
      <w:r>
        <w:rPr>
          <w:rFonts w:ascii="Times New Roman"/>
          <w:b w:val="false"/>
          <w:i w:val="false"/>
          <w:color w:val="000000"/>
          <w:sz w:val="28"/>
        </w:rPr>
        <w:t>
      5. Брак (супружество) между лицами или с лицом, не достигшим брачного возраста, разрешается только с письменного согласия родителей либо попечителей лица, не достигшего брачного возраста.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Лица, между которыми не допускается заключение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допускается заключение брака (супружества) между:
</w:t>
      </w:r>
      <w:r>
        <w:br/>
      </w:r>
      <w:r>
        <w:rPr>
          <w:rFonts w:ascii="Times New Roman"/>
          <w:b w:val="false"/>
          <w:i w:val="false"/>
          <w:color w:val="000000"/>
          <w:sz w:val="28"/>
        </w:rPr>
        <w:t>
      1) лицами одного пола;
</w:t>
      </w:r>
      <w:r>
        <w:br/>
      </w:r>
      <w:r>
        <w:rPr>
          <w:rFonts w:ascii="Times New Roman"/>
          <w:b w:val="false"/>
          <w:i w:val="false"/>
          <w:color w:val="000000"/>
          <w:sz w:val="28"/>
        </w:rPr>
        <w:t>
      2) лицами, из которых хотя бы одно лицо уже состоит в другом зарегистрированном браке (супружестве);
</w:t>
      </w:r>
      <w:r>
        <w:br/>
      </w:r>
      <w:r>
        <w:rPr>
          <w:rFonts w:ascii="Times New Roman"/>
          <w:b w:val="false"/>
          <w:i w:val="false"/>
          <w:color w:val="000000"/>
          <w:sz w:val="28"/>
        </w:rPr>
        <w:t>
      3) прямыми родственниками по восходящей и нисходящей линии (родителями и детьми, дедушкой, бабушкой и внуками), полнородными и неполнородными братьями и сестрами, имеющими общих отца или мать;
</w:t>
      </w:r>
      <w:r>
        <w:br/>
      </w:r>
      <w:r>
        <w:rPr>
          <w:rFonts w:ascii="Times New Roman"/>
          <w:b w:val="false"/>
          <w:i w:val="false"/>
          <w:color w:val="000000"/>
          <w:sz w:val="28"/>
        </w:rPr>
        <w:t>
      4) усыновителями (удочерителями) и усыновленными (удочеренными);
</w:t>
      </w:r>
      <w:r>
        <w:br/>
      </w:r>
      <w:r>
        <w:rPr>
          <w:rFonts w:ascii="Times New Roman"/>
          <w:b w:val="false"/>
          <w:i w:val="false"/>
          <w:color w:val="000000"/>
          <w:sz w:val="28"/>
        </w:rPr>
        <w:t>
      5) лицами, хотя бы одно из которых признано недееспособным вследствие психического заболевания или слабоумия по решению суда, вступившему в законную силу.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Медицинское обследование лиц, вступающих в брак (супружество)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Консультирование и обследование по медицинским, а также по медико-генетическим вопросам и вопросам охраны репродуктивного здоровья, желающих вступить в брак (супружество), проводятся организациями здравоохранения и только с обоюдного согласия лиц, вступающих в брак (супружество).
</w:t>
      </w:r>
      <w:r>
        <w:br/>
      </w:r>
      <w:r>
        <w:rPr>
          <w:rFonts w:ascii="Times New Roman"/>
          <w:b w:val="false"/>
          <w:i w:val="false"/>
          <w:color w:val="000000"/>
          <w:sz w:val="28"/>
        </w:rPr>
        <w:t>
      2. Результаты обследования вступающего в брак (супружество) составляют медицинскую тайну и могут быть сообщены лицу, с которым оно намерено заключить брак (супружество), только с согласия прошедшего обследование.
</w:t>
      </w:r>
      <w:r>
        <w:br/>
      </w:r>
      <w:r>
        <w:rPr>
          <w:rFonts w:ascii="Times New Roman"/>
          <w:b w:val="false"/>
          <w:i w:val="false"/>
          <w:color w:val="000000"/>
          <w:sz w:val="28"/>
        </w:rPr>
        <w:t>
      Исключение составляют случаи, когда у лица, вступающего в брак (супружество) имеется заболевание, создающее угрозу для здоровья другого лица, вступающего в брак (супружество).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Порядок заключения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 (супружество) заключается в государственных органах записи актов гражданского состояния либо в специально предназначенных государственных дворцах (домах) обрядов и торжеств в личном присутствии лиц, вступающих в брак (супружество).
</w:t>
      </w:r>
      <w:r>
        <w:br/>
      </w:r>
      <w:r>
        <w:rPr>
          <w:rFonts w:ascii="Times New Roman"/>
          <w:b w:val="false"/>
          <w:i w:val="false"/>
          <w:color w:val="000000"/>
          <w:sz w:val="28"/>
        </w:rPr>
        <w:t>
      В исключительных случаях (тяжелая болезнь, осужден или находится под следствием), когда одно из лиц, желающих вступить в брак (супружество), не может явиться в орган записи актов гражданского состояния, брак (супружество) может быть заключен по месту нахождения такого лица, с обязательным согласованием с администрацией соответствующего учреждения.
</w:t>
      </w:r>
      <w:r>
        <w:br/>
      </w:r>
      <w:r>
        <w:rPr>
          <w:rFonts w:ascii="Times New Roman"/>
          <w:b w:val="false"/>
          <w:i w:val="false"/>
          <w:color w:val="000000"/>
          <w:sz w:val="28"/>
        </w:rPr>
        <w:t>
      Представительство при заключении брака (супружества) не допускается.
</w:t>
      </w:r>
      <w:r>
        <w:br/>
      </w:r>
      <w:r>
        <w:rPr>
          <w:rFonts w:ascii="Times New Roman"/>
          <w:b w:val="false"/>
          <w:i w:val="false"/>
          <w:color w:val="000000"/>
          <w:sz w:val="28"/>
        </w:rPr>
        <w:t>
      2. Заключение брака (супружества) производится по истечении месячного срока со дня подачи желающими вступить в брак (супружество) заявления в органы записи актов гражданского состояния.
</w:t>
      </w:r>
      <w:r>
        <w:br/>
      </w:r>
      <w:r>
        <w:rPr>
          <w:rFonts w:ascii="Times New Roman"/>
          <w:b w:val="false"/>
          <w:i w:val="false"/>
          <w:color w:val="000000"/>
          <w:sz w:val="28"/>
        </w:rPr>
        <w:t>
      Орган записи актов гражданского состояния по месту государственной регистрации заключения брака (супружества), при наличии уважительных причин, подтвержденных документально, разрешает заключение брака (супружества) до истечения месяца, а также увеличивает этот срок, но не более чем на месяц.
</w:t>
      </w:r>
      <w:r>
        <w:br/>
      </w:r>
      <w:r>
        <w:rPr>
          <w:rFonts w:ascii="Times New Roman"/>
          <w:b w:val="false"/>
          <w:i w:val="false"/>
          <w:color w:val="000000"/>
          <w:sz w:val="28"/>
        </w:rPr>
        <w:t>
      При наличии особых обстоятельств (беременности, рождения ребенка, непосредственной угрозы жизни одной из сторон и других особых обстоятельств) государственная регистрация заключения брака (супружества), по желанию вступающих в брак (супружество) может быть произведена в день подачи заявления.
</w:t>
      </w:r>
      <w:r>
        <w:br/>
      </w:r>
      <w:r>
        <w:rPr>
          <w:rFonts w:ascii="Times New Roman"/>
          <w:b w:val="false"/>
          <w:i w:val="false"/>
          <w:color w:val="000000"/>
          <w:sz w:val="28"/>
        </w:rPr>
        <w:t>
      3. Государственная регистрация заключения брака (супружества) производится в порядке, установленном настоящим Кодексом.
</w:t>
      </w:r>
      <w:r>
        <w:br/>
      </w:r>
      <w:r>
        <w:rPr>
          <w:rFonts w:ascii="Times New Roman"/>
          <w:b w:val="false"/>
          <w:i w:val="false"/>
          <w:color w:val="000000"/>
          <w:sz w:val="28"/>
        </w:rPr>
        <w:t>
      4. Брак (супружество), заключенный по религиозным нормам, не приравнивается к зарегистрированному в государственных органах записи актов гражданского состояния браку (супружеству) и не порождает соответствующих правовых последствий.
</w:t>
      </w:r>
      <w:r>
        <w:br/>
      </w:r>
      <w:r>
        <w:rPr>
          <w:rFonts w:ascii="Times New Roman"/>
          <w:b w:val="false"/>
          <w:i w:val="false"/>
          <w:color w:val="000000"/>
          <w:sz w:val="28"/>
        </w:rPr>
        <w:t>
      5. Отказ органов записи актов гражданского состояния в государственной регистрации заключения брака (супружества) может быть обжалован в суд лицами, желающими вступить в брак (супружество), либо одним из них.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Прекращение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Прекращение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Прекращение брака (супружества) - прекращение юридических отношений между супругами в результате не зависящих от них обстоятельств, (смерти, объявлении одного из них умершим или безвестно отсутствующим) либо в результате действий по личной воле как обоих, так и одного из супругов путем расторжения брака (супружества) в порядке установленном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Прекращение брака (супружества) вследствие смерти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супруга (супруги), объявления его (ее) умершим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(умершей) или признании безвестно отсутствующим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одного из них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 (супружество) прекращается вследствие смерти, признания по решению суда одного из супругов безвестно отсутствующим или объявления его (ее) умершим.
</w:t>
      </w:r>
      <w:r>
        <w:br/>
      </w:r>
      <w:r>
        <w:rPr>
          <w:rFonts w:ascii="Times New Roman"/>
          <w:b w:val="false"/>
          <w:i w:val="false"/>
          <w:color w:val="000000"/>
          <w:sz w:val="28"/>
        </w:rPr>
        <w:t>
      2. В случае явки супруга, объявленного судом умершим или признанного судом безвестно отсутствующим, и отмены соответствующих судебных решений брак (супружество) может быть восстановлен органом записи актов гражданского состояния по совместному заявлению супругов.
</w:t>
      </w:r>
      <w:r>
        <w:br/>
      </w:r>
      <w:r>
        <w:rPr>
          <w:rFonts w:ascii="Times New Roman"/>
          <w:b w:val="false"/>
          <w:i w:val="false"/>
          <w:color w:val="000000"/>
          <w:sz w:val="28"/>
        </w:rPr>
        <w:t>
      3. Брак (супружество) не может быть восстановлен, если другой супруг вступил в новый брак (супружество).
</w:t>
      </w:r>
      <w:r>
        <w:br/>
      </w:r>
      <w:r>
        <w:rPr>
          <w:rFonts w:ascii="Times New Roman"/>
          <w:b w:val="false"/>
          <w:i w:val="false"/>
          <w:color w:val="000000"/>
          <w:sz w:val="28"/>
        </w:rPr>
        <w:t>
      Исключение составляют случаи, когда в момент заключения брака (супружества) сторонам (или одной из сторон) было известно, что супруг, признанный безвестно отсутствующим или объявленный умершим, находится в живых.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Расторжение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 (супружество)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
</w:t>
      </w:r>
      <w:r>
        <w:br/>
      </w:r>
      <w:r>
        <w:rPr>
          <w:rFonts w:ascii="Times New Roman"/>
          <w:b w:val="false"/>
          <w:i w:val="false"/>
          <w:color w:val="000000"/>
          <w:sz w:val="28"/>
        </w:rPr>
        <w:t>
      2. Расторжение брака (супружества) без согласия супруги невозможно в период ее беременности и в течение первого года жизни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Расторжение брака (супружества) в органах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записи актов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Расторжение брака (супружества) в органах записи актов гражданского состояния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претензии друг к другу.
</w:t>
      </w:r>
      <w:r>
        <w:br/>
      </w:r>
      <w:r>
        <w:rPr>
          <w:rFonts w:ascii="Times New Roman"/>
          <w:b w:val="false"/>
          <w:i w:val="false"/>
          <w:color w:val="000000"/>
          <w:sz w:val="28"/>
        </w:rPr>
        <w:t>
      2. Независимо от наличия у супругов общих несовершеннолетних детей брак (супружество) расторгается в органах записи актов гражданского состояния по заявлению одного из супругов, если другой супруг:
</w:t>
      </w:r>
      <w:r>
        <w:br/>
      </w:r>
      <w:r>
        <w:rPr>
          <w:rFonts w:ascii="Times New Roman"/>
          <w:b w:val="false"/>
          <w:i w:val="false"/>
          <w:color w:val="000000"/>
          <w:sz w:val="28"/>
        </w:rPr>
        <w:t>
      1) признан судом безвестно отсутствующим;
</w:t>
      </w:r>
      <w:r>
        <w:br/>
      </w:r>
      <w:r>
        <w:rPr>
          <w:rFonts w:ascii="Times New Roman"/>
          <w:b w:val="false"/>
          <w:i w:val="false"/>
          <w:color w:val="000000"/>
          <w:sz w:val="28"/>
        </w:rPr>
        <w:t>
      2) признан судом недееспособным;
</w:t>
      </w:r>
      <w:r>
        <w:br/>
      </w:r>
      <w:r>
        <w:rPr>
          <w:rFonts w:ascii="Times New Roman"/>
          <w:b w:val="false"/>
          <w:i w:val="false"/>
          <w:color w:val="000000"/>
          <w:sz w:val="28"/>
        </w:rPr>
        <w:t>
      3) осужден за совершение преступления к лишению свободы на срок не менее трех лет.
</w:t>
      </w:r>
      <w:r>
        <w:br/>
      </w:r>
      <w:r>
        <w:rPr>
          <w:rFonts w:ascii="Times New Roman"/>
          <w:b w:val="false"/>
          <w:i w:val="false"/>
          <w:color w:val="000000"/>
          <w:sz w:val="28"/>
        </w:rPr>
        <w:t>
      3. Государственная регистрация расторжения брака (супружества) производится органом записи актов гражданского состояния в порядке, установленном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Рассмотрение споров, возникающих между супругами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расторжении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относительно раздела общего имущества, выплаты средств на содержание нетрудоспособного супруга, а также несовершеннолетних детей, возникающие между супругами при расторжении брака (супружества), рассматриваются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Расторжение брака (супружества) в судебном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Расторжение брака (супружества) в судебном порядке производится в случаях:
</w:t>
      </w:r>
      <w:r>
        <w:br/>
      </w:r>
      <w:r>
        <w:rPr>
          <w:rFonts w:ascii="Times New Roman"/>
          <w:b w:val="false"/>
          <w:i w:val="false"/>
          <w:color w:val="000000"/>
          <w:sz w:val="28"/>
        </w:rPr>
        <w:t>
      1) наличия у супругов общих несовершеннолетних детей, за исключением случаев, предусмотренных пунктом 2 статьи 18 настоящего Кодекса;
</w:t>
      </w:r>
      <w:r>
        <w:br/>
      </w:r>
      <w:r>
        <w:rPr>
          <w:rFonts w:ascii="Times New Roman"/>
          <w:b w:val="false"/>
          <w:i w:val="false"/>
          <w:color w:val="000000"/>
          <w:sz w:val="28"/>
        </w:rPr>
        <w:t>
      2) при отсутствии согласия одного из супругов на расторжение брака (супружества);
</w:t>
      </w:r>
      <w:r>
        <w:br/>
      </w:r>
      <w:r>
        <w:rPr>
          <w:rFonts w:ascii="Times New Roman"/>
          <w:b w:val="false"/>
          <w:i w:val="false"/>
          <w:color w:val="000000"/>
          <w:sz w:val="28"/>
        </w:rPr>
        <w:t>
      3) если один из супругов, несмотря на отсутствие у него возражений, своими действиями либо бездействием уклоняется от расторжения брака (супружества);
</w:t>
      </w:r>
      <w:r>
        <w:br/>
      </w:r>
      <w:r>
        <w:rPr>
          <w:rFonts w:ascii="Times New Roman"/>
          <w:b w:val="false"/>
          <w:i w:val="false"/>
          <w:color w:val="000000"/>
          <w:sz w:val="28"/>
        </w:rPr>
        <w:t>
      4) наличия имущественных претензий супругов друг к другу.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Расторжение брака (супружества) в судебном порядке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отсутствии согласия одного из супругов на расторжение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Расторжение брака (супружества) в судебном порядке производится, если судом установлено, что дальнейшая совместная жизнь супругов и сохранение семьи невозможны.
</w:t>
      </w:r>
      <w:r>
        <w:br/>
      </w:r>
      <w:r>
        <w:rPr>
          <w:rFonts w:ascii="Times New Roman"/>
          <w:b w:val="false"/>
          <w:i w:val="false"/>
          <w:color w:val="000000"/>
          <w:sz w:val="28"/>
        </w:rPr>
        <w:t>
      2. При отсутствии согласия одного из супругов на расторжение брака (супружества) суд вправе принять меры к примирению супругов и отложить разбирательство дела, назначив супругам срок для примирения в пределах трех месяцев.
</w:t>
      </w:r>
      <w:r>
        <w:br/>
      </w:r>
      <w:r>
        <w:rPr>
          <w:rFonts w:ascii="Times New Roman"/>
          <w:b w:val="false"/>
          <w:i w:val="false"/>
          <w:color w:val="000000"/>
          <w:sz w:val="28"/>
        </w:rPr>
        <w:t>
      Расторжение брака (супружества) производится, если меры по примирению супругов оказались безрезультатными и супруги (один из них) настаивают на расторжении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Расторжение брака (супружества) в судебном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порядке по иным основаниям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наличии взаимного согласия на расторжение брака (супружества) супругов, имеющих общих несовершеннолетних детей, отсутствии имущественных претензий супругов друг к другу или, если один из супругов, несмотря на отсутствие у него возражений, своими действиями либо бездействием уклоняется от расторжения брака (супружества), суд может расторгнуть брак (супружество) без выяснения мотивов развода.
</w:t>
      </w:r>
      <w:r>
        <w:br/>
      </w:r>
      <w:r>
        <w:rPr>
          <w:rFonts w:ascii="Times New Roman"/>
          <w:b w:val="false"/>
          <w:i w:val="false"/>
          <w:color w:val="000000"/>
          <w:sz w:val="28"/>
        </w:rPr>
        <w:t>
      2. Расторжение брака (супружества) в судебном порядке производится по истечении одного месяца со дня подачи супругами заявления о расторжении брака (супружества).
</w:t>
      </w:r>
      <w:r>
        <w:br/>
      </w:r>
      <w:r>
        <w:rPr>
          <w:rFonts w:ascii="Times New Roman"/>
          <w:b w:val="false"/>
          <w:i w:val="false"/>
          <w:color w:val="000000"/>
          <w:sz w:val="28"/>
        </w:rPr>
        <w:t>
      3. В исключительных случаях судом может быть установлен срок, менее указанного в пункте 2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Вопросы, разрешаемые судом при вынесении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решения о расторжении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расторжении брака (супружества)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Выбор фамилии после расторжения брака (супружества) решается супругами в органах записи актов гражданского состояния при государственной регистрации расторжения брака (супружества).
</w:t>
      </w:r>
      <w:r>
        <w:br/>
      </w:r>
      <w:r>
        <w:rPr>
          <w:rFonts w:ascii="Times New Roman"/>
          <w:b w:val="false"/>
          <w:i w:val="false"/>
          <w:color w:val="000000"/>
          <w:sz w:val="28"/>
        </w:rPr>
        <w:t>
      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
</w:t>
      </w:r>
      <w:r>
        <w:br/>
      </w:r>
      <w:r>
        <w:rPr>
          <w:rFonts w:ascii="Times New Roman"/>
          <w:b w:val="false"/>
          <w:i w:val="false"/>
          <w:color w:val="000000"/>
          <w:sz w:val="28"/>
        </w:rPr>
        <w:t>
      1) определить с кем из родителей будут проживать несовершеннолетние дети после расторжения брака (супружества);
</w:t>
      </w:r>
      <w:r>
        <w:br/>
      </w:r>
      <w:r>
        <w:rPr>
          <w:rFonts w:ascii="Times New Roman"/>
          <w:b w:val="false"/>
          <w:i w:val="false"/>
          <w:color w:val="000000"/>
          <w:sz w:val="28"/>
        </w:rPr>
        <w:t>
      2) определить кто из родителей и в каких размерах будет выплачивать алименты на содержание детей;
</w:t>
      </w:r>
      <w:r>
        <w:br/>
      </w:r>
      <w:r>
        <w:rPr>
          <w:rFonts w:ascii="Times New Roman"/>
          <w:b w:val="false"/>
          <w:i w:val="false"/>
          <w:color w:val="000000"/>
          <w:sz w:val="28"/>
        </w:rPr>
        <w:t>
      3) по требованию супругов (одного из них) произвести раздел имущества, находящегося в их общей совместной собственности с учетом интересов несовершеннолетних детей и (или) интересов самих супругов;
</w:t>
      </w:r>
      <w:r>
        <w:br/>
      </w:r>
      <w:r>
        <w:rPr>
          <w:rFonts w:ascii="Times New Roman"/>
          <w:b w:val="false"/>
          <w:i w:val="false"/>
          <w:color w:val="000000"/>
          <w:sz w:val="28"/>
        </w:rPr>
        <w:t>
      4) по требованию супруга, имеющего право на получение содержания от другого супруга, определить размер этого содержания;
</w:t>
      </w:r>
      <w:r>
        <w:br/>
      </w:r>
      <w:r>
        <w:rPr>
          <w:rFonts w:ascii="Times New Roman"/>
          <w:b w:val="false"/>
          <w:i w:val="false"/>
          <w:color w:val="000000"/>
          <w:sz w:val="28"/>
        </w:rPr>
        <w:t>
      3. В случае, если раздел имущества затрагивает интересы третьих лиц, суд вправе выделить требование о разделе имущества в отдельное производство.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Момент прекращения брака (супружества)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его расторжении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 (супружество), расторгаемый в органах записи актов гражданского состояния, прекращается со дня государственной регистрации расторжения брака (супружества) в книге записи актов гражданского состояния, а при расторжении брака (супружества) в суде - со дня вступления решения суда в законную силу.
</w:t>
      </w:r>
      <w:r>
        <w:br/>
      </w:r>
      <w:r>
        <w:rPr>
          <w:rFonts w:ascii="Times New Roman"/>
          <w:b w:val="false"/>
          <w:i w:val="false"/>
          <w:color w:val="000000"/>
          <w:sz w:val="28"/>
        </w:rPr>
        <w:t>
      Решение суда о расторжении брака (супружества) подлежит государственной регистрации в органах записи актов гражданского состояния по месту вынесения решения суда либо по месту жительства одного из супругов.
</w:t>
      </w:r>
      <w:r>
        <w:br/>
      </w:r>
      <w:r>
        <w:rPr>
          <w:rFonts w:ascii="Times New Roman"/>
          <w:b w:val="false"/>
          <w:i w:val="false"/>
          <w:color w:val="000000"/>
          <w:sz w:val="28"/>
        </w:rPr>
        <w:t>
      2. Суд обязан в течение трех дней со дня вступления в законную силу решения суда о расторжении брака (супружества) направить копию решения суда в орган записи актов гражданского состояния по месту вынесения решения, а также по месту государственной регистрации заключения брака (супружества).
</w:t>
      </w:r>
      <w:r>
        <w:br/>
      </w:r>
      <w:r>
        <w:rPr>
          <w:rFonts w:ascii="Times New Roman"/>
          <w:b w:val="false"/>
          <w:i w:val="false"/>
          <w:color w:val="000000"/>
          <w:sz w:val="28"/>
        </w:rPr>
        <w:t>
      Супруги не вправе вступать (регистрировать) в новый брак (супружество) до получения свидетельства о расторжении предыдущего брака (супружества) в органе записи актов гражданского состояния.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Последствия прекращения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прекращением брака (супружества) прекращаются личные имущественные и личные неимущественные права и обязанности супругов, вытекающие из их брачных (супружеских) отношений, за исключением случаев, предусмотренных настоящим Кодексом.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Недействительность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Признание брака (супружества) недействительным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 (супружество) признается недействительным при нарушении условий, установленных статьями 10-12 настоящего Кодекса, а также в случае заключения фиктивного брака (супружества).
</w:t>
      </w:r>
      <w:r>
        <w:br/>
      </w:r>
      <w:r>
        <w:rPr>
          <w:rFonts w:ascii="Times New Roman"/>
          <w:b w:val="false"/>
          <w:i w:val="false"/>
          <w:color w:val="000000"/>
          <w:sz w:val="28"/>
        </w:rPr>
        <w:t>
      2. Брак (супружество), заключенный по принуждению, может быть признан недействительным.
</w:t>
      </w:r>
      <w:r>
        <w:br/>
      </w:r>
      <w:r>
        <w:rPr>
          <w:rFonts w:ascii="Times New Roman"/>
          <w:b w:val="false"/>
          <w:i w:val="false"/>
          <w:color w:val="000000"/>
          <w:sz w:val="28"/>
        </w:rPr>
        <w:t>
      3. Если одно из лиц, вступающих в брак (супружество), скрыло от другого наличие у него болезни, создающей реальную угрозу членам образованной семьи, личной и общественной безопасности, последнее вправе обратиться в суд с требованием о признании брака (супружества) недействительным.
</w:t>
      </w:r>
      <w:r>
        <w:br/>
      </w:r>
      <w:r>
        <w:rPr>
          <w:rFonts w:ascii="Times New Roman"/>
          <w:b w:val="false"/>
          <w:i w:val="false"/>
          <w:color w:val="000000"/>
          <w:sz w:val="28"/>
        </w:rPr>
        <w:t>
      4. Признание брака (супружества) недействительным производится судом.
</w:t>
      </w:r>
      <w:r>
        <w:br/>
      </w:r>
      <w:r>
        <w:rPr>
          <w:rFonts w:ascii="Times New Roman"/>
          <w:b w:val="false"/>
          <w:i w:val="false"/>
          <w:color w:val="000000"/>
          <w:sz w:val="28"/>
        </w:rPr>
        <w:t>
      5. Суд обязан в течение трех дней со дня вступления в законную силу решения суда о признании брака (супружества)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 (супружества).
</w:t>
      </w:r>
      <w:r>
        <w:br/>
      </w:r>
      <w:r>
        <w:rPr>
          <w:rFonts w:ascii="Times New Roman"/>
          <w:b w:val="false"/>
          <w:i w:val="false"/>
          <w:color w:val="000000"/>
          <w:sz w:val="28"/>
        </w:rPr>
        <w:t>
      6. Брак (супружество) признается недействительным со дня его заключения.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Лица, имеющие право требовать признании брака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(супружества) недействительным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Требование о признании брака (супружества) недействительным вправе предъявить:
</w:t>
      </w:r>
      <w:r>
        <w:br/>
      </w:r>
      <w:r>
        <w:rPr>
          <w:rFonts w:ascii="Times New Roman"/>
          <w:b w:val="false"/>
          <w:i w:val="false"/>
          <w:color w:val="000000"/>
          <w:sz w:val="28"/>
        </w:rPr>
        <w:t>
      1) несовершеннолетний супруг, его родители (лица, их заменяющие), орган опеки и попечительства или прокурор, если брак (супружества) заключен с лицом, не достигшим брачного (супружеского) возраста (статья 11 настоящего Кодекса). После достижения несовершеннолетним супругом возраста восемнадцати лет требовать признания брака (супружества) недействительным вправе только этот супруг;
</w:t>
      </w:r>
      <w:r>
        <w:br/>
      </w:r>
      <w:r>
        <w:rPr>
          <w:rFonts w:ascii="Times New Roman"/>
          <w:b w:val="false"/>
          <w:i w:val="false"/>
          <w:color w:val="000000"/>
          <w:sz w:val="28"/>
        </w:rPr>
        <w:t>
      2) супруг, права которого нарушены заключением брака (супружества), а также прокурор, если брак (супружество)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(супружества) понимать значение своих действий и руководить ими;
</w:t>
      </w:r>
      <w:r>
        <w:br/>
      </w:r>
      <w:r>
        <w:rPr>
          <w:rFonts w:ascii="Times New Roman"/>
          <w:b w:val="false"/>
          <w:i w:val="false"/>
          <w:color w:val="000000"/>
          <w:sz w:val="28"/>
        </w:rPr>
        <w:t>
      3) супруг, не знавший о наличии обстоятельств, препятствующих заключению брака (супружества), опекун супруга, признанного недееспособным, супруг по предыдущему не расторгнутому браку (супружеству), другие лица, права которых нарушены заключением брака (супружества), произведенного с нарушением требований статьи 12 настоящего Кодекса, а также орган опеки и попечительства и прокурор;
</w:t>
      </w:r>
      <w:r>
        <w:br/>
      </w:r>
      <w:r>
        <w:rPr>
          <w:rFonts w:ascii="Times New Roman"/>
          <w:b w:val="false"/>
          <w:i w:val="false"/>
          <w:color w:val="000000"/>
          <w:sz w:val="28"/>
        </w:rPr>
        <w:t>
      4) прокурор, а также не знавший о фиктивности брака (супружества), супруг в случае заключения фиктивного брака (супружества);
</w:t>
      </w:r>
      <w:r>
        <w:br/>
      </w:r>
      <w:r>
        <w:rPr>
          <w:rFonts w:ascii="Times New Roman"/>
          <w:b w:val="false"/>
          <w:i w:val="false"/>
          <w:color w:val="000000"/>
          <w:sz w:val="28"/>
        </w:rPr>
        <w:t>
      5) супруг, права которого нарушены при наличии обстоятельств, указанных в пункте 3 статьи 26 настоящего Кодекса.
</w:t>
      </w:r>
      <w:r>
        <w:br/>
      </w:r>
      <w:r>
        <w:rPr>
          <w:rFonts w:ascii="Times New Roman"/>
          <w:b w:val="false"/>
          <w:i w:val="false"/>
          <w:color w:val="000000"/>
          <w:sz w:val="28"/>
        </w:rPr>
        <w:t>
      2. При рассмотрении дела о признании недействительным брака (супружества),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Обстоятельства, устраняющие недействительность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к моменту рассмотрения дела о признании брака (супружества) недействительным отпали обстоятельства, препятствовавшие заключению брака (супружества), суд вправе признать брак (супружество) действительным с момента отпадения этих обстоятельств.
</w:t>
      </w:r>
      <w:r>
        <w:br/>
      </w:r>
      <w:r>
        <w:rPr>
          <w:rFonts w:ascii="Times New Roman"/>
          <w:b w:val="false"/>
          <w:i w:val="false"/>
          <w:color w:val="000000"/>
          <w:sz w:val="28"/>
        </w:rPr>
        <w:t>
      2. Суд может отказать в иске о признании недействительным брака (супружества), заключенного с лицом, не достигшим брачного (супружеского) возраста, если этого требуют интересы несовершеннолетнего супруга, а также при отсутствии его согласия на признание брака (супружества) недействительным.
</w:t>
      </w:r>
      <w:r>
        <w:br/>
      </w:r>
      <w:r>
        <w:rPr>
          <w:rFonts w:ascii="Times New Roman"/>
          <w:b w:val="false"/>
          <w:i w:val="false"/>
          <w:color w:val="000000"/>
          <w:sz w:val="28"/>
        </w:rPr>
        <w:t>
      3. Суд не может признать брак (супружество) фиктивным, если лица, зарегистрировавшие такой брак (супружество), до рассмотрения дела судом фактически создали семью.
</w:t>
      </w:r>
      <w:r>
        <w:br/>
      </w:r>
      <w:r>
        <w:rPr>
          <w:rFonts w:ascii="Times New Roman"/>
          <w:b w:val="false"/>
          <w:i w:val="false"/>
          <w:color w:val="000000"/>
          <w:sz w:val="28"/>
        </w:rPr>
        <w:t>
      4. Брак (супружество)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государственной регистрации брака (супружества) в другом нерасторгнутом браке (супружестве) (статья 12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Последствия признания брака (супружества)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недействительным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 (супружество),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
</w:t>
      </w:r>
      <w:r>
        <w:br/>
      </w:r>
      <w:r>
        <w:rPr>
          <w:rFonts w:ascii="Times New Roman"/>
          <w:b w:val="false"/>
          <w:i w:val="false"/>
          <w:color w:val="000000"/>
          <w:sz w:val="28"/>
        </w:rPr>
        <w:t>
      2. Правовой режим имущества, приобретенного совместно лицами, брак (супружество) которых признан недействительным, регулируется положениями Гражданского кодекса Республики Казахстан о долевой собственности. В этом случае брачный договор, заключенный супругами (статьи 40-42 настоящего Кодекса), признается недействительным.
</w:t>
      </w:r>
      <w:r>
        <w:br/>
      </w:r>
      <w:r>
        <w:rPr>
          <w:rFonts w:ascii="Times New Roman"/>
          <w:b w:val="false"/>
          <w:i w:val="false"/>
          <w:color w:val="000000"/>
          <w:sz w:val="28"/>
        </w:rPr>
        <w:t>
      3. Признание брака (супружества) недействительным не ущемляет права детей, родившихся в таком браке (супружестве), или в течение двухсот восьмидесяти дней со дня признания брака (супружества) недействительным (пункт 3 статьи 48 настоящего Кодекса).
</w:t>
      </w:r>
      <w:r>
        <w:br/>
      </w:r>
      <w:r>
        <w:rPr>
          <w:rFonts w:ascii="Times New Roman"/>
          <w:b w:val="false"/>
          <w:i w:val="false"/>
          <w:color w:val="000000"/>
          <w:sz w:val="28"/>
        </w:rPr>
        <w:t>
      4. При вынесении решения о признании брака (супружества) недействительным суд вправе признать за супругом, которому в момент заключения брака (супружества) не были известны обстоятельства, являющиеся основанием для признания брака (супружества) недействительным (добросовестным супругом), право на получение от другого супруга содержания в соответствии со статьями 145, 146 настоящего Кодекса, а в отношении раздела имущества, приобретенного совместно до момента признания брака (супружества) недействительным, вправе применить положения, установленные статьями 34, 38, 39 настоящего Кодекса, а также признать действительным брачный договор полностью или частично.
</w:t>
      </w:r>
      <w:r>
        <w:br/>
      </w:r>
      <w:r>
        <w:rPr>
          <w:rFonts w:ascii="Times New Roman"/>
          <w:b w:val="false"/>
          <w:i w:val="false"/>
          <w:color w:val="000000"/>
          <w:sz w:val="28"/>
        </w:rPr>
        <w:t>
      Добросовестный супруг вправе требовать возмещения причиненного ему материального и морального вреда от другого супруга по правилам, предусмотренным гражданским законодательством Республики Казахстан.
</w:t>
      </w:r>
      <w:r>
        <w:br/>
      </w:r>
      <w:r>
        <w:rPr>
          <w:rFonts w:ascii="Times New Roman"/>
          <w:b w:val="false"/>
          <w:i w:val="false"/>
          <w:color w:val="000000"/>
          <w:sz w:val="28"/>
        </w:rPr>
        <w:t>
      5. Добросовестный супруг вправе при признании брака (супружества) недействительным сохранить фамилию, избранную им при государственной регистрации заключения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Личные права и обязанности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Возникновение прав и обязанностей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 и обязанности супругов возникают со дня государственной регистрации заключения брака (супружества) в органах записи актов гражданского состояния.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Равенство супругов в семье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Супруги пользуются равными правами и несут равные обязанности.
</w:t>
      </w:r>
      <w:r>
        <w:br/>
      </w:r>
      <w:r>
        <w:rPr>
          <w:rFonts w:ascii="Times New Roman"/>
          <w:b w:val="false"/>
          <w:i w:val="false"/>
          <w:color w:val="000000"/>
          <w:sz w:val="28"/>
        </w:rPr>
        <w:t>
      2. Каждый из супругов свободен в выборе рода деятельности, профессии, места жительства и пребывания.
</w:t>
      </w:r>
      <w:r>
        <w:br/>
      </w:r>
      <w:r>
        <w:rPr>
          <w:rFonts w:ascii="Times New Roman"/>
          <w:b w:val="false"/>
          <w:i w:val="false"/>
          <w:color w:val="000000"/>
          <w:sz w:val="28"/>
        </w:rPr>
        <w:t>
      3. Вопросы материнства, отцовства, воспитания, образования детей и другие вопросы жизни семьи решаются супругами совместно.
</w:t>
      </w:r>
      <w:r>
        <w:br/>
      </w:r>
      <w:r>
        <w:rPr>
          <w:rFonts w:ascii="Times New Roman"/>
          <w:b w:val="false"/>
          <w:i w:val="false"/>
          <w:color w:val="000000"/>
          <w:sz w:val="28"/>
        </w:rPr>
        <w:t>
      4. Супруги обязаны строить свои отношения в семье на основе взаимоуважения и взаимопомощи, содействовать благополучию и укреплению семьи, заботиться о здоровье, развитии своих детей и их благосостоянии.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Право выбора супругами фамилии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заключении брака (супружества) супруги по своему желанию выбирают фамилию одного из них в качестве общей фамилии либо каждый из супругов сохраняет свою добрачную фамилию, либо один (оба)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
</w:t>
      </w:r>
      <w:r>
        <w:br/>
      </w:r>
      <w:r>
        <w:rPr>
          <w:rFonts w:ascii="Times New Roman"/>
          <w:b w:val="false"/>
          <w:i w:val="false"/>
          <w:color w:val="000000"/>
          <w:sz w:val="28"/>
        </w:rPr>
        <w:t>
      В случае изменения фамилии при государственной регистрации заключения брака (супружества), гражданин обязан в месячный срок обменять документы, удостоверяющие личность.
</w:t>
      </w:r>
      <w:r>
        <w:br/>
      </w:r>
      <w:r>
        <w:rPr>
          <w:rFonts w:ascii="Times New Roman"/>
          <w:b w:val="false"/>
          <w:i w:val="false"/>
          <w:color w:val="000000"/>
          <w:sz w:val="28"/>
        </w:rPr>
        <w:t>
      2. Перемена фамилии одним из супругой не влечет за собой обязательной перемены фамилии другого супруга.
</w:t>
      </w:r>
      <w:r>
        <w:br/>
      </w:r>
      <w:r>
        <w:rPr>
          <w:rFonts w:ascii="Times New Roman"/>
          <w:b w:val="false"/>
          <w:i w:val="false"/>
          <w:color w:val="000000"/>
          <w:sz w:val="28"/>
        </w:rPr>
        <w:t>
      3. В случае расторжения брака (супружества) супруги вправе сохранить брачную фамилию или восстановить свои добрачные фамилии.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Имущественные права и обязанности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Законный режим имущества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Понятие законного режима имущества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Законным режимом имущества супругов является режим их общей совместной собственности, если брачным договором не установлено иное.
</w:t>
      </w:r>
      <w:r>
        <w:br/>
      </w:r>
      <w:r>
        <w:rPr>
          <w:rFonts w:ascii="Times New Roman"/>
          <w:b w:val="false"/>
          <w:i w:val="false"/>
          <w:color w:val="000000"/>
          <w:sz w:val="28"/>
        </w:rPr>
        <w:t>
      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224 и 225 Гражданского кодекса Республики Казахстан (Общая часть).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Общая совместная собственность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Имущество, нажитое супругами во время брака (супружество), является их общей совместной собственностью.
</w:t>
      </w:r>
      <w:r>
        <w:br/>
      </w:r>
      <w:r>
        <w:rPr>
          <w:rFonts w:ascii="Times New Roman"/>
          <w:b w:val="false"/>
          <w:i w:val="false"/>
          <w:color w:val="000000"/>
          <w:sz w:val="28"/>
        </w:rPr>
        <w:t>
      2. К имуществу, нажитому супругами во время брака (супружества)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доходы с общего имущества супругов и раздельного имущества каждого из супругов,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движимое и недвижимое имущество,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w:t>
      </w:r>
      <w:r>
        <w:br/>
      </w:r>
      <w:r>
        <w:rPr>
          <w:rFonts w:ascii="Times New Roman"/>
          <w:b w:val="false"/>
          <w:i w:val="false"/>
          <w:color w:val="000000"/>
          <w:sz w:val="28"/>
        </w:rPr>
        <w:t>
      3.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Владение, пользование и распоряжение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общим имуществом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Владение, пользование и распоряжение общим имуществом супругов осуществляются по обоюдному согласию супругов.
</w:t>
      </w:r>
      <w:r>
        <w:br/>
      </w:r>
      <w:r>
        <w:rPr>
          <w:rFonts w:ascii="Times New Roman"/>
          <w:b w:val="false"/>
          <w:i w:val="false"/>
          <w:color w:val="000000"/>
          <w:sz w:val="28"/>
        </w:rPr>
        <w:t>
      2. При совершении одним из супругов сделки по распоряжению общим имуществом супругов предполагается согласие другого супруга.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
</w:t>
      </w:r>
      <w:r>
        <w:br/>
      </w:r>
      <w:r>
        <w:rPr>
          <w:rFonts w:ascii="Times New Roman"/>
          <w:b w:val="false"/>
          <w:i w:val="false"/>
          <w:color w:val="000000"/>
          <w:sz w:val="28"/>
        </w:rPr>
        <w:t>
      3.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
</w:t>
      </w:r>
      <w:r>
        <w:br/>
      </w:r>
      <w:r>
        <w:rPr>
          <w:rFonts w:ascii="Times New Roman"/>
          <w:b w:val="false"/>
          <w:i w:val="false"/>
          <w:color w:val="000000"/>
          <w:sz w:val="28"/>
        </w:rPr>
        <w:t>
      Супруг, нотариально удостоверенное согласие, которого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Собственность каждого из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Собственностью каждого из супругов являются:
</w:t>
      </w:r>
      <w:r>
        <w:br/>
      </w:r>
      <w:r>
        <w:rPr>
          <w:rFonts w:ascii="Times New Roman"/>
          <w:b w:val="false"/>
          <w:i w:val="false"/>
          <w:color w:val="000000"/>
          <w:sz w:val="28"/>
        </w:rPr>
        <w:t>
      1) имущество, принадлежавшее каждому из супругов до вступления в брак (супружество);
</w:t>
      </w:r>
      <w:r>
        <w:br/>
      </w:r>
      <w:r>
        <w:rPr>
          <w:rFonts w:ascii="Times New Roman"/>
          <w:b w:val="false"/>
          <w:i w:val="false"/>
          <w:color w:val="000000"/>
          <w:sz w:val="28"/>
        </w:rPr>
        <w:t>
      2) имущество, полученное супругами в период брака (супружества) в дар, в порядке наследования или по иным безвозмездным сделкам;
</w:t>
      </w:r>
      <w:r>
        <w:br/>
      </w:r>
      <w:r>
        <w:rPr>
          <w:rFonts w:ascii="Times New Roman"/>
          <w:b w:val="false"/>
          <w:i w:val="false"/>
          <w:color w:val="000000"/>
          <w:sz w:val="28"/>
        </w:rPr>
        <w:t>
      3) вещи индивидуального пользования (одежда, обувь и другие), за исключением драгоценностей и других предметов роскоши, хотя и приобретенные в период брака (супружества) за счет общих средств супругов.
</w:t>
      </w:r>
      <w:r>
        <w:br/>
      </w:r>
      <w:r>
        <w:rPr>
          <w:rFonts w:ascii="Times New Roman"/>
          <w:b w:val="false"/>
          <w:i w:val="false"/>
          <w:color w:val="000000"/>
          <w:sz w:val="28"/>
        </w:rPr>
        <w:t>
      2. Имущество, нажитое каждым из супругов в период раздельного проживания в связи с фактическим прекращением брака (супружества), может быть признано судом собственностью каждого из них.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Признание имущества каждого из супругов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общей совместной собственностью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Имущество каждого из супругов может быть признано их общей совместной собственностью, если будет установлено, что в период брака (супружества) за счет общего имущества супругов или имущества другого супруга, либо труда любого из супругов были произведены вложения, значительно увеличившие стоимость этого имущества (капитальный ремонт, реконструкция, переоборудование и т.п.).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Раздел общего имущества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w:t>
      </w:r>
      <w:r>
        <w:br/>
      </w:r>
      <w:r>
        <w:rPr>
          <w:rFonts w:ascii="Times New Roman"/>
          <w:b w:val="false"/>
          <w:i w:val="false"/>
          <w:color w:val="000000"/>
          <w:sz w:val="28"/>
        </w:rPr>
        <w:t>
      2. Общее имущество супругов может быть разделено между супругами по их соглашению. Соглашение о разделе общего имущества супругов должно быть нотариально удостоверено.
</w:t>
      </w:r>
      <w:r>
        <w:br/>
      </w:r>
      <w:r>
        <w:rPr>
          <w:rFonts w:ascii="Times New Roman"/>
          <w:b w:val="false"/>
          <w:i w:val="false"/>
          <w:color w:val="000000"/>
          <w:sz w:val="28"/>
        </w:rPr>
        <w:t>
      3. В случае спора раздел общего имущества супругов, а также определение долей супругов в этом имуществе производятся в судебном порядке.
</w:t>
      </w:r>
      <w:r>
        <w:br/>
      </w:r>
      <w:r>
        <w:rPr>
          <w:rFonts w:ascii="Times New Roman"/>
          <w:b w:val="false"/>
          <w:i w:val="false"/>
          <w:color w:val="000000"/>
          <w:sz w:val="28"/>
        </w:rPr>
        <w:t>
      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
</w:t>
      </w:r>
      <w:r>
        <w:br/>
      </w:r>
      <w:r>
        <w:rPr>
          <w:rFonts w:ascii="Times New Roman"/>
          <w:b w:val="false"/>
          <w:i w:val="false"/>
          <w:color w:val="000000"/>
          <w:sz w:val="28"/>
        </w:rPr>
        <w:t>
      4.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
</w:t>
      </w:r>
      <w:r>
        <w:br/>
      </w:r>
      <w:r>
        <w:rPr>
          <w:rFonts w:ascii="Times New Roman"/>
          <w:b w:val="false"/>
          <w:i w:val="false"/>
          <w:color w:val="000000"/>
          <w:sz w:val="28"/>
        </w:rPr>
        <w:t>
      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
</w:t>
      </w:r>
      <w:r>
        <w:br/>
      </w:r>
      <w:r>
        <w:rPr>
          <w:rFonts w:ascii="Times New Roman"/>
          <w:b w:val="false"/>
          <w:i w:val="false"/>
          <w:color w:val="000000"/>
          <w:sz w:val="28"/>
        </w:rPr>
        <w:t>
      5. В случае раздела общего имущества супругов в период брака (супружества) та часть общего имущества супругов, которая не была разделена, а также имущество, нажитое супругами в период брака (супружества) в дальнейшем, составляют их общую совместную собственность.
</w:t>
      </w:r>
      <w:r>
        <w:br/>
      </w:r>
      <w:r>
        <w:rPr>
          <w:rFonts w:ascii="Times New Roman"/>
          <w:b w:val="false"/>
          <w:i w:val="false"/>
          <w:color w:val="000000"/>
          <w:sz w:val="28"/>
        </w:rPr>
        <w:t>
      6. К требованиям супругов о разделе общего имущества супругов, брак (супружество) которых расторгнут, применяется трехлетний срок исковой давности с момента расторжения брака (супружества) (
</w:t>
      </w:r>
      <w:r>
        <w:rPr>
          <w:rFonts w:ascii="Times New Roman"/>
          <w:b w:val="false"/>
          <w:i w:val="false"/>
          <w:color w:val="000000"/>
          <w:sz w:val="28"/>
        </w:rPr>
        <w:t xml:space="preserve"> статья 173 </w:t>
      </w:r>
      <w:r>
        <w:rPr>
          <w:rFonts w:ascii="Times New Roman"/>
          <w:b w:val="false"/>
          <w:i w:val="false"/>
          <w:color w:val="000000"/>
          <w:sz w:val="28"/>
        </w:rPr>
        <w:t>
 Гражданского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Определение долей при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общего имущества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
</w:t>
      </w:r>
      <w:r>
        <w:br/>
      </w:r>
      <w:r>
        <w:rPr>
          <w:rFonts w:ascii="Times New Roman"/>
          <w:b w:val="false"/>
          <w:i w:val="false"/>
          <w:color w:val="000000"/>
          <w:sz w:val="28"/>
        </w:rPr>
        <w:t>
      2. Суд вправе отступить от начала равенства долей супругов в их общем имуществе, исходя из интересов как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семьи, без согласия второго супруга.
</w:t>
      </w:r>
      <w:r>
        <w:br/>
      </w:r>
      <w:r>
        <w:rPr>
          <w:rFonts w:ascii="Times New Roman"/>
          <w:b w:val="false"/>
          <w:i w:val="false"/>
          <w:color w:val="000000"/>
          <w:sz w:val="28"/>
        </w:rPr>
        <w:t>
      3. Общие долги супругов при разделе общего имущества супругов распределяются между ними пропорционально присужденным им долям.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2. Договорный режим имущества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Брачный договор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Брачным договором признается соглашение лиц, вступающих в брак (супружество), или соглашение супругов, определяющее имущественные права и обязанности супругов в браке (супружестве) и (или) в случае его расторжения.
</w:t>
      </w:r>
      <w:r>
        <w:br/>
      </w:r>
      <w:r>
        <w:rPr>
          <w:rFonts w:ascii="Times New Roman"/>
          <w:b w:val="false"/>
          <w:i w:val="false"/>
          <w:color w:val="000000"/>
          <w:sz w:val="28"/>
        </w:rPr>
        <w:t>
      2. Брачный договор может предусмотреть имущественные права детей, рожденных или усыновленных в браке (супружестве).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Заключение брачного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Брачный договор может быть заключен как со дня подачи в органы записи актов гражданского состояния заявления о государственной регистрации брака (супружества), до государственной регистрации заключения брака (супружества), так и в любое время в период брака (супружества).
</w:t>
      </w:r>
      <w:r>
        <w:br/>
      </w:r>
      <w:r>
        <w:rPr>
          <w:rFonts w:ascii="Times New Roman"/>
          <w:b w:val="false"/>
          <w:i w:val="false"/>
          <w:color w:val="000000"/>
          <w:sz w:val="28"/>
        </w:rPr>
        <w:t>
      Брачный договор, заключенный до государственной регистрации заключения брака (супружества), вступает в силу со дня государственной регистрации заключения брака (супружества).
</w:t>
      </w:r>
      <w:r>
        <w:br/>
      </w:r>
      <w:r>
        <w:rPr>
          <w:rFonts w:ascii="Times New Roman"/>
          <w:b w:val="false"/>
          <w:i w:val="false"/>
          <w:color w:val="000000"/>
          <w:sz w:val="28"/>
        </w:rPr>
        <w:t>
      2. Брачный договор заключается в письменной форме и подлежит обязательному нотариальному удостоверению.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Содержание брачного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Брачным договором супруги вправе изменить установленный законом режим общей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w:t>
      </w:r>
      <w:r>
        <w:br/>
      </w:r>
      <w:r>
        <w:rPr>
          <w:rFonts w:ascii="Times New Roman"/>
          <w:b w:val="false"/>
          <w:i w:val="false"/>
          <w:color w:val="000000"/>
          <w:sz w:val="28"/>
        </w:rPr>
        <w:t>
      Брачный договор может быть заключен как в отношении имеющегося, так и в отношении будущего имущества супругов.
</w:t>
      </w:r>
      <w:r>
        <w:br/>
      </w:r>
      <w:r>
        <w:rPr>
          <w:rFonts w:ascii="Times New Roman"/>
          <w:b w:val="false"/>
          <w:i w:val="false"/>
          <w:color w:val="000000"/>
          <w:sz w:val="28"/>
        </w:rPr>
        <w:t>
      В брачном договоре супруги вправе определить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(супружества), а также включить в брачный договор любые иные положения, касающиеся имущественных отношений супругов, а также имущественное положение детей, рожденных или усыновленных (удочеренных) в этом браке (супружестве).
</w:t>
      </w:r>
      <w:r>
        <w:br/>
      </w:r>
      <w:r>
        <w:rPr>
          <w:rFonts w:ascii="Times New Roman"/>
          <w:b w:val="false"/>
          <w:i w:val="false"/>
          <w:color w:val="000000"/>
          <w:sz w:val="28"/>
        </w:rPr>
        <w:t>
      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 наступления определенных условий.
</w:t>
      </w:r>
      <w:r>
        <w:br/>
      </w:r>
      <w:r>
        <w:rPr>
          <w:rFonts w:ascii="Times New Roman"/>
          <w:b w:val="false"/>
          <w:i w:val="false"/>
          <w:color w:val="000000"/>
          <w:sz w:val="28"/>
        </w:rPr>
        <w:t>
      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и другие условия, противоречащие основным началам брачно-семейного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Изменение и расторжение брачного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Брачный договор может быть изменен или расторгнут в любое время по соглашению супругов. Соглашение об изменении или о расторжении брачного договора заключается в той же форме, что и сам брачный договор.
</w:t>
      </w:r>
      <w:r>
        <w:br/>
      </w:r>
      <w:r>
        <w:rPr>
          <w:rFonts w:ascii="Times New Roman"/>
          <w:b w:val="false"/>
          <w:i w:val="false"/>
          <w:color w:val="000000"/>
          <w:sz w:val="28"/>
        </w:rPr>
        <w:t>
      Односторонний отказ от исполнения брачного договора не допускается.
</w:t>
      </w:r>
      <w:r>
        <w:br/>
      </w:r>
      <w:r>
        <w:rPr>
          <w:rFonts w:ascii="Times New Roman"/>
          <w:b w:val="false"/>
          <w:i w:val="false"/>
          <w:color w:val="000000"/>
          <w:sz w:val="28"/>
        </w:rPr>
        <w:t>
      2. По требованию одного из супругов брачный договор может быть изменен или расторгнут по решению суда по основаниям и в порядке, установленном Гражданским кодексом Республики Казахстан для изменения и расторжения договора.
</w:t>
      </w:r>
      <w:r>
        <w:br/>
      </w:r>
      <w:r>
        <w:rPr>
          <w:rFonts w:ascii="Times New Roman"/>
          <w:b w:val="false"/>
          <w:i w:val="false"/>
          <w:color w:val="000000"/>
          <w:sz w:val="28"/>
        </w:rPr>
        <w:t>
      3. Действие брачного договора прекращается с момента прекращения брака (супружества) (статья 24 настоящего Кодекса), за исключением тех обязательств, которые предусмотрены брачным договором на период после прекращения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Признание брачного договора недействительным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Брачный договор может быть признан судом недействительным полностью или частично по основаниям, предусмотренным Гражданским кодексом Республики Казахстан для недействительности сделок.
</w:t>
      </w:r>
      <w:r>
        <w:br/>
      </w:r>
      <w:r>
        <w:rPr>
          <w:rFonts w:ascii="Times New Roman"/>
          <w:b w:val="false"/>
          <w:i w:val="false"/>
          <w:color w:val="000000"/>
          <w:sz w:val="28"/>
        </w:rPr>
        <w:t>
      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требования пункта 3 статьи 42 настоящего Кодекса, признаются недействительными.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3. Ответственность супругов по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Обращение взыскания на имущество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обязательствам одного из супругов взыскание обращается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
</w:t>
      </w:r>
      <w:r>
        <w:br/>
      </w:r>
      <w:r>
        <w:rPr>
          <w:rFonts w:ascii="Times New Roman"/>
          <w:b w:val="false"/>
          <w:i w:val="false"/>
          <w:color w:val="000000"/>
          <w:sz w:val="28"/>
        </w:rPr>
        <w:t>
      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
</w:t>
      </w:r>
      <w:r>
        <w:br/>
      </w:r>
      <w:r>
        <w:rPr>
          <w:rFonts w:ascii="Times New Roman"/>
          <w:b w:val="false"/>
          <w:i w:val="false"/>
          <w:color w:val="000000"/>
          <w:sz w:val="28"/>
        </w:rPr>
        <w:t>
      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обращается соответственно на общее имущество супругов или на его часть.
</w:t>
      </w:r>
      <w:r>
        <w:br/>
      </w:r>
      <w:r>
        <w:rPr>
          <w:rFonts w:ascii="Times New Roman"/>
          <w:b w:val="false"/>
          <w:i w:val="false"/>
          <w:color w:val="000000"/>
          <w:sz w:val="28"/>
        </w:rPr>
        <w:t>
      3. Ответственность супругов за вред, причиненный их несовершеннолетними детьми, определяется гражданским законодательством Республики Казахстан.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Гарантии прав кредиторов при заключении,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изменении и расторжении брачного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Кредитор (кредиторы) супруга-должника вправе требовать изменения условий или расторжения заключенного между супругами брачного договора в связи с изменившимися обстоятельствами в порядке, установленном 
</w:t>
      </w:r>
      <w:r>
        <w:rPr>
          <w:rFonts w:ascii="Times New Roman"/>
          <w:b w:val="false"/>
          <w:i w:val="false"/>
          <w:color w:val="000000"/>
          <w:sz w:val="28"/>
        </w:rPr>
        <w:t xml:space="preserve"> статьями 401 </w:t>
      </w:r>
      <w:r>
        <w:rPr>
          <w:rFonts w:ascii="Times New Roman"/>
          <w:b w:val="false"/>
          <w:i w:val="false"/>
          <w:color w:val="000000"/>
          <w:sz w:val="28"/>
        </w:rPr>
        <w:t>
-
</w:t>
      </w:r>
      <w:r>
        <w:rPr>
          <w:rFonts w:ascii="Times New Roman"/>
          <w:b w:val="false"/>
          <w:i w:val="false"/>
          <w:color w:val="000000"/>
          <w:sz w:val="28"/>
        </w:rPr>
        <w:t xml:space="preserve"> 404 </w:t>
      </w:r>
      <w:r>
        <w:rPr>
          <w:rFonts w:ascii="Times New Roman"/>
          <w:b w:val="false"/>
          <w:i w:val="false"/>
          <w:color w:val="000000"/>
          <w:sz w:val="28"/>
        </w:rPr>
        <w:t>
 Гражданского кодекса Республики Казахстан (Общая часть).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Семья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Установление происхождения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Основания для возникновения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обязанностей родителей и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 и обязанности родителей и детей основываются на происхождении детей, удостоверенном в установленном законом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Установление происхождения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Происхождение ребенка от матери (материнство) устанавливается органом записи актов гражданского состояния на основании документов, подтверждающих рождение ребенка матерью в медицинском организации.
</w:t>
      </w:r>
      <w:r>
        <w:br/>
      </w:r>
      <w:r>
        <w:rPr>
          <w:rFonts w:ascii="Times New Roman"/>
          <w:b w:val="false"/>
          <w:i w:val="false"/>
          <w:color w:val="000000"/>
          <w:sz w:val="28"/>
        </w:rPr>
        <w:t>
      В случае рождения ребенка вне медицинской организации его происхождение устанавливается органом записи актов гражданского состояния на основании медицинских документов, подтверждающих факт рождения ребенка до исполнения ему одного года со дня рождения. По истечении данного срока факт происхождения ребенка устанавливается в судебном порядке.
</w:t>
      </w:r>
      <w:r>
        <w:br/>
      </w:r>
      <w:r>
        <w:rPr>
          <w:rFonts w:ascii="Times New Roman"/>
          <w:b w:val="false"/>
          <w:i w:val="false"/>
          <w:color w:val="000000"/>
          <w:sz w:val="28"/>
        </w:rPr>
        <w:t>
      2. Происхождение ребенка от лиц, состоящих в браке (супружестве) между собой, удостоверяется записью о браке (супружества) родителей.
</w:t>
      </w:r>
      <w:r>
        <w:br/>
      </w:r>
      <w:r>
        <w:rPr>
          <w:rFonts w:ascii="Times New Roman"/>
          <w:b w:val="false"/>
          <w:i w:val="false"/>
          <w:color w:val="000000"/>
          <w:sz w:val="28"/>
        </w:rPr>
        <w:t>
      3.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признается бывший супруг матери, если не доказано иное.
</w:t>
      </w:r>
      <w:r>
        <w:br/>
      </w:r>
      <w:r>
        <w:rPr>
          <w:rFonts w:ascii="Times New Roman"/>
          <w:b w:val="false"/>
          <w:i w:val="false"/>
          <w:color w:val="000000"/>
          <w:sz w:val="28"/>
        </w:rPr>
        <w:t>
      4.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пунктом 5 настоящей статьи или статьей 49 настоящего Кодекса, при наличии письменного заявления об этом самой матери ребенка и отца либо супруга, бывшего супруга. В случае отсутствия такого заявления данный вопрос решается в судебном порядке.
</w:t>
      </w:r>
      <w:r>
        <w:br/>
      </w:r>
      <w:r>
        <w:rPr>
          <w:rFonts w:ascii="Times New Roman"/>
          <w:b w:val="false"/>
          <w:i w:val="false"/>
          <w:color w:val="000000"/>
          <w:sz w:val="28"/>
        </w:rPr>
        <w:t>
      5. В случае признания отцом ребенка, лицом не являющимся супругом родившей женщины и при ее согласии, а также согласии ее супруга, отцом ребенка записывается данное лицо.
</w:t>
      </w:r>
      <w:r>
        <w:br/>
      </w:r>
      <w:r>
        <w:rPr>
          <w:rFonts w:ascii="Times New Roman"/>
          <w:b w:val="false"/>
          <w:i w:val="false"/>
          <w:color w:val="000000"/>
          <w:sz w:val="28"/>
        </w:rPr>
        <w:t>
      6. Отцовство лица, не состоящего в браке (супружестве) с матерью ребенка, устанавливается путем подачи в орган записи актов гражданского состояния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t>
      </w:r>
      <w:r>
        <w:br/>
      </w:r>
      <w:r>
        <w:rPr>
          <w:rFonts w:ascii="Times New Roman"/>
          <w:b w:val="false"/>
          <w:i w:val="false"/>
          <w:color w:val="000000"/>
          <w:sz w:val="28"/>
        </w:rPr>
        <w:t>
      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(супружестве),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
</w:t>
      </w:r>
      <w:r>
        <w:br/>
      </w:r>
      <w:r>
        <w:rPr>
          <w:rFonts w:ascii="Times New Roman"/>
          <w:b w:val="false"/>
          <w:i w:val="false"/>
          <w:color w:val="000000"/>
          <w:sz w:val="28"/>
        </w:rPr>
        <w:t>
      Если достоверность отцовства мужчины, не являющегося супругом матери, установлена, мать ребенка вправе в судебном порядке требовать с него соответствующие денежные средства на расходы по ее содержанию в течение дородового и послеродового периодов. Размер денежных средств определяется судом, исходя из материального и семейного положения и других, заслуживающих внимание интересов сторон, в кратном соотношении к месячному расчетному показателю, действующему на момент выплаты денежных средств.
</w:t>
      </w:r>
      <w:r>
        <w:br/>
      </w:r>
      <w:r>
        <w:rPr>
          <w:rFonts w:ascii="Times New Roman"/>
          <w:b w:val="false"/>
          <w:i w:val="false"/>
          <w:color w:val="000000"/>
          <w:sz w:val="28"/>
        </w:rPr>
        <w:t>
      7.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Установление отцовства в судебном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рождения ребенка у родителей, не состоящих в браке (супружестве) между собой, и при отсутствии совместного заявления родителей или заявления отца ребенка (пункт 6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
</w:t>
      </w:r>
      <w:r>
        <w:br/>
      </w:r>
      <w:r>
        <w:rPr>
          <w:rFonts w:ascii="Times New Roman"/>
          <w:b w:val="false"/>
          <w:i w:val="false"/>
          <w:color w:val="000000"/>
          <w:sz w:val="28"/>
        </w:rPr>
        <w:t>
      Исключение сведений об отце ребенка из записи акта о рождении, где отцом ребенка указан супруг или бывший супруг матери ребенка производится органом записи актов гражданского состояния на основании решения суда об исключении сведений об отце ребенка в актовой записи о государственной регистрации рождения.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Установление судом факта признания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смерти лица, которое признавало себя отцом ребенка, но не состояло в браке (супружестве)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Запись родителей ребенка в книге записей рождений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Отец и мать, состоящие в браке (супружестве) между собой, записываются родителями ребенка в книге записей актов о рождений по заявлению любого из них.
</w:t>
      </w:r>
      <w:r>
        <w:br/>
      </w:r>
      <w:r>
        <w:rPr>
          <w:rFonts w:ascii="Times New Roman"/>
          <w:b w:val="false"/>
          <w:i w:val="false"/>
          <w:color w:val="000000"/>
          <w:sz w:val="28"/>
        </w:rPr>
        <w:t>
      2. Если родители не состоят в браке (супружестве)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6 статьи 48 настоящего Кодекса) или отец записывается согласно решению суда.
</w:t>
      </w:r>
      <w:r>
        <w:br/>
      </w:r>
      <w:r>
        <w:rPr>
          <w:rFonts w:ascii="Times New Roman"/>
          <w:b w:val="false"/>
          <w:i w:val="false"/>
          <w:color w:val="000000"/>
          <w:sz w:val="28"/>
        </w:rPr>
        <w:t>
      3. В случае рождения ребенка у матери, не состоящей в браке (супружестве), при отсутствии совместного заявления родителей или при отсутствии решения суда об установлении отцовства фамилия отца ребенка в книге записей актов о рождении записывается по фамилии матери, имя, отчество отца ребенка - по ее указанию.
</w:t>
      </w:r>
      <w:r>
        <w:br/>
      </w:r>
      <w:r>
        <w:rPr>
          <w:rFonts w:ascii="Times New Roman"/>
          <w:b w:val="false"/>
          <w:i w:val="false"/>
          <w:color w:val="000000"/>
          <w:sz w:val="28"/>
        </w:rPr>
        <w:t>
      По желанию матери ребенка сведения об отце в записи акта о рождении ребенка могут не указываться.
</w:t>
      </w:r>
      <w:r>
        <w:br/>
      </w:r>
      <w:r>
        <w:rPr>
          <w:rFonts w:ascii="Times New Roman"/>
          <w:b w:val="false"/>
          <w:i w:val="false"/>
          <w:color w:val="000000"/>
          <w:sz w:val="28"/>
        </w:rPr>
        <w:t>
      4. Лица, состоящие в браке (супружестве)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актов о рождении.
</w:t>
      </w:r>
      <w:r>
        <w:br/>
      </w:r>
      <w:r>
        <w:rPr>
          <w:rFonts w:ascii="Times New Roman"/>
          <w:b w:val="false"/>
          <w:i w:val="false"/>
          <w:color w:val="000000"/>
          <w:sz w:val="28"/>
        </w:rPr>
        <w:t>
      Правовое регулирование вопросов суррогатного материнства и методов искусственного оплодотворения определяется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Оспаривание отцовства (материнства)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Запись родителей в книге записей актов о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лица, фактически являющегося отцом или матерью ребенка, самого ребенка по достижении им совершеннолетия, опекуна (попечителя) ребенка, опекуна родителя, признанного судом недееспособным.
</w:t>
      </w:r>
      <w:r>
        <w:br/>
      </w:r>
      <w:r>
        <w:rPr>
          <w:rFonts w:ascii="Times New Roman"/>
          <w:b w:val="false"/>
          <w:i w:val="false"/>
          <w:color w:val="000000"/>
          <w:sz w:val="28"/>
        </w:rPr>
        <w:t>
      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
</w:t>
      </w:r>
      <w:r>
        <w:br/>
      </w:r>
      <w:r>
        <w:rPr>
          <w:rFonts w:ascii="Times New Roman"/>
          <w:b w:val="false"/>
          <w:i w:val="false"/>
          <w:color w:val="000000"/>
          <w:sz w:val="28"/>
        </w:rPr>
        <w:t>
      Если в записи акта о рождении ребенка отцом указан супруг или бывший супруг матери ребенка органом записи актов гражданского состояния в государственной регистрации установления отцовства должно быть письменно отказано до решения судом вопроса об исключении сведений об отце ребенка из записи акта о рождении.
</w:t>
      </w:r>
      <w:r>
        <w:br/>
      </w:r>
      <w:r>
        <w:rPr>
          <w:rFonts w:ascii="Times New Roman"/>
          <w:b w:val="false"/>
          <w:i w:val="false"/>
          <w:color w:val="000000"/>
          <w:sz w:val="28"/>
        </w:rPr>
        <w:t>
      3. Супруг, давший в порядке, установленном законодательством,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
</w:t>
      </w:r>
      <w:r>
        <w:br/>
      </w:r>
      <w:r>
        <w:rPr>
          <w:rFonts w:ascii="Times New Roman"/>
          <w:b w:val="false"/>
          <w:i w:val="false"/>
          <w:color w:val="000000"/>
          <w:sz w:val="28"/>
        </w:rPr>
        <w:t>
      Супруги, давшие согласие на имплантацию эмбриона другой женщине, а также суррогатная мать (часть вторая пункта 4 статьи 51 настоящего Кодекса) не вправе при оспаривании материнства и отцовства после совершения записи родителей в книге записей актов о рождении ссылаться на эти обстоятельства.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Права и обязанности детей, родившихся от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состоящих в браке (супружестве) между собой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установлении отцовства в порядке, предусмотренном статьями 48-50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(супружестве) между собой.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Тайна личной и семейной жизни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Личная и семейная жизнь граждан охраняется законом.
</w:t>
      </w:r>
      <w:r>
        <w:br/>
      </w:r>
      <w:r>
        <w:rPr>
          <w:rFonts w:ascii="Times New Roman"/>
          <w:b w:val="false"/>
          <w:i w:val="false"/>
          <w:color w:val="000000"/>
          <w:sz w:val="28"/>
        </w:rPr>
        <w:t>
      2. Должностные лица, осуществляющие государственную регистрацию этих актов, а также лица, иным образом осведомленные об этом обязаны сохранять тайну личной и семейной жизни граждан.
</w:t>
      </w:r>
      <w:r>
        <w:br/>
      </w:r>
      <w:r>
        <w:rPr>
          <w:rFonts w:ascii="Times New Roman"/>
          <w:b w:val="false"/>
          <w:i w:val="false"/>
          <w:color w:val="000000"/>
          <w:sz w:val="28"/>
        </w:rPr>
        <w:t>
      3. Должностные лица организаций здравоохранения, осуществляющие искусственное оплодотворение или имплантацию эмбриона, также нотариусы, удостоверившие договор суррогатного материнства, обязаны сохранять тайну об этом.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Права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Право ребенка жить и воспитываться в семье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w:t>
      </w:r>
      <w:r>
        <w:br/>
      </w:r>
      <w:r>
        <w:rPr>
          <w:rFonts w:ascii="Times New Roman"/>
          <w:b w:val="false"/>
          <w:i w:val="false"/>
          <w:color w:val="000000"/>
          <w:sz w:val="28"/>
        </w:rPr>
        <w:t>
      Ребенок имеет права на воспитание своими родителями, обеспечение его интересов, всестороннее развитие, уважение его человеческого достоинства.
</w:t>
      </w:r>
      <w:r>
        <w:br/>
      </w:r>
      <w:r>
        <w:rPr>
          <w:rFonts w:ascii="Times New Roman"/>
          <w:b w:val="false"/>
          <w:i w:val="false"/>
          <w:color w:val="000000"/>
          <w:sz w:val="28"/>
        </w:rPr>
        <w:t>
      При отсутствии родителей, при лишении либо ограничении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главой 13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Право ребенка на общение с родителями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другими родственниками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Ребенок имеет право на общение с обоими родителями, дедушками, бабушками, братьями, сестрами и другими родственниками. Расторжение брака (супружества) родителей, признание его недействительным или раздельное проживание родителей не должны влиять на права ребенка.
</w:t>
      </w:r>
      <w:r>
        <w:br/>
      </w:r>
      <w:r>
        <w:rPr>
          <w:rFonts w:ascii="Times New Roman"/>
          <w:b w:val="false"/>
          <w:i w:val="false"/>
          <w:color w:val="000000"/>
          <w:sz w:val="28"/>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
</w:t>
      </w:r>
      <w:r>
        <w:br/>
      </w:r>
      <w:r>
        <w:rPr>
          <w:rFonts w:ascii="Times New Roman"/>
          <w:b w:val="false"/>
          <w:i w:val="false"/>
          <w:color w:val="000000"/>
          <w:sz w:val="28"/>
        </w:rPr>
        <w:t>
      2. Ребенок, находящийся в экстремальной ситуации (задержание, арест, заключение под стражу, нахождение в медицинском организации и других ситуациях), имеет право на общение со своими родителями и другими родственниками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Право ребенка выражать свое мнение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73, 89, 91, 93, 102, 103, 128), органы опеки и попечительства или суд могут принять решение только с согласия ребенка, достигшего возраста десяти лет и данного им в присутствии законных представителей.
</w:t>
      </w:r>
      <w:r>
        <w:br/>
      </w:r>
      <w:r>
        <w:rPr>
          <w:rFonts w:ascii="Times New Roman"/>
          <w:b w:val="false"/>
          <w:i w:val="false"/>
          <w:color w:val="000000"/>
          <w:sz w:val="28"/>
        </w:rPr>
        <w:t>
      Мнение ребенка оформляется решением органа опеки и попечительства, принятом в присутствии родителей (родителя) или лиц, их заменяющих, учителя по месту нахождения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Право ребенка на имя, отчество и фамилию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Ребенок имеет право на имя, отчество и фамилию.
</w:t>
      </w:r>
      <w:r>
        <w:br/>
      </w:r>
      <w:r>
        <w:rPr>
          <w:rFonts w:ascii="Times New Roman"/>
          <w:b w:val="false"/>
          <w:i w:val="false"/>
          <w:color w:val="000000"/>
          <w:sz w:val="28"/>
        </w:rPr>
        <w:t>
      2. Имя ребенку дается по соглашению родителей (или лиц, их заменяющих), отчество присваивается по имени лица, указанного его отцом либо с учетом национальных традиций.
</w:t>
      </w:r>
      <w:r>
        <w:br/>
      </w:r>
      <w:r>
        <w:rPr>
          <w:rFonts w:ascii="Times New Roman"/>
          <w:b w:val="false"/>
          <w:i w:val="false"/>
          <w:color w:val="000000"/>
          <w:sz w:val="28"/>
        </w:rPr>
        <w:t>
      Разрешается присвоение двойного имени при раздельном написании, но не более двух имен.
</w:t>
      </w:r>
      <w:r>
        <w:br/>
      </w:r>
      <w:r>
        <w:rPr>
          <w:rFonts w:ascii="Times New Roman"/>
          <w:b w:val="false"/>
          <w:i w:val="false"/>
          <w:color w:val="000000"/>
          <w:sz w:val="28"/>
        </w:rPr>
        <w:t>
      В случае двойного имени у отца, отчество ребенку присваивается по одному из них либо в слитном написании обоих имен отца.
</w:t>
      </w:r>
      <w:r>
        <w:br/>
      </w:r>
      <w:r>
        <w:rPr>
          <w:rFonts w:ascii="Times New Roman"/>
          <w:b w:val="false"/>
          <w:i w:val="false"/>
          <w:color w:val="000000"/>
          <w:sz w:val="28"/>
        </w:rPr>
        <w:t>
      При перемене имени отцом изменяется отчество его несовершеннолетних детей, а совершеннолетних детей - при подаче ими об этом заявления.
</w:t>
      </w:r>
      <w:r>
        <w:br/>
      </w:r>
      <w:r>
        <w:rPr>
          <w:rFonts w:ascii="Times New Roman"/>
          <w:b w:val="false"/>
          <w:i w:val="false"/>
          <w:color w:val="000000"/>
          <w:sz w:val="28"/>
        </w:rPr>
        <w:t>
      3. Фамилия ребенка определяется фамилией родителей. При разных фамилиях родителей ребенку присваивается фамилия отца или матери по соглашению родителей.
</w:t>
      </w:r>
      <w:r>
        <w:br/>
      </w:r>
      <w:r>
        <w:rPr>
          <w:rFonts w:ascii="Times New Roman"/>
          <w:b w:val="false"/>
          <w:i w:val="false"/>
          <w:color w:val="000000"/>
          <w:sz w:val="28"/>
        </w:rPr>
        <w:t>
      По желанию родителей фамилия детей может быть произведена от имени отца или деда ребенка, как со стороны отца, так и матери, с учетом национальных традиций.
</w:t>
      </w:r>
      <w:r>
        <w:br/>
      </w:r>
      <w:r>
        <w:rPr>
          <w:rFonts w:ascii="Times New Roman"/>
          <w:b w:val="false"/>
          <w:i w:val="false"/>
          <w:color w:val="000000"/>
          <w:sz w:val="28"/>
        </w:rPr>
        <w:t>
      Фамилия ребенку по имени прадеда не может быть присвоена.
</w:t>
      </w:r>
      <w:r>
        <w:br/>
      </w:r>
      <w:r>
        <w:rPr>
          <w:rFonts w:ascii="Times New Roman"/>
          <w:b w:val="false"/>
          <w:i w:val="false"/>
          <w:color w:val="000000"/>
          <w:sz w:val="28"/>
        </w:rPr>
        <w:t>
      4. Разногласия, возникшие между родителями относительно имени и (или) фамилии ребенка, разрешаются в судебном порядке.
</w:t>
      </w:r>
      <w:r>
        <w:br/>
      </w:r>
      <w:r>
        <w:rPr>
          <w:rFonts w:ascii="Times New Roman"/>
          <w:b w:val="false"/>
          <w:i w:val="false"/>
          <w:color w:val="000000"/>
          <w:sz w:val="28"/>
        </w:rPr>
        <w:t>
      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 за исключением случая, предусмотренного абзацем 3 пункта 3 статьи 51.
</w:t>
      </w:r>
      <w:r>
        <w:br/>
      </w:r>
      <w:r>
        <w:rPr>
          <w:rFonts w:ascii="Times New Roman"/>
          <w:b w:val="false"/>
          <w:i w:val="false"/>
          <w:color w:val="000000"/>
          <w:sz w:val="28"/>
        </w:rPr>
        <w:t>
      6. Если оба родителя ребенка неизвестны, фамилию, имя и отчество ребенку присваивает орган опеки и попечительства либо государственное учреждение (родильные дома, детские дошкольные учреждения), где находится ребенок.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Изменение имени и фамилии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несовершеннолетних детей изменяется при изменении фамилии обоими родителями.
</w:t>
      </w:r>
      <w:r>
        <w:br/>
      </w:r>
      <w:r>
        <w:rPr>
          <w:rFonts w:ascii="Times New Roman"/>
          <w:b w:val="false"/>
          <w:i w:val="false"/>
          <w:color w:val="000000"/>
          <w:sz w:val="28"/>
        </w:rPr>
        <w:t>
      По совместному заявлению родителей до достижения ребенком возраста шестнадцати лет орган записи актов гражданского состояния, исходя из интересов ребенка, вправе разрешить изменить имя ребенку, а также присвоенную ему фамилию на фамилию другого родителя.
</w:t>
      </w:r>
      <w:r>
        <w:br/>
      </w:r>
      <w:r>
        <w:rPr>
          <w:rFonts w:ascii="Times New Roman"/>
          <w:b w:val="false"/>
          <w:i w:val="false"/>
          <w:color w:val="000000"/>
          <w:sz w:val="28"/>
        </w:rPr>
        <w:t>
      2. В случае прекращения брака (супружества) или признания брака (супружества) недействительным дети сохраняют фамилию, полученную ими при рождении.
</w:t>
      </w:r>
      <w:r>
        <w:br/>
      </w:r>
      <w:r>
        <w:rPr>
          <w:rFonts w:ascii="Times New Roman"/>
          <w:b w:val="false"/>
          <w:i w:val="false"/>
          <w:color w:val="000000"/>
          <w:sz w:val="28"/>
        </w:rPr>
        <w:t>
      3. Если родители проживают раздельно, не оформив в органах записи актов гражданского состояния расторжение брака (супружества) и родитель, с которым проживает ребенок, желает присвоить ему свою фамилию, орган записи актов гражданского состояния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либо ограничении его родительских прав, признании недееспособным, а также в случаях уклонения родителя без уважительных причин от содержания и воспитания ребенка.
</w:t>
      </w:r>
      <w:r>
        <w:br/>
      </w:r>
      <w:r>
        <w:rPr>
          <w:rFonts w:ascii="Times New Roman"/>
          <w:b w:val="false"/>
          <w:i w:val="false"/>
          <w:color w:val="000000"/>
          <w:sz w:val="28"/>
        </w:rPr>
        <w:t>
      4. Если родители проживают раздельно, оформив в органах записи актов гражданского состояния расторжение брака (супружества), и родитель, с которым проживает ребенок, желает присвоить ему свою фамилию орган записи актов гражданского состояния разрешает этот вопрос в интересах ребенка без учета мнения другого родителя.
</w:t>
      </w:r>
      <w:r>
        <w:br/>
      </w:r>
      <w:r>
        <w:rPr>
          <w:rFonts w:ascii="Times New Roman"/>
          <w:b w:val="false"/>
          <w:i w:val="false"/>
          <w:color w:val="000000"/>
          <w:sz w:val="28"/>
        </w:rPr>
        <w:t>
      5. Если ребенок рожден от лиц, не состоящих в браке (супружестве) между собой, и отцовство в законном порядке не установлено, орган записи актов гражданского состояния, исходя из интересов ребенка, вправе разрешить изменить его фамилию на фамилию матери, которую она носит в момент обращения с такой просьбой.
</w:t>
      </w:r>
      <w:r>
        <w:br/>
      </w:r>
      <w:r>
        <w:rPr>
          <w:rFonts w:ascii="Times New Roman"/>
          <w:b w:val="false"/>
          <w:i w:val="false"/>
          <w:color w:val="000000"/>
          <w:sz w:val="28"/>
        </w:rPr>
        <w:t>
      6. Изменение имени и (или) фамилии ребенка, достигшего возраста десяти лет, может быть произведено только с его согласия, полученного в присутствии его законных представителей.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Национальность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Национальность ребенка определяется национальностью его родителей.
</w:t>
      </w:r>
      <w:r>
        <w:br/>
      </w:r>
      <w:r>
        <w:rPr>
          <w:rFonts w:ascii="Times New Roman"/>
          <w:b w:val="false"/>
          <w:i w:val="false"/>
          <w:color w:val="000000"/>
          <w:sz w:val="28"/>
        </w:rPr>
        <w:t>
      2. Если национальность родителей различна, она определяется по желанию ребенка национальностью отца или матери при выдаче ему удостоверения личности или паспорта.
</w:t>
      </w:r>
      <w:r>
        <w:br/>
      </w:r>
      <w:r>
        <w:rPr>
          <w:rFonts w:ascii="Times New Roman"/>
          <w:b w:val="false"/>
          <w:i w:val="false"/>
          <w:color w:val="000000"/>
          <w:sz w:val="28"/>
        </w:rPr>
        <w:t>
      3. В дальнейшем национальность ребенка по его заявлению может быть изменена только на национальность другого родителя.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Имущественные права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Ребенок имеет право на получение содержания от своих родителей и других членов семьи в порядке и размерах, которые установлены разделом 5 настоящего Кодекса.
</w:t>
      </w:r>
      <w:r>
        <w:br/>
      </w:r>
      <w:r>
        <w:rPr>
          <w:rFonts w:ascii="Times New Roman"/>
          <w:b w:val="false"/>
          <w:i w:val="false"/>
          <w:color w:val="000000"/>
          <w:sz w:val="28"/>
        </w:rPr>
        <w:t>
      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образование и воспитание ребенка.
</w:t>
      </w:r>
      <w:r>
        <w:br/>
      </w:r>
      <w:r>
        <w:rPr>
          <w:rFonts w:ascii="Times New Roman"/>
          <w:b w:val="false"/>
          <w:i w:val="false"/>
          <w:color w:val="000000"/>
          <w:sz w:val="28"/>
        </w:rPr>
        <w:t>
      3. Ребенок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w:t>
      </w:r>
      <w:r>
        <w:br/>
      </w:r>
      <w:r>
        <w:rPr>
          <w:rFonts w:ascii="Times New Roman"/>
          <w:b w:val="false"/>
          <w:i w:val="false"/>
          <w:color w:val="000000"/>
          <w:sz w:val="28"/>
        </w:rPr>
        <w:t>
      Ребенок, получающий доходы с собственного труда, вправе участвовать в расходах по содержанию семьи, если он проживает у родителей.
</w:t>
      </w:r>
      <w:r>
        <w:br/>
      </w:r>
      <w:r>
        <w:rPr>
          <w:rFonts w:ascii="Times New Roman"/>
          <w:b w:val="false"/>
          <w:i w:val="false"/>
          <w:color w:val="000000"/>
          <w:sz w:val="28"/>
        </w:rPr>
        <w:t>
      Право ребенка на распоряжение принадлежащим ему на праве собственности имуществом определяется 
</w:t>
      </w:r>
      <w:r>
        <w:rPr>
          <w:rFonts w:ascii="Times New Roman"/>
          <w:b w:val="false"/>
          <w:i w:val="false"/>
          <w:color w:val="000000"/>
          <w:sz w:val="28"/>
        </w:rPr>
        <w:t xml:space="preserve"> статьями 22 </w:t>
      </w:r>
      <w:r>
        <w:rPr>
          <w:rFonts w:ascii="Times New Roman"/>
          <w:b w:val="false"/>
          <w:i w:val="false"/>
          <w:color w:val="000000"/>
          <w:sz w:val="28"/>
        </w:rPr>
        <w:t>
, 
</w:t>
      </w:r>
      <w:r>
        <w:rPr>
          <w:rFonts w:ascii="Times New Roman"/>
          <w:b w:val="false"/>
          <w:i w:val="false"/>
          <w:color w:val="000000"/>
          <w:sz w:val="28"/>
        </w:rPr>
        <w:t xml:space="preserve"> 22-1 </w:t>
      </w:r>
      <w:r>
        <w:rPr>
          <w:rFonts w:ascii="Times New Roman"/>
          <w:b w:val="false"/>
          <w:i w:val="false"/>
          <w:color w:val="000000"/>
          <w:sz w:val="28"/>
        </w:rPr>
        <w:t>
</w:t>
      </w:r>
      <w:r>
        <w:rPr>
          <w:rFonts w:ascii="Times New Roman"/>
          <w:b w:val="false"/>
          <w:i w:val="false"/>
          <w:color w:val="000000"/>
          <w:sz w:val="28"/>
        </w:rPr>
        <w:t xml:space="preserve"> и 23 </w:t>
      </w:r>
      <w:r>
        <w:rPr>
          <w:rFonts w:ascii="Times New Roman"/>
          <w:b w:val="false"/>
          <w:i w:val="false"/>
          <w:color w:val="000000"/>
          <w:sz w:val="28"/>
        </w:rPr>
        <w:t>
 Гражданского кодекса Республики Казахстан (Общая часть).
</w:t>
      </w:r>
      <w:r>
        <w:br/>
      </w:r>
      <w:r>
        <w:rPr>
          <w:rFonts w:ascii="Times New Roman"/>
          <w:b w:val="false"/>
          <w:i w:val="false"/>
          <w:color w:val="000000"/>
          <w:sz w:val="28"/>
        </w:rPr>
        <w:t>
      При осуществлении родителями правомочий по управлению имуществом ребенка на них распространяются правила, установленные статьей 120 настоящего Кодекса.
</w:t>
      </w:r>
      <w:r>
        <w:br/>
      </w:r>
      <w:r>
        <w:rPr>
          <w:rFonts w:ascii="Times New Roman"/>
          <w:b w:val="false"/>
          <w:i w:val="false"/>
          <w:color w:val="000000"/>
          <w:sz w:val="28"/>
        </w:rPr>
        <w:t>
      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
</w:t>
      </w:r>
      <w:r>
        <w:br/>
      </w:r>
      <w:r>
        <w:rPr>
          <w:rFonts w:ascii="Times New Roman"/>
          <w:b w:val="false"/>
          <w:i w:val="false"/>
          <w:color w:val="000000"/>
          <w:sz w:val="28"/>
        </w:rPr>
        <w:t>
      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Право ребенка на защиту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Ребенок имеет право на защиту своих прав и законных интересов.
</w:t>
      </w:r>
      <w:r>
        <w:br/>
      </w:r>
      <w:r>
        <w:rPr>
          <w:rFonts w:ascii="Times New Roman"/>
          <w:b w:val="false"/>
          <w:i w:val="false"/>
          <w:color w:val="000000"/>
          <w:sz w:val="28"/>
        </w:rPr>
        <w:t>
      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
</w:t>
      </w:r>
      <w:r>
        <w:br/>
      </w:r>
      <w:r>
        <w:rPr>
          <w:rFonts w:ascii="Times New Roman"/>
          <w:b w:val="false"/>
          <w:i w:val="false"/>
          <w:color w:val="000000"/>
          <w:sz w:val="28"/>
        </w:rPr>
        <w:t>
      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
</w:t>
      </w:r>
      <w:r>
        <w:br/>
      </w:r>
      <w:r>
        <w:rPr>
          <w:rFonts w:ascii="Times New Roman"/>
          <w:b w:val="false"/>
          <w:i w:val="false"/>
          <w:color w:val="000000"/>
          <w:sz w:val="28"/>
        </w:rPr>
        <w:t>
      2. Ребенок имеет право на защиту от злоупотреблений со стороны родителей и лиц, их заменяющих.
</w:t>
      </w:r>
      <w:r>
        <w:br/>
      </w:r>
      <w:r>
        <w:rPr>
          <w:rFonts w:ascii="Times New Roman"/>
          <w:b w:val="false"/>
          <w:i w:val="false"/>
          <w:color w:val="000000"/>
          <w:sz w:val="28"/>
        </w:rPr>
        <w:t>
      При нарушении прав и законных интересов ребенка, в том числе при невыполнении или при ненадлежащем выполнении родителями (одним из них или лицами, их заменяющими) обязанностей по содержанию, воспитанию, образованию ребенка либо при злоупотреблении родительскими (опекунскими, попечительскими) правами, ребенок вправе самостоятельно обращаться за защитой своих прав в орган опеки и попечительства, а по достижении возраста четырнадцати лет - в суд.
</w:t>
      </w:r>
      <w:r>
        <w:br/>
      </w:r>
      <w:r>
        <w:rPr>
          <w:rFonts w:ascii="Times New Roman"/>
          <w:b w:val="false"/>
          <w:i w:val="false"/>
          <w:color w:val="000000"/>
          <w:sz w:val="28"/>
        </w:rPr>
        <w:t>
      3. Должностные лица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Права и обязанности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Равенство прав и обязанностей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имеют равные права и несут равные обязанности в отношении своих детей (родительские права).
</w:t>
      </w:r>
      <w:r>
        <w:br/>
      </w:r>
      <w:r>
        <w:rPr>
          <w:rFonts w:ascii="Times New Roman"/>
          <w:b w:val="false"/>
          <w:i w:val="false"/>
          <w:color w:val="000000"/>
          <w:sz w:val="28"/>
        </w:rPr>
        <w:t>
      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(супружество).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Права несовершеннолетних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Несовершеннолетние родители имеют право на совместное проживание с ребенком и участие в его воспитании.
</w:t>
      </w:r>
      <w:r>
        <w:br/>
      </w:r>
      <w:r>
        <w:rPr>
          <w:rFonts w:ascii="Times New Roman"/>
          <w:b w:val="false"/>
          <w:i w:val="false"/>
          <w:color w:val="000000"/>
          <w:sz w:val="28"/>
        </w:rPr>
        <w:t>
      2. Несовершеннолетние родители, не состоящие в браке (супружестве),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органом опеки и попечительства назначается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
</w:t>
      </w:r>
      <w:r>
        <w:br/>
      </w:r>
      <w:r>
        <w:rPr>
          <w:rFonts w:ascii="Times New Roman"/>
          <w:b w:val="false"/>
          <w:i w:val="false"/>
          <w:color w:val="000000"/>
          <w:sz w:val="28"/>
        </w:rPr>
        <w:t>
      3. Несовершеннолетние родители имеют право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Права и обязанности родителей по воспитанию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образованию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обязаны заботиться о здоровье своих детей.
</w:t>
      </w:r>
      <w:r>
        <w:br/>
      </w:r>
      <w:r>
        <w:rPr>
          <w:rFonts w:ascii="Times New Roman"/>
          <w:b w:val="false"/>
          <w:i w:val="false"/>
          <w:color w:val="000000"/>
          <w:sz w:val="28"/>
        </w:rPr>
        <w:t>
      2. Родители имеют право и обязаны воспитывать своих детей.
</w:t>
      </w:r>
      <w:r>
        <w:br/>
      </w:r>
      <w:r>
        <w:rPr>
          <w:rFonts w:ascii="Times New Roman"/>
          <w:b w:val="false"/>
          <w:i w:val="false"/>
          <w:color w:val="000000"/>
          <w:sz w:val="28"/>
        </w:rPr>
        <w:t>
      Родители имеют преимущественное право на воспитание своих детей перед всеми другими лицами.
</w:t>
      </w:r>
      <w:r>
        <w:br/>
      </w:r>
      <w:r>
        <w:rPr>
          <w:rFonts w:ascii="Times New Roman"/>
          <w:b w:val="false"/>
          <w:i w:val="false"/>
          <w:color w:val="000000"/>
          <w:sz w:val="28"/>
        </w:rPr>
        <w:t>
      Родители,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его физического, психического, нравственного и духовного развития.
</w:t>
      </w:r>
      <w:r>
        <w:br/>
      </w:r>
      <w:r>
        <w:rPr>
          <w:rFonts w:ascii="Times New Roman"/>
          <w:b w:val="false"/>
          <w:i w:val="false"/>
          <w:color w:val="000000"/>
          <w:sz w:val="28"/>
        </w:rPr>
        <w:t>
      3. Родители обязаны обеспечить получение детьми обязательного среднего образования.
</w:t>
      </w:r>
      <w:r>
        <w:br/>
      </w:r>
      <w:r>
        <w:rPr>
          <w:rFonts w:ascii="Times New Roman"/>
          <w:b w:val="false"/>
          <w:i w:val="false"/>
          <w:color w:val="000000"/>
          <w:sz w:val="28"/>
        </w:rPr>
        <w:t>
      Родители с учетом мнения детей имеют право выбора образовательного учреждения и формы обучения детей до получения детьми среднего образования.
</w:t>
      </w:r>
      <w:r>
        <w:br/>
      </w:r>
      <w:r>
        <w:rPr>
          <w:rFonts w:ascii="Times New Roman"/>
          <w:b w:val="false"/>
          <w:i w:val="false"/>
          <w:color w:val="000000"/>
          <w:sz w:val="28"/>
        </w:rPr>
        <w:t>
      4.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Права и обязанности родителей по защите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и интересов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w:t>
      </w:r>
      <w:r>
        <w:br/>
      </w:r>
      <w:r>
        <w:rPr>
          <w:rFonts w:ascii="Times New Roman"/>
          <w:b w:val="false"/>
          <w:i w:val="false"/>
          <w:color w:val="000000"/>
          <w:sz w:val="28"/>
        </w:rPr>
        <w:t>
      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w:t>
      </w:r>
      <w:r>
        <w:br/>
      </w:r>
      <w:r>
        <w:rPr>
          <w:rFonts w:ascii="Times New Roman"/>
          <w:b w:val="false"/>
          <w:i w:val="false"/>
          <w:color w:val="000000"/>
          <w:sz w:val="28"/>
        </w:rPr>
        <w:t>
      Родители не вправе представлять интересы детей в случае, если они лишены либо ограничены в родительских правах в отношении 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Осуществление родительских прав в интересах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r>
        <w:br/>
      </w:r>
      <w:r>
        <w:rPr>
          <w:rFonts w:ascii="Times New Roman"/>
          <w:b w:val="false"/>
          <w:i w:val="false"/>
          <w:color w:val="000000"/>
          <w:sz w:val="28"/>
        </w:rPr>
        <w:t>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w:t>
      </w:r>
      <w:r>
        <w:br/>
      </w:r>
      <w:r>
        <w:rPr>
          <w:rFonts w:ascii="Times New Roman"/>
          <w:b w:val="false"/>
          <w:i w:val="false"/>
          <w:color w:val="000000"/>
          <w:sz w:val="28"/>
        </w:rPr>
        <w:t>
      Родители, осуществляющие родительские права в ущерб правам и интересам детей, несут ответственность установленную законом.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Осуществление родительских прав родителем,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проживающим отдельно от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и других, важных для ребенка вопросов.
</w:t>
      </w:r>
      <w:r>
        <w:br/>
      </w:r>
      <w:r>
        <w:rPr>
          <w:rFonts w:ascii="Times New Roman"/>
          <w:b w:val="false"/>
          <w:i w:val="false"/>
          <w:color w:val="000000"/>
          <w:sz w:val="28"/>
        </w:rPr>
        <w:t>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
</w:t>
      </w:r>
      <w:r>
        <w:br/>
      </w:r>
      <w:r>
        <w:rPr>
          <w:rFonts w:ascii="Times New Roman"/>
          <w:b w:val="false"/>
          <w:i w:val="false"/>
          <w:color w:val="000000"/>
          <w:sz w:val="28"/>
        </w:rPr>
        <w:t>
      2. Место жительства и юридический адрес детей при раздельном проживании родителей устанавливается соглашением родителей.
</w:t>
      </w:r>
      <w:r>
        <w:br/>
      </w:r>
      <w:r>
        <w:rPr>
          <w:rFonts w:ascii="Times New Roman"/>
          <w:b w:val="false"/>
          <w:i w:val="false"/>
          <w:color w:val="000000"/>
          <w:sz w:val="28"/>
        </w:rPr>
        <w:t>
      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другие подобные условия).
</w:t>
      </w:r>
      <w:r>
        <w:br/>
      </w:r>
      <w:r>
        <w:rPr>
          <w:rFonts w:ascii="Times New Roman"/>
          <w:b w:val="false"/>
          <w:i w:val="false"/>
          <w:color w:val="000000"/>
          <w:sz w:val="28"/>
        </w:rPr>
        <w:t>
      3. Родители вправе заключить в письменной форме соглашение о порядке осуществления родительских прав родителем, проживающим отдельно от ребенка.
</w:t>
      </w:r>
      <w:r>
        <w:br/>
      </w:r>
      <w:r>
        <w:rPr>
          <w:rFonts w:ascii="Times New Roman"/>
          <w:b w:val="false"/>
          <w:i w:val="false"/>
          <w:color w:val="000000"/>
          <w:sz w:val="28"/>
        </w:rPr>
        <w:t>
      Если родители не могут прийти к соглашению, спор разрешается органом опеки и попечительства по месту жительству ребенка либо судом с участием органа опеки и попечительства по требованию родителей (одного из них).
</w:t>
      </w:r>
      <w:r>
        <w:br/>
      </w:r>
      <w:r>
        <w:rPr>
          <w:rFonts w:ascii="Times New Roman"/>
          <w:b w:val="false"/>
          <w:i w:val="false"/>
          <w:color w:val="000000"/>
          <w:sz w:val="28"/>
        </w:rPr>
        <w:t>
      4. При невыполнении решения суда о порядке осуществления родительских прав к виновному родителю применяются меры, предусмотренные законодательством Республики Казахстан.
</w:t>
      </w:r>
      <w:r>
        <w:br/>
      </w:r>
      <w:r>
        <w:rPr>
          <w:rFonts w:ascii="Times New Roman"/>
          <w:b w:val="false"/>
          <w:i w:val="false"/>
          <w:color w:val="000000"/>
          <w:sz w:val="28"/>
        </w:rPr>
        <w:t>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
</w:t>
      </w:r>
      <w:r>
        <w:br/>
      </w:r>
      <w:r>
        <w:rPr>
          <w:rFonts w:ascii="Times New Roman"/>
          <w:b w:val="false"/>
          <w:i w:val="false"/>
          <w:color w:val="000000"/>
          <w:sz w:val="28"/>
        </w:rPr>
        <w:t>
      5. Родитель, проживающий отдельно от ребенка, имеет право на получение информации о своем ребенке из воспитательных, медицинских организаций и других учреждений.
</w:t>
      </w:r>
      <w:r>
        <w:br/>
      </w:r>
      <w:r>
        <w:rPr>
          <w:rFonts w:ascii="Times New Roman"/>
          <w:b w:val="false"/>
          <w:i w:val="false"/>
          <w:color w:val="000000"/>
          <w:sz w:val="28"/>
        </w:rPr>
        <w:t>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Право родителей на истребование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детей от других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вправе требовать возврата ребенка от любого лица, удерживающего его у себя не на основании закона или судебного решения. В случае возникновения спора родители вправе обратиться в суд за защитой своих прав.
</w:t>
      </w:r>
      <w:r>
        <w:br/>
      </w:r>
      <w:r>
        <w:rPr>
          <w:rFonts w:ascii="Times New Roman"/>
          <w:b w:val="false"/>
          <w:i w:val="false"/>
          <w:color w:val="000000"/>
          <w:sz w:val="28"/>
        </w:rPr>
        <w:t>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
</w:t>
      </w:r>
      <w:r>
        <w:br/>
      </w:r>
      <w:r>
        <w:rPr>
          <w:rFonts w:ascii="Times New Roman"/>
          <w:b w:val="false"/>
          <w:i w:val="false"/>
          <w:color w:val="000000"/>
          <w:sz w:val="28"/>
        </w:rPr>
        <w:t>
      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Лишение и ограничение родительских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Лишение родительских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Родители (один из них) лишаются родительских прав, если они:
</w:t>
      </w:r>
      <w:r>
        <w:br/>
      </w:r>
      <w:r>
        <w:rPr>
          <w:rFonts w:ascii="Times New Roman"/>
          <w:b w:val="false"/>
          <w:i w:val="false"/>
          <w:color w:val="000000"/>
          <w:sz w:val="28"/>
        </w:rPr>
        <w:t>
      1) уклоняются от выполнения обязанностей родителей, в том числе при злостном уклонении от уплаты алиментов;
</w:t>
      </w:r>
      <w:r>
        <w:br/>
      </w:r>
      <w:r>
        <w:rPr>
          <w:rFonts w:ascii="Times New Roman"/>
          <w:b w:val="false"/>
          <w:i w:val="false"/>
          <w:color w:val="000000"/>
          <w:sz w:val="28"/>
        </w:rPr>
        <w:t>
      2) отказываются без уважительных причин взять своего ребенка из родильного дома (отделения) либо из иных организаций для детей сирот и детей, оставшихся без попечения родителей или других учреждений;
</w:t>
      </w:r>
      <w:r>
        <w:br/>
      </w:r>
      <w:r>
        <w:rPr>
          <w:rFonts w:ascii="Times New Roman"/>
          <w:b w:val="false"/>
          <w:i w:val="false"/>
          <w:color w:val="000000"/>
          <w:sz w:val="28"/>
        </w:rPr>
        <w:t>
      3) злоупотребляют своими родительскими правами;
</w:t>
      </w:r>
      <w:r>
        <w:br/>
      </w:r>
      <w:r>
        <w:rPr>
          <w:rFonts w:ascii="Times New Roman"/>
          <w:b w:val="false"/>
          <w:i w:val="false"/>
          <w:color w:val="000000"/>
          <w:sz w:val="28"/>
        </w:rPr>
        <w:t>
      4) жестоко обращаются с детьми, в том числе осуществляют физическое или психическое насилие над ними, покушаются на их половую неприкосновенность;
</w:t>
      </w:r>
      <w:r>
        <w:br/>
      </w:r>
      <w:r>
        <w:rPr>
          <w:rFonts w:ascii="Times New Roman"/>
          <w:b w:val="false"/>
          <w:i w:val="false"/>
          <w:color w:val="000000"/>
          <w:sz w:val="28"/>
        </w:rPr>
        <w:t>
      5) признаны в установленном законодательством порядке больными алкоголизмом, наркоманией и токсикоманией.
</w:t>
      </w:r>
      <w:r>
        <w:br/>
      </w:r>
      <w:r>
        <w:rPr>
          <w:rFonts w:ascii="Times New Roman"/>
          <w:b w:val="false"/>
          <w:i w:val="false"/>
          <w:color w:val="000000"/>
          <w:sz w:val="28"/>
        </w:rPr>
        <w:t>
      2. Родители (один из них) могут быть лишены родительских прав при совершении ими умышленного преступления против жизни или здоровья своих детей, супруга либо других членов семьи.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Порядок лишения родительских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Лишение родительских прав производится в судебном порядке.
</w:t>
      </w:r>
      <w:r>
        <w:br/>
      </w:r>
      <w:r>
        <w:rPr>
          <w:rFonts w:ascii="Times New Roman"/>
          <w:b w:val="false"/>
          <w:i w:val="false"/>
          <w:color w:val="000000"/>
          <w:sz w:val="28"/>
        </w:rPr>
        <w:t>
      Дела о лишении родительских прав рассматриваются по заявлениям одного из родителей (лиц, их заменяющих),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 а также по иску прокурора.
</w:t>
      </w:r>
      <w:r>
        <w:br/>
      </w:r>
      <w:r>
        <w:rPr>
          <w:rFonts w:ascii="Times New Roman"/>
          <w:b w:val="false"/>
          <w:i w:val="false"/>
          <w:color w:val="000000"/>
          <w:sz w:val="28"/>
        </w:rPr>
        <w:t>
      2. Дела о лишении родительских прав рассматриваются с участием прокурора и органа опеки и попечительства.
</w:t>
      </w:r>
      <w:r>
        <w:br/>
      </w:r>
      <w:r>
        <w:rPr>
          <w:rFonts w:ascii="Times New Roman"/>
          <w:b w:val="false"/>
          <w:i w:val="false"/>
          <w:color w:val="000000"/>
          <w:sz w:val="28"/>
        </w:rPr>
        <w:t>
      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
</w:t>
      </w:r>
      <w:r>
        <w:br/>
      </w:r>
      <w:r>
        <w:rPr>
          <w:rFonts w:ascii="Times New Roman"/>
          <w:b w:val="false"/>
          <w:i w:val="false"/>
          <w:color w:val="000000"/>
          <w:sz w:val="28"/>
        </w:rPr>
        <w:t>
      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частным постановлением довести это до сведения прокурора.
</w:t>
      </w:r>
      <w:r>
        <w:br/>
      </w:r>
      <w:r>
        <w:rPr>
          <w:rFonts w:ascii="Times New Roman"/>
          <w:b w:val="false"/>
          <w:i w:val="false"/>
          <w:color w:val="000000"/>
          <w:sz w:val="28"/>
        </w:rPr>
        <w:t>
      5. Суд обязан в течение трех дней со дня вступления в законную силу решения суда о лишении родительских прав направить выписку из этого решения в орган записи актов гражданского состояния по месту государственной регистрации рождения ребенка и в орган опеки и попечительства по месту проживания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Последствия лишения родительских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Лишение родительских прав влечет за собой утрату всех прав, основанных на факте родства с детьми, в том числе прав на получение от него содержания (статья 142 настоящего Кодекса), а также на льготы и государственные пособия, установленные для граждан, имеющих детей.
</w:t>
      </w:r>
      <w:r>
        <w:br/>
      </w:r>
      <w:r>
        <w:rPr>
          <w:rFonts w:ascii="Times New Roman"/>
          <w:b w:val="false"/>
          <w:i w:val="false"/>
          <w:color w:val="000000"/>
          <w:sz w:val="28"/>
        </w:rPr>
        <w:t>
      2. Лишение родительских прав не освобождает родителей от обязанности содержать своего ребенка, которая может прекращаться с его усыновлением (удочерением).
</w:t>
      </w:r>
      <w:r>
        <w:br/>
      </w:r>
      <w:r>
        <w:rPr>
          <w:rFonts w:ascii="Times New Roman"/>
          <w:b w:val="false"/>
          <w:i w:val="false"/>
          <w:color w:val="000000"/>
          <w:sz w:val="28"/>
        </w:rPr>
        <w:t>
      3. Вопрос о дальнейшем совместном проживании ребенка и родителя, лишенного родительских прав, решается в судебном порядке.
</w:t>
      </w:r>
      <w:r>
        <w:br/>
      </w:r>
      <w:r>
        <w:rPr>
          <w:rFonts w:ascii="Times New Roman"/>
          <w:b w:val="false"/>
          <w:i w:val="false"/>
          <w:color w:val="000000"/>
          <w:sz w:val="28"/>
        </w:rPr>
        <w:t>
      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имущественные права, основанные на факте родства с родителями и другими родственниками, в том числе право на получение наследства.
</w:t>
      </w:r>
      <w:r>
        <w:br/>
      </w:r>
      <w:r>
        <w:rPr>
          <w:rFonts w:ascii="Times New Roman"/>
          <w:b w:val="false"/>
          <w:i w:val="false"/>
          <w:color w:val="000000"/>
          <w:sz w:val="28"/>
        </w:rPr>
        <w:t>
      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
</w:t>
      </w:r>
      <w:r>
        <w:br/>
      </w:r>
      <w:r>
        <w:rPr>
          <w:rFonts w:ascii="Times New Roman"/>
          <w:b w:val="false"/>
          <w:i w:val="false"/>
          <w:color w:val="000000"/>
          <w:sz w:val="28"/>
        </w:rPr>
        <w:t>
      6. По просьбе родителей (одного из них), лишенных родительских прав, орган опеки и попечительства может разрешить свидания с ребенком, если это не оказывает на ребенка вредного влияния.
</w:t>
      </w:r>
      <w:r>
        <w:br/>
      </w:r>
      <w:r>
        <w:rPr>
          <w:rFonts w:ascii="Times New Roman"/>
          <w:b w:val="false"/>
          <w:i w:val="false"/>
          <w:color w:val="000000"/>
          <w:sz w:val="28"/>
        </w:rPr>
        <w:t>
      7. Усыновление (удочерение)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t>
      </w:r>
      <w:r>
        <w:br/>
      </w:r>
      <w:r>
        <w:rPr>
          <w:rFonts w:ascii="Times New Roman"/>
          <w:b w:val="false"/>
          <w:i w:val="false"/>
          <w:color w:val="000000"/>
          <w:sz w:val="28"/>
        </w:rPr>
        <w:t>
      Усыновление (удочерение) ребенка, один из родителей которого лишен родительских прав, допускается с согласия другого родителя.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Восстановление в родительских правах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(один из них) могут быть судом восстановлены в родительских правах в случаях, если они изменили поведение, образ жизни и отношение к воспитанию ребенка.
</w:t>
      </w:r>
      <w:r>
        <w:br/>
      </w:r>
      <w:r>
        <w:rPr>
          <w:rFonts w:ascii="Times New Roman"/>
          <w:b w:val="false"/>
          <w:i w:val="false"/>
          <w:color w:val="000000"/>
          <w:sz w:val="28"/>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(родителей), органа опеки и попечительства, а также прокурора.
</w:t>
      </w:r>
      <w:r>
        <w:br/>
      </w:r>
      <w:r>
        <w:rPr>
          <w:rFonts w:ascii="Times New Roman"/>
          <w:b w:val="false"/>
          <w:i w:val="false"/>
          <w:color w:val="000000"/>
          <w:sz w:val="28"/>
        </w:rPr>
        <w:t>
      3.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w:t>
      </w:r>
      <w:r>
        <w:br/>
      </w:r>
      <w:r>
        <w:rPr>
          <w:rFonts w:ascii="Times New Roman"/>
          <w:b w:val="false"/>
          <w:i w:val="false"/>
          <w:color w:val="000000"/>
          <w:sz w:val="28"/>
        </w:rPr>
        <w:t>
      Восстановление в родительских правах в отношении ребенка, достигшего возраста десяти лет, возможно только с его согласия.
</w:t>
      </w:r>
      <w:r>
        <w:br/>
      </w:r>
      <w:r>
        <w:rPr>
          <w:rFonts w:ascii="Times New Roman"/>
          <w:b w:val="false"/>
          <w:i w:val="false"/>
          <w:color w:val="000000"/>
          <w:sz w:val="28"/>
        </w:rPr>
        <w:t>
      Не допускается восстановление в родительских правах, если ребенок усыновлен (удочерен) и усыновление (удочерение) не отменено (статья 101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Ограничение родительских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 может с учетом интересов ребенка принять решение об ограничении родительских прав путем отобрания ребенка у родителей (одного из них) без лишения их родительских прав.
</w:t>
      </w:r>
      <w:r>
        <w:br/>
      </w:r>
      <w:r>
        <w:rPr>
          <w:rFonts w:ascii="Times New Roman"/>
          <w:b w:val="false"/>
          <w:i w:val="false"/>
          <w:color w:val="000000"/>
          <w:sz w:val="28"/>
        </w:rPr>
        <w:t>
      Устройство ребенка, в отношении которого родители либо один из них, лишены или ограничены в родительских правах, производится органом опеки и попечительства по месту жительства ребенка.
</w:t>
      </w:r>
      <w:r>
        <w:br/>
      </w:r>
      <w:r>
        <w:rPr>
          <w:rFonts w:ascii="Times New Roman"/>
          <w:b w:val="false"/>
          <w:i w:val="false"/>
          <w:color w:val="000000"/>
          <w:sz w:val="28"/>
        </w:rPr>
        <w:t>
      2. Ограничение родительских прав допускается, если оставление ребенка с родителями (одним из них):
</w:t>
      </w:r>
      <w:r>
        <w:br/>
      </w:r>
      <w:r>
        <w:rPr>
          <w:rFonts w:ascii="Times New Roman"/>
          <w:b w:val="false"/>
          <w:i w:val="false"/>
          <w:color w:val="000000"/>
          <w:sz w:val="28"/>
        </w:rPr>
        <w:t>
      1) опасно для него по обстоятельствам, не зависящим от родителей (одного из них) (психическое расстройство или иное хроническое заболевание, стечение тяжелых обстоятельств);
</w:t>
      </w:r>
      <w:r>
        <w:br/>
      </w:r>
      <w:r>
        <w:rPr>
          <w:rFonts w:ascii="Times New Roman"/>
          <w:b w:val="false"/>
          <w:i w:val="false"/>
          <w:color w:val="000000"/>
          <w:sz w:val="28"/>
        </w:rPr>
        <w:t>
      2) вследствие их поведения являющегося опасным для ребенка, но при этом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
</w:t>
      </w:r>
      <w:r>
        <w:br/>
      </w:r>
      <w:r>
        <w:rPr>
          <w:rFonts w:ascii="Times New Roman"/>
          <w:b w:val="false"/>
          <w:i w:val="false"/>
          <w:color w:val="000000"/>
          <w:sz w:val="28"/>
        </w:rPr>
        <w:t>
      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71 настоящего Кодекса), дошкольными организациями, организациями среднего образования и другими учреждениями, а также прокурором.
</w:t>
      </w:r>
      <w:r>
        <w:br/>
      </w:r>
      <w:r>
        <w:rPr>
          <w:rFonts w:ascii="Times New Roman"/>
          <w:b w:val="false"/>
          <w:i w:val="false"/>
          <w:color w:val="000000"/>
          <w:sz w:val="28"/>
        </w:rPr>
        <w:t>
      4. Дела об ограничении родительских прав рассматриваются с обязательным участием прокурора и представителя органа опеки и попечительства.
</w:t>
      </w:r>
      <w:r>
        <w:br/>
      </w:r>
      <w:r>
        <w:rPr>
          <w:rFonts w:ascii="Times New Roman"/>
          <w:b w:val="false"/>
          <w:i w:val="false"/>
          <w:color w:val="000000"/>
          <w:sz w:val="28"/>
        </w:rPr>
        <w:t>
      5. При рассмотрении дела об ограничении родительских прав суд вправе решить вопрос о взыскании алиментов на ребенка с родителей (одного из них).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Последствия ограничения родительских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родительские права которых ограничены судом, утрачивают право на личное воспитание ребенка, а в случаях, предусмотренных подпунктом 2) пункта 2 статьи 74 настоящего Кодекса, также право на льготы и государственные пособия, установленные для граждан, имеющих детей.
</w:t>
      </w:r>
      <w:r>
        <w:br/>
      </w:r>
      <w:r>
        <w:rPr>
          <w:rFonts w:ascii="Times New Roman"/>
          <w:b w:val="false"/>
          <w:i w:val="false"/>
          <w:color w:val="000000"/>
          <w:sz w:val="28"/>
        </w:rPr>
        <w:t>
      2. Ограничение родительских прав не освобождает родителей от обязанности по содержанию ребенка.
</w:t>
      </w:r>
      <w:r>
        <w:br/>
      </w:r>
      <w:r>
        <w:rPr>
          <w:rFonts w:ascii="Times New Roman"/>
          <w:b w:val="false"/>
          <w:i w:val="false"/>
          <w:color w:val="000000"/>
          <w:sz w:val="28"/>
        </w:rPr>
        <w:t>
      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
</w:t>
      </w:r>
      <w:r>
        <w:br/>
      </w:r>
      <w:r>
        <w:rPr>
          <w:rFonts w:ascii="Times New Roman"/>
          <w:b w:val="false"/>
          <w:i w:val="false"/>
          <w:color w:val="000000"/>
          <w:sz w:val="28"/>
        </w:rPr>
        <w:t>
      4. В случае ограничения родительских прав обоих родителей ребенок передается на попечение органа опеки и попечительства.
</w:t>
      </w:r>
      <w:r>
        <w:br/>
      </w:r>
      <w:r>
        <w:rPr>
          <w:rFonts w:ascii="Times New Roman"/>
          <w:b w:val="false"/>
          <w:i w:val="false"/>
          <w:color w:val="000000"/>
          <w:sz w:val="28"/>
        </w:rPr>
        <w:t>
      5. Родителям, родительские права которых ограничены судом, могут быть разрешены контакты с ребенком, если это не оказывает на ребенка негативного влияния. Контакты родителей с ребенком допускаются с согласия органа опеки и попечительства либо опекуна (попечителя), патронатных воспитателей ребенка или администрации учреждения, в котором находится ребенок.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Отмена ограничения родительских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75 настоящего Кодекса.
</w:t>
      </w:r>
      <w:r>
        <w:br/>
      </w:r>
      <w:r>
        <w:rPr>
          <w:rFonts w:ascii="Times New Roman"/>
          <w:b w:val="false"/>
          <w:i w:val="false"/>
          <w:color w:val="000000"/>
          <w:sz w:val="28"/>
        </w:rPr>
        <w:t>
      2. Суд с учетом мнения ребенка вправе отказать в удовлетворении иска, если возвращение ребенка родителям (одному из них) противоречит его интересам.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Отобрание ребенка при непосредственной угрозе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жизни ребенка или его здоровью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непосредственной угрозе жизни ребенка или его здоровью орган опеки и попечительства вправе немедленно отобрать ребенка от родителей (одного из них) или от других лиц, на попечении которых он находится.
</w:t>
      </w:r>
      <w:r>
        <w:br/>
      </w:r>
      <w:r>
        <w:rPr>
          <w:rFonts w:ascii="Times New Roman"/>
          <w:b w:val="false"/>
          <w:i w:val="false"/>
          <w:color w:val="000000"/>
          <w:sz w:val="28"/>
        </w:rPr>
        <w:t>
      Немедленное отобрание ребенка производится органом опеки и попечительства на основании соответствующего акта местного исполнительного органа города республиканского значения, столицы, района, города областного значения.
</w:t>
      </w:r>
      <w:r>
        <w:br/>
      </w:r>
      <w:r>
        <w:rPr>
          <w:rFonts w:ascii="Times New Roman"/>
          <w:b w:val="false"/>
          <w:i w:val="false"/>
          <w:color w:val="000000"/>
          <w:sz w:val="28"/>
        </w:rPr>
        <w:t>
      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местным исполнительным органом города республиканского значения, столицы, района (города областного значения) акта об отобрании ребенка обратиться в суд с иском об ограничении или о лишении родителей родительских прав.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Исполнение решений суда по делам, связанным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отобранием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Принудительное исполнение решений, связанных с отобранием ребенка от родителей и передачей его другому лицу (лицам), должно производиться с обязательным участием представителя органа опеки и попечительства и лица (лиц), которому передается ребенок, а в необходимых случаях с участием представителя органов внутренних дел.
</w:t>
      </w:r>
      <w:r>
        <w:br/>
      </w:r>
      <w:r>
        <w:rPr>
          <w:rFonts w:ascii="Times New Roman"/>
          <w:b w:val="false"/>
          <w:i w:val="false"/>
          <w:color w:val="000000"/>
          <w:sz w:val="28"/>
        </w:rPr>
        <w:t>
      2. При невозможности исполнения решения суда об отобрании ребенка от родителей и передачи его другому лицу (лицам) без ущерба его интересам ребенок может быть по определению суда временно помещен в воспитательное, медицинское или другое специализированное организации.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Усыновление (удочерение)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Дети, в отношении которых допускается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усыновление (удочерение)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Усыновление или удочерение допускается в отношении несовершеннолетних детей и только в их интересах.
</w:t>
      </w:r>
      <w:r>
        <w:br/>
      </w:r>
      <w:r>
        <w:rPr>
          <w:rFonts w:ascii="Times New Roman"/>
          <w:b w:val="false"/>
          <w:i w:val="false"/>
          <w:color w:val="000000"/>
          <w:sz w:val="28"/>
        </w:rPr>
        <w:t>
      2. Дети, оставленные в медицинских организациях при рождении, подкидыши, также найденные могут быть переданы на усыновление (удочерение) гражданам Республики Казахстан, постоянно проживающим на территории Республики Казахстан, в истечение одного месяца со дня постановки на первичный учет в соответствии с законодательством Республики Казахстан.
</w:t>
      </w:r>
      <w:r>
        <w:br/>
      </w:r>
      <w:r>
        <w:rPr>
          <w:rFonts w:ascii="Times New Roman"/>
          <w:b w:val="false"/>
          <w:i w:val="false"/>
          <w:color w:val="000000"/>
          <w:sz w:val="28"/>
        </w:rPr>
        <w:t>
      Дети могут быть переданы на усыновление (удочерение) гражданам Республики Казахстан, постоянно проживающим за пределами территории Республики Казахстан, иностранцам, не являющимся родственниками детей, по истечении трех месяцев со дня поступления сведений о таких детях в Централизованный банк данных в соответствии с пунктом 3 статьи 112 настоящего Кодекса.
</w:t>
      </w:r>
      <w:r>
        <w:br/>
      </w:r>
      <w:r>
        <w:rPr>
          <w:rFonts w:ascii="Times New Roman"/>
          <w:b w:val="false"/>
          <w:i w:val="false"/>
          <w:color w:val="000000"/>
          <w:sz w:val="28"/>
        </w:rPr>
        <w:t>
      3. Дети, являющиеся гражданами Республики Казахстан, могут быть переданы на усыновление (удочерение) иностранцам только в случаях, если не представляется возможным передать этих детей на воспитание гражданам Республики Казахстан, постоянно проживающим на территории Республики Казахстан, либо на усыновление (удочерение) родственникам детей, независимо от гражданства и места жительства этих родственников.
</w:t>
      </w:r>
      <w:r>
        <w:br/>
      </w:r>
      <w:r>
        <w:rPr>
          <w:rFonts w:ascii="Times New Roman"/>
          <w:b w:val="false"/>
          <w:i w:val="false"/>
          <w:color w:val="000000"/>
          <w:sz w:val="28"/>
        </w:rPr>
        <w:t>
      4. Усыновление детей, иностранцами разрешается лишь гражданам страны, имеющей равнозначные с Казахстаном международные обязательства в сфере защиты прав и интересов детей.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Обязанности лиц, претендующих на усыновление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Республики Казахстан, претендующие на усыновление (удочерение) ребенка, обязаны лично выбрать ребенка, иметь с ним непосредственный контакт не менее одной недели, подать письменное ходатайство о желании усыновить (удочерить) ребенка, а также акт обследования жилищных условий, справку о финансовом состоянии, семейном положении, состоянии здоровья, об отсутствии судимости, в орган опеки и попечительства по месту нахождения ребенка.
</w:t>
      </w:r>
      <w:r>
        <w:br/>
      </w:r>
      <w:r>
        <w:rPr>
          <w:rFonts w:ascii="Times New Roman"/>
          <w:b w:val="false"/>
          <w:i w:val="false"/>
          <w:color w:val="000000"/>
          <w:sz w:val="28"/>
        </w:rPr>
        <w:t>
      2. Иностранцы, претендующие на усыновление (удочерение) ребенка, обязаны лично выбрать ребенка, иметь с ним непосредственные контакты не менее двух недель, подать письменное заявление о желании усыновить (удочерить) ребенка, а также справку о финансовой состоятельности, семейном положении, состоянии здоровья, об отсутствии судимости, личных нравственных качествах потенциальных родителей, выдаваемую агентствами, государственными органами, осуществляющими такие услуги на основании государственных лицензий в орган опеки и попечительства по месту нахождения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Права и обязанности усыновителя (удочерителя)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Усыновитель (удочеритель) ребенка обязан воспитывать ребенка, заботиться о его здоровье, физическом, психическом, нравственном и духовном развитии.
</w:t>
      </w:r>
      <w:r>
        <w:br/>
      </w:r>
      <w:r>
        <w:rPr>
          <w:rFonts w:ascii="Times New Roman"/>
          <w:b w:val="false"/>
          <w:i w:val="false"/>
          <w:color w:val="000000"/>
          <w:sz w:val="28"/>
        </w:rPr>
        <w:t>
      2. Усыновитель (удочеритель) вправе самостоятельно определять способы воспитания ребенка, с учетом мнения ребенка и рекомендаций органа опеки и попечительства, а также при соблюдении требований, предусмотренных статьей 66 настоящего Кодекса.
</w:t>
      </w:r>
      <w:r>
        <w:br/>
      </w:r>
      <w:r>
        <w:rPr>
          <w:rFonts w:ascii="Times New Roman"/>
          <w:b w:val="false"/>
          <w:i w:val="false"/>
          <w:color w:val="000000"/>
          <w:sz w:val="28"/>
        </w:rPr>
        <w:t>
      3. Усыновитель (удочеритель) с учетом мнения ребенка имеет право выбора образовательного учреждения и формы обучения ребенка до получения им обязательного среднего образования и обязан обеспечить получение ребенком обязательного среднего образования.
</w:t>
      </w:r>
      <w:r>
        <w:br/>
      </w:r>
      <w:r>
        <w:rPr>
          <w:rFonts w:ascii="Times New Roman"/>
          <w:b w:val="false"/>
          <w:i w:val="false"/>
          <w:color w:val="000000"/>
          <w:sz w:val="28"/>
        </w:rPr>
        <w:t>
      4. Усыновитель (удочеритель) обязан не реже одного раза в год до достижения усыновленным (удочеренным) ребенком восемнадцатилетнего возраста (совершеннолетия) представлять в органы опеки и попечительства отчеты об условиях жизни, обучении, воспитании и состоянии здоровья усыновленного (удочеренного) ребенка.
</w:t>
      </w:r>
      <w:r>
        <w:br/>
      </w:r>
      <w:r>
        <w:rPr>
          <w:rFonts w:ascii="Times New Roman"/>
          <w:b w:val="false"/>
          <w:i w:val="false"/>
          <w:color w:val="000000"/>
          <w:sz w:val="28"/>
        </w:rPr>
        <w:t>
      5. Иностранные усыновители (удочерители) ежегодно до достижения усыновленным (удочеренным) ребенком восемнадцати лет (совершеннолетия) предоставляют в орган опеки и попечительства отчеты об условиях жизни, обучении, воспитании и состоянии здоровья усыновленного (удочеренного) ребенка через загранучреждения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Порядок усыновления (удочерения)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Усыновление (удочерение) производится судом по заявлению лиц (лица), желающих усыновить (удочерить) ребенка. Рассмотрение дел об усыновлении (удочерении) ребенка производится судом в порядке особого производства по правилам, предусмотренным гражданским процессуальным законодательством Республики Казахстан.
</w:t>
      </w:r>
      <w:r>
        <w:br/>
      </w:r>
      <w:r>
        <w:rPr>
          <w:rFonts w:ascii="Times New Roman"/>
          <w:b w:val="false"/>
          <w:i w:val="false"/>
          <w:color w:val="000000"/>
          <w:sz w:val="28"/>
        </w:rPr>
        <w:t>
      Дела об усыновлении (удочерении) детей рассматриваются судом с обязательным участием самих усыновителей (усыновителя), представителя органов опеки и попечительства, а также прокурора.
</w:t>
      </w:r>
      <w:r>
        <w:br/>
      </w:r>
      <w:r>
        <w:rPr>
          <w:rFonts w:ascii="Times New Roman"/>
          <w:b w:val="false"/>
          <w:i w:val="false"/>
          <w:color w:val="000000"/>
          <w:sz w:val="28"/>
        </w:rPr>
        <w:t>
      2. Дела об усыновлении (удочерении) детей, гражданами Республики Казахстан, постоянно проживающими на территории Республики Казахстан, иностранцами, в том числе являющихся родственниками детей, также граждан Республики Казахстан, проживающих вне территории Республики Казахстан, рассматриваются в районных и приравненных к нему судах по месту жительства (нахождения)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Момент наступления прав и обязанностей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усыновителей (усыновителя)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 и обязанности усыновителя (удочерителя) и усыновленного (удочеренного) ребенка возникают со дня вступления в законную силу решения суда об усыновлении (удочерении) ребенка.
</w:t>
      </w:r>
      <w:r>
        <w:br/>
      </w:r>
      <w:r>
        <w:rPr>
          <w:rFonts w:ascii="Times New Roman"/>
          <w:b w:val="false"/>
          <w:i w:val="false"/>
          <w:color w:val="000000"/>
          <w:sz w:val="28"/>
        </w:rPr>
        <w:t>
      Суд обязан в течение трех дней со дня вступления в законную силу решения суда об усыновлении (удочерении) ребенка направить выписку из этого решения в орган записи актов гражданского состояния и в орган опеки и попечительства по месту вынесения решения.
</w:t>
      </w:r>
      <w:r>
        <w:br/>
      </w:r>
      <w:r>
        <w:rPr>
          <w:rFonts w:ascii="Times New Roman"/>
          <w:b w:val="false"/>
          <w:i w:val="false"/>
          <w:color w:val="000000"/>
          <w:sz w:val="28"/>
        </w:rPr>
        <w:t>
      Усыновление (удочерение) ребенка подлежит государственной регистрации в порядке, установленном для государственной регистрации актов гражданского состояния.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Учет детей, подлежащих усыновлению (удочерению),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лиц, желающих усыновить (удочерить)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Учет детей, подлежащих усыновлению (удочерению), осуществляется в порядке, установленном пунктом 3 статьи 112 настоящего Кодекса.
</w:t>
      </w:r>
      <w:r>
        <w:br/>
      </w:r>
      <w:r>
        <w:rPr>
          <w:rFonts w:ascii="Times New Roman"/>
          <w:b w:val="false"/>
          <w:i w:val="false"/>
          <w:color w:val="000000"/>
          <w:sz w:val="28"/>
        </w:rPr>
        <w:t>
      2. Учет лиц, желающих усыновить (удочерить) детей, осуществляется местными исполнительными органами в порядке установленном Правительством Республики Казахстан.
</w:t>
      </w:r>
      <w:r>
        <w:br/>
      </w:r>
      <w:r>
        <w:rPr>
          <w:rFonts w:ascii="Times New Roman"/>
          <w:b w:val="false"/>
          <w:i w:val="false"/>
          <w:color w:val="000000"/>
          <w:sz w:val="28"/>
        </w:rPr>
        <w:t>
      3. Учет иностранцев, желающих усыновить (удочерить) детей, являющихся гражданами Республики Казахстан, производится загранучреждениями Республики Казахстан в порядке, определяемом Министерством иностранных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Усыновление (удочерение) нескольких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Одно лицо может усыновить (удочерить) нескольких детей, являющихся братьями и сестрами или не состоящих между собой в родстве.
</w:t>
      </w:r>
      <w:r>
        <w:br/>
      </w:r>
      <w:r>
        <w:rPr>
          <w:rFonts w:ascii="Times New Roman"/>
          <w:b w:val="false"/>
          <w:i w:val="false"/>
          <w:color w:val="000000"/>
          <w:sz w:val="28"/>
        </w:rPr>
        <w:t>
      Между усыновленными (удочеренными) детьми, не состоящими между собой в родстве, возникают права и обязанности как между братьями и сестрами.
</w:t>
      </w:r>
      <w:r>
        <w:br/>
      </w:r>
      <w:r>
        <w:rPr>
          <w:rFonts w:ascii="Times New Roman"/>
          <w:b w:val="false"/>
          <w:i w:val="false"/>
          <w:color w:val="000000"/>
          <w:sz w:val="28"/>
        </w:rPr>
        <w:t>
      2. Усыновление (удочерение) братьев и сестер, воспитывавшихся в одной семье, разными лицами не допускается, за исключением случаев, когда усыновление (удочерение) отвечает интересам детей и дети не знают о своем родстве.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Лица, имеющие право быть усыновителями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(удочерителями)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Усыновление (удочерение) разрешается при наличии в семье усыновителя (удочерителя) условий для нормального физического, психического, духовного и нравственного развития, воспитания и образования ребенка.
</w:t>
      </w:r>
      <w:r>
        <w:br/>
      </w:r>
      <w:r>
        <w:rPr>
          <w:rFonts w:ascii="Times New Roman"/>
          <w:b w:val="false"/>
          <w:i w:val="false"/>
          <w:color w:val="000000"/>
          <w:sz w:val="28"/>
        </w:rPr>
        <w:t>
      2. Усыновителями (удочерителями) могут быть совершеннолетние лица обоего пола, за исключением:
</w:t>
      </w:r>
      <w:r>
        <w:br/>
      </w:r>
      <w:r>
        <w:rPr>
          <w:rFonts w:ascii="Times New Roman"/>
          <w:b w:val="false"/>
          <w:i w:val="false"/>
          <w:color w:val="000000"/>
          <w:sz w:val="28"/>
        </w:rPr>
        <w:t>
      1) лиц, признанных судом недееспособными или ограниченно дееспособными;
</w:t>
      </w:r>
      <w:r>
        <w:br/>
      </w:r>
      <w:r>
        <w:rPr>
          <w:rFonts w:ascii="Times New Roman"/>
          <w:b w:val="false"/>
          <w:i w:val="false"/>
          <w:color w:val="000000"/>
          <w:sz w:val="28"/>
        </w:rPr>
        <w:t>
      2) супругов, один из которых признан судом недееспособным или ограниченно дееспособным;
</w:t>
      </w:r>
      <w:r>
        <w:br/>
      </w:r>
      <w:r>
        <w:rPr>
          <w:rFonts w:ascii="Times New Roman"/>
          <w:b w:val="false"/>
          <w:i w:val="false"/>
          <w:color w:val="000000"/>
          <w:sz w:val="28"/>
        </w:rPr>
        <w:t>
      3) лиц, лишенных по суду родительских прав или ограниченных судом в родительских правах;
</w:t>
      </w:r>
      <w:r>
        <w:br/>
      </w:r>
      <w:r>
        <w:rPr>
          <w:rFonts w:ascii="Times New Roman"/>
          <w:b w:val="false"/>
          <w:i w:val="false"/>
          <w:color w:val="000000"/>
          <w:sz w:val="28"/>
        </w:rPr>
        <w:t>
      4) лиц, отстраненных от обязанностей опекуна (попечителя) за ненадлежащее выполнение возложенных на него законом обязанностей;
</w:t>
      </w:r>
      <w:r>
        <w:br/>
      </w:r>
      <w:r>
        <w:rPr>
          <w:rFonts w:ascii="Times New Roman"/>
          <w:b w:val="false"/>
          <w:i w:val="false"/>
          <w:color w:val="000000"/>
          <w:sz w:val="28"/>
        </w:rPr>
        <w:t>
      5) бывших усыновителей (удочерителей), если усыновление (удочерение) отменено судом по их вине;
</w:t>
      </w:r>
      <w:r>
        <w:br/>
      </w:r>
      <w:r>
        <w:rPr>
          <w:rFonts w:ascii="Times New Roman"/>
          <w:b w:val="false"/>
          <w:i w:val="false"/>
          <w:color w:val="000000"/>
          <w:sz w:val="28"/>
        </w:rPr>
        <w:t>
      6) лиц, которые по состоянию здоровья не могут осуществлять родительские права. Перечень заболеваний, при наличии которых лицо не может усыновить (удочерить) ребенка, принять его под опеку (попечительство), патронат, устанавливается Правительством Республики Казахстан;
</w:t>
      </w:r>
      <w:r>
        <w:br/>
      </w:r>
      <w:r>
        <w:rPr>
          <w:rFonts w:ascii="Times New Roman"/>
          <w:b w:val="false"/>
          <w:i w:val="false"/>
          <w:color w:val="000000"/>
          <w:sz w:val="28"/>
        </w:rPr>
        <w:t>
      7) лиц, не имеющих постоянного места жительства;
</w:t>
      </w:r>
      <w:r>
        <w:br/>
      </w:r>
      <w:r>
        <w:rPr>
          <w:rFonts w:ascii="Times New Roman"/>
          <w:b w:val="false"/>
          <w:i w:val="false"/>
          <w:color w:val="000000"/>
          <w:sz w:val="28"/>
        </w:rPr>
        <w:t>
      8) лиц, придерживающихся нетрадиционной сексуальной ориентации;
</w:t>
      </w:r>
      <w:r>
        <w:br/>
      </w:r>
      <w:r>
        <w:rPr>
          <w:rFonts w:ascii="Times New Roman"/>
          <w:b w:val="false"/>
          <w:i w:val="false"/>
          <w:color w:val="000000"/>
          <w:sz w:val="28"/>
        </w:rPr>
        <w:t>
      9) лиц, имеющих непогашенную судимость за совершение умышленного преступления, на момент усыновления (удочерения);
</w:t>
      </w:r>
      <w:r>
        <w:br/>
      </w:r>
      <w:r>
        <w:rPr>
          <w:rFonts w:ascii="Times New Roman"/>
          <w:b w:val="false"/>
          <w:i w:val="false"/>
          <w:color w:val="000000"/>
          <w:sz w:val="28"/>
        </w:rPr>
        <w:t>
      10) лиц, проживающих в странах и регионах с неблагоприятными условиями (климатическими, экономическими, эпидемиологическими и так далее);
</w:t>
      </w:r>
      <w:r>
        <w:br/>
      </w:r>
      <w:r>
        <w:rPr>
          <w:rFonts w:ascii="Times New Roman"/>
          <w:b w:val="false"/>
          <w:i w:val="false"/>
          <w:color w:val="000000"/>
          <w:sz w:val="28"/>
        </w:rPr>
        <w:t>
      11) лиц без гражданства;
</w:t>
      </w:r>
      <w:r>
        <w:br/>
      </w:r>
      <w:r>
        <w:rPr>
          <w:rFonts w:ascii="Times New Roman"/>
          <w:b w:val="false"/>
          <w:i w:val="false"/>
          <w:color w:val="000000"/>
          <w:sz w:val="28"/>
        </w:rPr>
        <w:t>
      12) лиц мужского пола, не состоящих в зарегистрированном браке (супружестве), за исключением фактического воспитания ребенка не менее трех лет, в случае смерти его матери, лишения ее родительских прав.
</w:t>
      </w:r>
      <w:r>
        <w:br/>
      </w:r>
      <w:r>
        <w:rPr>
          <w:rFonts w:ascii="Times New Roman"/>
          <w:b w:val="false"/>
          <w:i w:val="false"/>
          <w:color w:val="000000"/>
          <w:sz w:val="28"/>
        </w:rPr>
        <w:t>
      3. Лица, не состоящие между собой в браке (супружестве), не могут совместно усыновить (удочерить) одного и того же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Разница в возрасте между усыновителем (удочерителем)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усыновляемым (удочеряемым) ребенком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Разница в возрасте между усыновителем (удочерителем), не состоящим в браке (супружестве), и усыновляемым (удочеряемым) ребенком должна быть не менее шестнадцати лет. По причинам, признанным судом уважительными, разница в возрасте может быть сокращена.
</w:t>
      </w:r>
      <w:r>
        <w:br/>
      </w:r>
      <w:r>
        <w:rPr>
          <w:rFonts w:ascii="Times New Roman"/>
          <w:b w:val="false"/>
          <w:i w:val="false"/>
          <w:color w:val="000000"/>
          <w:sz w:val="28"/>
        </w:rPr>
        <w:t>
      2. При усыновлении (удочерении) ребенка отчимом (мачехой) наличия разницы в возрасте, установленной пунктом 1 настоящей статьи, не требуется.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Согласие родителей, опекунов и попечителей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усыновление (удочерение)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усыновления (удочерения) ребенка, не содержащегося в государственном детском учреждении необходимо согласие его родителей, если они не лишены либо не ограничены в родительских правах.
</w:t>
      </w:r>
      <w:r>
        <w:br/>
      </w:r>
      <w:r>
        <w:rPr>
          <w:rFonts w:ascii="Times New Roman"/>
          <w:b w:val="false"/>
          <w:i w:val="false"/>
          <w:color w:val="000000"/>
          <w:sz w:val="28"/>
        </w:rPr>
        <w:t>
      При усыновлении (удочерении) ребенка несовершеннолетних родителей, не достигших возраста шестнадцати лет, необходимо также согласие их родителей или опекунов (попечителей), патронатных воспитателей, а при отсутствии родителей, опекунов (попечителей) или в случае, если ребенок брошен в медицинском организации при рождении и его судьбой никто не интересуется более трех месяцев - согласие органа опеки и попечительства.
</w:t>
      </w:r>
      <w:r>
        <w:br/>
      </w:r>
      <w:r>
        <w:rPr>
          <w:rFonts w:ascii="Times New Roman"/>
          <w:b w:val="false"/>
          <w:i w:val="false"/>
          <w:color w:val="000000"/>
          <w:sz w:val="28"/>
        </w:rPr>
        <w:t>
      2. Согласие родителей (родителя) на усыновление (удочерение)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опеки и попечительства по месту производства усыновления (удочерения) ребенка или по месту жительства родителей, а также может быть выражено непосредственно в суде при производстве усыновления (удочерения).
</w:t>
      </w:r>
      <w:r>
        <w:br/>
      </w:r>
      <w:r>
        <w:rPr>
          <w:rFonts w:ascii="Times New Roman"/>
          <w:b w:val="false"/>
          <w:i w:val="false"/>
          <w:color w:val="000000"/>
          <w:sz w:val="28"/>
        </w:rPr>
        <w:t>
      До вынесения решения суда об усыновлении (удочерении) ребенка родители вправе данное ими согласие на усыновление (удочерение) отменить.
</w:t>
      </w:r>
      <w:r>
        <w:br/>
      </w:r>
      <w:r>
        <w:rPr>
          <w:rFonts w:ascii="Times New Roman"/>
          <w:b w:val="false"/>
          <w:i w:val="false"/>
          <w:color w:val="000000"/>
          <w:sz w:val="28"/>
        </w:rPr>
        <w:t>
      3. Родители могут дать согласие на усыновление (удочерение) ребенка конкретным лицом либо без указания конкретного лица. Органы опеки и попечительства представляют в суд заключение о соответствии усыновления (удочерения) интересам ребенка. Такое заключение не требуется в случае усыновления (удочерения) ребенка его отчимом (мачехой).
</w:t>
      </w:r>
      <w:r>
        <w:br/>
      </w:r>
      <w:r>
        <w:rPr>
          <w:rFonts w:ascii="Times New Roman"/>
          <w:b w:val="false"/>
          <w:i w:val="false"/>
          <w:color w:val="000000"/>
          <w:sz w:val="28"/>
        </w:rPr>
        <w:t>
      4. Для усыновления (удочерения) детей, находящихся под опекой (попечительством), необходимо согласие в письменной форме их опекунов (попечителей).
</w:t>
      </w:r>
      <w:r>
        <w:br/>
      </w:r>
      <w:r>
        <w:rPr>
          <w:rFonts w:ascii="Times New Roman"/>
          <w:b w:val="false"/>
          <w:i w:val="false"/>
          <w:color w:val="000000"/>
          <w:sz w:val="28"/>
        </w:rPr>
        <w:t>
      5. Для усыновления (удочерения) детей, находящихся на воспитании по договору о патронате, необходимо согласие в письменной форме патронатных воспитателей.
</w:t>
      </w:r>
      <w:r>
        <w:br/>
      </w:r>
      <w:r>
        <w:rPr>
          <w:rFonts w:ascii="Times New Roman"/>
          <w:b w:val="false"/>
          <w:i w:val="false"/>
          <w:color w:val="000000"/>
          <w:sz w:val="28"/>
        </w:rPr>
        <w:t>
      6. Для усыновления (удочерения) детей, оставшихся без попечения родителей и находящихся в воспитательных, медицинских и других организациях, необходимо согласие в письменной форме руководителей данных учреждений.
</w:t>
      </w:r>
      <w:r>
        <w:br/>
      </w:r>
      <w:r>
        <w:rPr>
          <w:rFonts w:ascii="Times New Roman"/>
          <w:b w:val="false"/>
          <w:i w:val="false"/>
          <w:color w:val="000000"/>
          <w:sz w:val="28"/>
        </w:rPr>
        <w:t>
      7. Суд вправе в интересах ребенка вынести решение о его усыновлении (удочерении) без согласия лиц, указанных в пунктах 1, 4, 5, 6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Усыновление (удочерение) ребенка без согласия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требуется согласия родителей ребенка на его усыновление (удочерение) в случаях, если они:
</w:t>
      </w:r>
      <w:r>
        <w:br/>
      </w:r>
      <w:r>
        <w:rPr>
          <w:rFonts w:ascii="Times New Roman"/>
          <w:b w:val="false"/>
          <w:i w:val="false"/>
          <w:color w:val="000000"/>
          <w:sz w:val="28"/>
        </w:rPr>
        <w:t>
      1) неизвестны или признаны судом умершими, безвестно отсутствующими;
</w:t>
      </w:r>
      <w:r>
        <w:br/>
      </w:r>
      <w:r>
        <w:rPr>
          <w:rFonts w:ascii="Times New Roman"/>
          <w:b w:val="false"/>
          <w:i w:val="false"/>
          <w:color w:val="000000"/>
          <w:sz w:val="28"/>
        </w:rPr>
        <w:t>
      2) признаны судом недееспособными;
</w:t>
      </w:r>
      <w:r>
        <w:br/>
      </w:r>
      <w:r>
        <w:rPr>
          <w:rFonts w:ascii="Times New Roman"/>
          <w:b w:val="false"/>
          <w:i w:val="false"/>
          <w:color w:val="000000"/>
          <w:sz w:val="28"/>
        </w:rPr>
        <w:t>
      3) лишены судом родительских прав (при соблюдении требований пункта 2 статьи 69 и пункт 7 статьи 72 настоящего Кодекса);
</w:t>
      </w:r>
      <w:r>
        <w:br/>
      </w:r>
      <w:r>
        <w:rPr>
          <w:rFonts w:ascii="Times New Roman"/>
          <w:b w:val="false"/>
          <w:i w:val="false"/>
          <w:color w:val="000000"/>
          <w:sz w:val="28"/>
        </w:rPr>
        <w:t>
      4) не проживают совместно с ребенком и уклоняются от его воспитания и содержания более шести месяцев по причинам, признанным судом неуважительными;
</w:t>
      </w:r>
      <w:r>
        <w:br/>
      </w:r>
      <w:r>
        <w:rPr>
          <w:rFonts w:ascii="Times New Roman"/>
          <w:b w:val="false"/>
          <w:i w:val="false"/>
          <w:color w:val="000000"/>
          <w:sz w:val="28"/>
        </w:rPr>
        <w:t>
      5) имеется оформленное в установленном законодательством порядке письменное заявление об отказе от ребенка в медицинском организации матери, не состоящее в браке (супружестве).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Согласие ребенка на усыновление (удочерение)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усыновления (удочерения) ребенка, достигшего возраста десяти лет, необходимо его согласие.
</w:t>
      </w:r>
      <w:r>
        <w:br/>
      </w:r>
      <w:r>
        <w:rPr>
          <w:rFonts w:ascii="Times New Roman"/>
          <w:b w:val="false"/>
          <w:i w:val="false"/>
          <w:color w:val="000000"/>
          <w:sz w:val="28"/>
        </w:rPr>
        <w:t>
      Согласие ребенка на усыновление (удочерение) в присутствии родителей либо лиц, заменяющих их, представителя органа опеки и попечительства, прокурора устанавливается судом.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Согласие на усыновление (удочерение) ребенка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одним из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усыновлении (удочерении) ребенка одним из супругов требуется письменное согласие другого супруга на усыновление (удочерение), если ребенок не усыновляется (удочеряется) обоими супругами.
</w:t>
      </w:r>
      <w:r>
        <w:br/>
      </w:r>
      <w:r>
        <w:rPr>
          <w:rFonts w:ascii="Times New Roman"/>
          <w:b w:val="false"/>
          <w:i w:val="false"/>
          <w:color w:val="000000"/>
          <w:sz w:val="28"/>
        </w:rPr>
        <w:t>
      2. Согласия супруга на усыновление (удочерение) ребенка не требуется, если супруги фактически прекратили семейные отношения или проживают раздельно более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Имя, отчество и фамилия усыновленного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(удочеренного)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усыновленным (удочеренным) ребенком могут быть сохранены его имя, отчество и фамилия.
</w:t>
      </w:r>
      <w:r>
        <w:br/>
      </w:r>
      <w:r>
        <w:rPr>
          <w:rFonts w:ascii="Times New Roman"/>
          <w:b w:val="false"/>
          <w:i w:val="false"/>
          <w:color w:val="000000"/>
          <w:sz w:val="28"/>
        </w:rPr>
        <w:t>
      2. По просьбе усыновителя усыновленному (удочеренному) ребенку присваиваются фамилия усыновителя (удочерителя), а также указанное им имя, если это не противоречит интересам ребенка. Отчество усыновленного (удочеренного) ребенка определяется по имени усыновителя (удочерителя), если усыновитель (удочеритель) мужчина, а при усыновлении (удочерении) ребенка женщиной - по имени лица, которое указывается его в качестве отца усыновленного (удочеренного) ребенка.
</w:t>
      </w:r>
      <w:r>
        <w:br/>
      </w:r>
      <w:r>
        <w:rPr>
          <w:rFonts w:ascii="Times New Roman"/>
          <w:b w:val="false"/>
          <w:i w:val="false"/>
          <w:color w:val="000000"/>
          <w:sz w:val="28"/>
        </w:rPr>
        <w:t>
      Если фамилии супругов-усыновителей (удочерителей) различные, по соглашению супругов-усыновителей усыновленному (удочеренному) ребенку присваивается фамилия одного из них.
</w:t>
      </w:r>
      <w:r>
        <w:br/>
      </w:r>
      <w:r>
        <w:rPr>
          <w:rFonts w:ascii="Times New Roman"/>
          <w:b w:val="false"/>
          <w:i w:val="false"/>
          <w:color w:val="000000"/>
          <w:sz w:val="28"/>
        </w:rPr>
        <w:t>
      3. При усыновлении (удочерении) ребенка лицом, не состоящим в браке (супружестве), по его просьбе фамилия, имя и отчество матери (отца) усыновленного (удочеренного) ребенка записываются в книге записей рождений по указанию этого лица (усыновителя, удочерителя) при государственной регистрации усыновления в органах записи актов гражданского состояния. По желанию усыновителя сведения об отце (матери) могут не указываться.
</w:t>
      </w:r>
      <w:r>
        <w:br/>
      </w:r>
      <w:r>
        <w:rPr>
          <w:rFonts w:ascii="Times New Roman"/>
          <w:b w:val="false"/>
          <w:i w:val="false"/>
          <w:color w:val="000000"/>
          <w:sz w:val="28"/>
        </w:rPr>
        <w:t>
      4. Изменение фамилии, имени и отчества усыновленного (удочеренного) ребенка, достигшего возраста десяти лет, может, быть произведено только с его согласия, за исключением случаев, требующих тайны усыновления (удочерения).
</w:t>
      </w:r>
      <w:r>
        <w:br/>
      </w:r>
      <w:r>
        <w:rPr>
          <w:rFonts w:ascii="Times New Roman"/>
          <w:b w:val="false"/>
          <w:i w:val="false"/>
          <w:color w:val="000000"/>
          <w:sz w:val="28"/>
        </w:rPr>
        <w:t>
      5. Об изменении фамилии, имени и отчества усыновленного (удочеренного) ребенка указывается в решении суда о его усыновлении (удочерении).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Изменение даты и места рождении усыновленного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(удочеренного)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обеспечения тайны усыновления (удочерения) по просьбе усыновителя (удочерителя) могут быть изменены дата рождения усыновленного (удочеренного) ребенка, но не более чем на шесть месяцев, а также место его рождения.
</w:t>
      </w:r>
      <w:r>
        <w:br/>
      </w:r>
      <w:r>
        <w:rPr>
          <w:rFonts w:ascii="Times New Roman"/>
          <w:b w:val="false"/>
          <w:i w:val="false"/>
          <w:color w:val="000000"/>
          <w:sz w:val="28"/>
        </w:rPr>
        <w:t>
      Изменение даты рождения усыновленного (удочеренного) ребенка допускается только при усыновлении (удочерении) ребенка в возрасте до трех лет.
</w:t>
      </w:r>
      <w:r>
        <w:br/>
      </w:r>
      <w:r>
        <w:rPr>
          <w:rFonts w:ascii="Times New Roman"/>
          <w:b w:val="false"/>
          <w:i w:val="false"/>
          <w:color w:val="000000"/>
          <w:sz w:val="28"/>
        </w:rPr>
        <w:t>
      Изменение места рождения усыновленного (удочеренного) ребенка допускается по желанию усыновителя независимо от возраста ребенка.
</w:t>
      </w:r>
      <w:r>
        <w:br/>
      </w:r>
      <w:r>
        <w:rPr>
          <w:rFonts w:ascii="Times New Roman"/>
          <w:b w:val="false"/>
          <w:i w:val="false"/>
          <w:color w:val="000000"/>
          <w:sz w:val="28"/>
        </w:rPr>
        <w:t>
      2. Об изменениях даты и (или) места рождения усыновленного (удочеренного) ребенка указывается в решении суда о его усыновлении (удочерении).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Запись усыновителей (удочерителей) в качестве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родителей усыновленного (удочеренного)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просьбе усыновителей (удочерителей) суд может принять решение о записи усыновителей (удочерителей) в книге записей рождений в качестве родителей усыновленного (удочеренного) ими ребенка.
</w:t>
      </w:r>
      <w:r>
        <w:br/>
      </w:r>
      <w:r>
        <w:rPr>
          <w:rFonts w:ascii="Times New Roman"/>
          <w:b w:val="false"/>
          <w:i w:val="false"/>
          <w:color w:val="000000"/>
          <w:sz w:val="28"/>
        </w:rPr>
        <w:t>
      2. О необходимости производства такой записи обязательно указывается в решении суда об усыновлении (удочерении)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Правовые последствия усыновлении (удочерении)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Усыновленные (удочеренные) дети и их потомство по отношению к усыновителям (удочерителям) и их родственникам, а усыновители (удочерители) и их родственники - по отношению к усыновленным (удочеренным) детям и их потомству приравниваются в личных неимущественных и имущественных правах и обязанностях к родственникам по происхождению.
</w:t>
      </w:r>
      <w:r>
        <w:br/>
      </w:r>
      <w:r>
        <w:rPr>
          <w:rFonts w:ascii="Times New Roman"/>
          <w:b w:val="false"/>
          <w:i w:val="false"/>
          <w:color w:val="000000"/>
          <w:sz w:val="28"/>
        </w:rPr>
        <w:t>
      2. Усыновленные (удочеренные) дети утрачивают личные неимущественные и имущественные права и освобождаются от обязанностей по отношению к своим кровным родителям (своим кровных родственникам).
</w:t>
      </w:r>
      <w:r>
        <w:br/>
      </w:r>
      <w:r>
        <w:rPr>
          <w:rFonts w:ascii="Times New Roman"/>
          <w:b w:val="false"/>
          <w:i w:val="false"/>
          <w:color w:val="000000"/>
          <w:sz w:val="28"/>
        </w:rPr>
        <w:t>
      3. При усыновлении (удочерении) ребенка одним лицом личные неимущественные и имущественные права и обязанности могут быть сохранены по желанию матери, если усыновитель (удочеритель) - мужчина, или по желанию отца, если усыновитель (удочеритель) - женщина.
</w:t>
      </w:r>
      <w:r>
        <w:br/>
      </w:r>
      <w:r>
        <w:rPr>
          <w:rFonts w:ascii="Times New Roman"/>
          <w:b w:val="false"/>
          <w:i w:val="false"/>
          <w:color w:val="000000"/>
          <w:sz w:val="28"/>
        </w:rPr>
        <w:t>
      4. Ответственность за сохранность имущества, находящегося в собственности усыновленного (удочеренного) ребенка, лежит на усыновителе (удочерителе). В случае отказа от усыновления (удочерения) обязанность по возврату этого имущества также возлагается на усыновителя (удочерителя).
</w:t>
      </w:r>
      <w:r>
        <w:br/>
      </w:r>
      <w:r>
        <w:rPr>
          <w:rFonts w:ascii="Times New Roman"/>
          <w:b w:val="false"/>
          <w:i w:val="false"/>
          <w:color w:val="000000"/>
          <w:sz w:val="28"/>
        </w:rPr>
        <w:t>
      5. О сохранении отношений усыновленного (удочеренного) ребенка с одним из родителей или с родственниками умершего родителя указывается в решении суда об усыновлении (удочерении) ребенка.
</w:t>
      </w:r>
      <w:r>
        <w:br/>
      </w:r>
      <w:r>
        <w:rPr>
          <w:rFonts w:ascii="Times New Roman"/>
          <w:b w:val="false"/>
          <w:i w:val="false"/>
          <w:color w:val="000000"/>
          <w:sz w:val="28"/>
        </w:rPr>
        <w:t>
      6. Правовые последствия усыновления (удочерения) ребенка, предусмотренные пунктами 1 и 2 настоящей статьи, наступают независимо от записи усыновителей (удочерителей) в качестве родителей в актовой записи о рождении этого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Сохранение за усыновленным (удочеренным)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ребенком права на пенсию и пособия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Ребенок, имеющий к моменту своего усыновления (удочерения) право на пенсионные накопления и пособия, полагающиеся ему в связи со смертью родителей, сохраняет это право и при его усыновлении (удочерении).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97. Тайна усыновления (удочерения)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Тайна усыновления (удочерения) ребенка охраняется законом.
</w:t>
      </w:r>
      <w:r>
        <w:br/>
      </w:r>
      <w:r>
        <w:rPr>
          <w:rFonts w:ascii="Times New Roman"/>
          <w:b w:val="false"/>
          <w:i w:val="false"/>
          <w:color w:val="000000"/>
          <w:sz w:val="28"/>
        </w:rPr>
        <w:t>
      Судьи, вынесшие решение об усыновлении (удочерении) ребенка, или должностные лица, осуществившие государственную регистрацию усыновления (удочерения), а также лица, иным образом осведомленные об усыновлении (удочерении), обязаны сохранять тайну усыновления (удочерения) ребенка.
</w:t>
      </w:r>
      <w:r>
        <w:br/>
      </w:r>
      <w:r>
        <w:rPr>
          <w:rFonts w:ascii="Times New Roman"/>
          <w:b w:val="false"/>
          <w:i w:val="false"/>
          <w:color w:val="000000"/>
          <w:sz w:val="28"/>
        </w:rPr>
        <w:t>
      2. Лица, указанные в пункте 1 настоящей статьи, разгласившие тайну усыновления (удочерения) ребенка против воли его усыновителей (удочерителей), привлекаются к ответственности, установленной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98. Признание усыновления (удочерения) недействительным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Усыновление (удочерение) признается недействительным в случаях:
</w:t>
      </w:r>
      <w:r>
        <w:br/>
      </w:r>
      <w:r>
        <w:rPr>
          <w:rFonts w:ascii="Times New Roman"/>
          <w:b w:val="false"/>
          <w:i w:val="false"/>
          <w:color w:val="000000"/>
          <w:sz w:val="28"/>
        </w:rPr>
        <w:t>
      1) принятия решения об усыновлении (удочерении) на основе подложных документов;
</w:t>
      </w:r>
      <w:r>
        <w:br/>
      </w:r>
      <w:r>
        <w:rPr>
          <w:rFonts w:ascii="Times New Roman"/>
          <w:b w:val="false"/>
          <w:i w:val="false"/>
          <w:color w:val="000000"/>
          <w:sz w:val="28"/>
        </w:rPr>
        <w:t>
      2) совершения усыновления (удочерения) без согласия лиц, указанных в статье 88 настоящего Кодекса;
</w:t>
      </w:r>
      <w:r>
        <w:br/>
      </w:r>
      <w:r>
        <w:rPr>
          <w:rFonts w:ascii="Times New Roman"/>
          <w:b w:val="false"/>
          <w:i w:val="false"/>
          <w:color w:val="000000"/>
          <w:sz w:val="28"/>
        </w:rPr>
        <w:t>
      3) усыновления (удочерения) лицом, состоящим в браке (супружестве), без письменного согласия другого супруга;
</w:t>
      </w:r>
      <w:r>
        <w:br/>
      </w:r>
      <w:r>
        <w:rPr>
          <w:rFonts w:ascii="Times New Roman"/>
          <w:b w:val="false"/>
          <w:i w:val="false"/>
          <w:color w:val="000000"/>
          <w:sz w:val="28"/>
        </w:rPr>
        <w:t>
      4) нарушения положений, предусмотренных пунктом 2 статьи 85 настоящего Кодекса.
</w:t>
      </w:r>
      <w:r>
        <w:br/>
      </w:r>
      <w:r>
        <w:rPr>
          <w:rFonts w:ascii="Times New Roman"/>
          <w:b w:val="false"/>
          <w:i w:val="false"/>
          <w:color w:val="000000"/>
          <w:sz w:val="28"/>
        </w:rPr>
        <w:t>
      2. Признание усыновления (удочерения) недействительным производится в судебном порядке.
</w:t>
      </w:r>
      <w:r>
        <w:br/>
      </w:r>
      <w:r>
        <w:rPr>
          <w:rFonts w:ascii="Times New Roman"/>
          <w:b w:val="false"/>
          <w:i w:val="false"/>
          <w:color w:val="000000"/>
          <w:sz w:val="28"/>
        </w:rPr>
        <w:t>
      3. Дело о признании усыновления (удочерения) недействительным рассматривается судом с обязательным участием усыновителей (-ля), прокурора и представителя органа опеки 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99. Лица, имеющие право требовать признания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усыновления (удочерения) недействительным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Требование о признании усыновления (удочерения) недействительным вправе предъявить родители усыновленного (удочеренного), супруг усыновителя (удочерителя), лица, права которых нарушены усыновлением (удочерением), прокурор, орган опеки 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100. Последствия признания усыновления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(удочерения) недействительным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Усыновление (удочерение) признается недействительным с момента вынесения решения суда об усыновлении (удочерении).
</w:t>
      </w:r>
      <w:r>
        <w:br/>
      </w:r>
      <w:r>
        <w:rPr>
          <w:rFonts w:ascii="Times New Roman"/>
          <w:b w:val="false"/>
          <w:i w:val="false"/>
          <w:color w:val="000000"/>
          <w:sz w:val="28"/>
        </w:rPr>
        <w:t>
      2. В случае признания усыновления (удочерения) недействительным, взаимные права и обязанности усыновленного (удочеренного) ребенка и усыновителей, удочерителей, родственников усыновителей (удочерителей) прекращаются и восстанавливаются взаимные права и обязанности ребенка и его родителей (его родственников), если этого требуют интересы ребенка.
</w:t>
      </w:r>
      <w:r>
        <w:br/>
      </w:r>
      <w:r>
        <w:rPr>
          <w:rFonts w:ascii="Times New Roman"/>
          <w:b w:val="false"/>
          <w:i w:val="false"/>
          <w:color w:val="000000"/>
          <w:sz w:val="28"/>
        </w:rPr>
        <w:t>
      3. По требованию родителей ребенку присваиваются прежние имя, отчество и фамилия, также восстанавливаются прежние дата и место рождения, если они изменялись при усыновлении (удочерении).
</w:t>
      </w:r>
      <w:r>
        <w:br/>
      </w:r>
      <w:r>
        <w:rPr>
          <w:rFonts w:ascii="Times New Roman"/>
          <w:b w:val="false"/>
          <w:i w:val="false"/>
          <w:color w:val="000000"/>
          <w:sz w:val="28"/>
        </w:rPr>
        <w:t>
      4. Суд обязан в течение трех дней со дня вступления в законную силу решения суда о признании усыновления (удочерения) недействительным направить выписку из этого решения в орган записи актов гражданского состояния и органы опеки и попечительства по месту государственной регистрации усыновления (удочерения).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101. Основания к отмене усыновления (удочерения)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Усыновление (удочерение) ребенка может быть отменено в случаях, если усыновители (удочерители) уклоняются от выполнения возложенных на них обязанностей родителей, злоупотребляют родительскими правами, жестоко обращаются с усыновленным (удочеренным) ребенком, в том числе осуществляют физическое или психическое насилие над ним, покушаются на половую неприкосновенность, признаны больными алкоголизмом, наркоманией или токсикоманией.
</w:t>
      </w:r>
      <w:r>
        <w:br/>
      </w:r>
      <w:r>
        <w:rPr>
          <w:rFonts w:ascii="Times New Roman"/>
          <w:b w:val="false"/>
          <w:i w:val="false"/>
          <w:color w:val="000000"/>
          <w:sz w:val="28"/>
        </w:rPr>
        <w:t>
      2. Суд вправе отменить усыновление (удочерение) ребенка и по другим основаниям, исходя из интересов ребенка и с учетом мнения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102. Отмена усыновления (удочерения)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Отмена усыновления (удочерения) ребенка производится в судебном порядке.
</w:t>
      </w:r>
      <w:r>
        <w:br/>
      </w:r>
      <w:r>
        <w:rPr>
          <w:rFonts w:ascii="Times New Roman"/>
          <w:b w:val="false"/>
          <w:i w:val="false"/>
          <w:color w:val="000000"/>
          <w:sz w:val="28"/>
        </w:rPr>
        <w:t>
      2. Дело об отмене усыновления (удочерения) ребенка рассматривается с обязательным участием усыновителей (-ля), органа опеки и попечительства, а также прокурора.
</w:t>
      </w:r>
      <w:r>
        <w:br/>
      </w:r>
      <w:r>
        <w:rPr>
          <w:rFonts w:ascii="Times New Roman"/>
          <w:b w:val="false"/>
          <w:i w:val="false"/>
          <w:color w:val="000000"/>
          <w:sz w:val="28"/>
        </w:rPr>
        <w:t>
      3. Усыновление (удочерение) прекращается со дня вступления в законную силу решения суда об отмене усыновления (удочерения) ребенка.
</w:t>
      </w:r>
      <w:r>
        <w:br/>
      </w:r>
      <w:r>
        <w:rPr>
          <w:rFonts w:ascii="Times New Roman"/>
          <w:b w:val="false"/>
          <w:i w:val="false"/>
          <w:color w:val="000000"/>
          <w:sz w:val="28"/>
        </w:rPr>
        <w:t>
      Суд обязан в течение трех дней со дня вступления в законную силу решения суда об отмене усыновления (удочерения) ребенка направить выписку из этого решения в орган записи актов гражданского состояния и органы опеки и попечительства по месту государственной регистрации усыновления (удочерения).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103. Лица, обладающие правом требовать отмену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усыновления (удочерения)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Правом требовать отмену усыновления (удочерения) ребенка обладают его родители, усыновители (удочерители) ребенка, усыновленный (удочеренный) ребенок, достигший возраста четырнадцати лет, орган опеки и попечительства, а также прокурор в интересах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104. Последствия отмены усыновления (удочерения)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отмене судом усыновления (удочерения) ребенка взаимные права и обязанности усыновленного (удочеренного) ребенка и усыновителей (удочерителей), родственников усыновителей (удочерителей) прекращаются и восстанавливаются взаимные права и обязанности ребенка и его родителей (его родственников), если этого требуют интересы ребенка.
</w:t>
      </w:r>
      <w:r>
        <w:br/>
      </w:r>
      <w:r>
        <w:rPr>
          <w:rFonts w:ascii="Times New Roman"/>
          <w:b w:val="false"/>
          <w:i w:val="false"/>
          <w:color w:val="000000"/>
          <w:sz w:val="28"/>
        </w:rPr>
        <w:t>
      2. При отмене усыновления (удочерения)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
</w:t>
      </w:r>
      <w:r>
        <w:br/>
      </w:r>
      <w:r>
        <w:rPr>
          <w:rFonts w:ascii="Times New Roman"/>
          <w:b w:val="false"/>
          <w:i w:val="false"/>
          <w:color w:val="000000"/>
          <w:sz w:val="28"/>
        </w:rPr>
        <w:t>
      3. Суд также разрешает вопрос, сохраняются ли за ребенком присвоенные ему в связи с его усыновлением (удочерением) имя, отчество и фамилия, также восстанавливаются ли измененные при усыновлении дата и место рождения.
</w:t>
      </w:r>
      <w:r>
        <w:br/>
      </w:r>
      <w:r>
        <w:rPr>
          <w:rFonts w:ascii="Times New Roman"/>
          <w:b w:val="false"/>
          <w:i w:val="false"/>
          <w:color w:val="000000"/>
          <w:sz w:val="28"/>
        </w:rPr>
        <w:t>
      Изменение имени, отчества или фамилии ребенка, достигшего возраста десяти лет, возможно только с его согласия.
</w:t>
      </w:r>
      <w:r>
        <w:br/>
      </w:r>
      <w:r>
        <w:rPr>
          <w:rFonts w:ascii="Times New Roman"/>
          <w:b w:val="false"/>
          <w:i w:val="false"/>
          <w:color w:val="000000"/>
          <w:sz w:val="28"/>
        </w:rPr>
        <w:t>
      4. Суд, исходя из интересов ребенка, вправе обязать бывшего усыновителя (удочерителя) выплачивать средства на содержание ребенка в размере, установленном статьями 135 и 137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105. Недопустимость отмены усыновления (удочерения)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достижении усыновленным (удочеренным)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ребенком совершеннолетии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Отмена усыновления (удочерения) ребенка не допускается, если к моменту предъявления требования об отмене усыновления (удочерения) усыновленный (удочеренный) ребенок достиг совершеннолетия, за исключением случаев, когда на такую отмену имеется взаимное согласие усыновителя (удочерителя) и усыновленного (удочеренного) ребенка, а также родителей усыновленного (удочеренного) ребенка, если они живы, не лишены либо не ограничены в родительских правах или не признаны судом недееспособными.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Проведение аккредитации агентств по усыновлению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106. Общее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Аккредитация - официальное признание уполномоченным государственным органом в области защиты прав детей правомочий агентств по усыновлению (удочерению), осуществляющих деятельность по усыновлению (удочерению), поиску усыновителей (удочерителей), и оформлению процедуры усыновления (удочерения).
</w:t>
      </w:r>
      <w:r>
        <w:br/>
      </w:r>
      <w:r>
        <w:rPr>
          <w:rFonts w:ascii="Times New Roman"/>
          <w:b w:val="false"/>
          <w:i w:val="false"/>
          <w:color w:val="000000"/>
          <w:sz w:val="28"/>
        </w:rPr>
        <w:t>
      2. Аккредитации подлежат:
</w:t>
      </w:r>
      <w:r>
        <w:br/>
      </w:r>
      <w:r>
        <w:rPr>
          <w:rFonts w:ascii="Times New Roman"/>
          <w:b w:val="false"/>
          <w:i w:val="false"/>
          <w:color w:val="000000"/>
          <w:sz w:val="28"/>
        </w:rPr>
        <w:t>
      агентства по усыновлению (удочерению) Республики Казахстан;
</w:t>
      </w:r>
      <w:r>
        <w:br/>
      </w:r>
      <w:r>
        <w:rPr>
          <w:rFonts w:ascii="Times New Roman"/>
          <w:b w:val="false"/>
          <w:i w:val="false"/>
          <w:color w:val="000000"/>
          <w:sz w:val="28"/>
        </w:rPr>
        <w:t>
      иностранные агентства по усыновлению (удочерению).
</w:t>
      </w:r>
      <w:r>
        <w:br/>
      </w:r>
      <w:r>
        <w:rPr>
          <w:rFonts w:ascii="Times New Roman"/>
          <w:b w:val="false"/>
          <w:i w:val="false"/>
          <w:color w:val="000000"/>
          <w:sz w:val="28"/>
        </w:rPr>
        <w:t>
      3. Аккредитация проводится до государственной регистрации юридического лица или учетной регистрации филиала и представительства иностранного юридического лица в соответствии с законодательством Республики Казахстан.
</w:t>
      </w:r>
      <w:r>
        <w:br/>
      </w:r>
      <w:r>
        <w:rPr>
          <w:rFonts w:ascii="Times New Roman"/>
          <w:b w:val="false"/>
          <w:i w:val="false"/>
          <w:color w:val="000000"/>
          <w:sz w:val="28"/>
        </w:rPr>
        <w:t>
      4. Порядок аккредитации агентств по усыновлению (удочерению) утверждается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107. Порядок проведения аккредитации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получения решения об аккредитации заявитель представляет в уполномоченный государственный орган в области защиты прав детей следующие документы:
</w:t>
      </w:r>
      <w:r>
        <w:br/>
      </w:r>
      <w:r>
        <w:rPr>
          <w:rFonts w:ascii="Times New Roman"/>
          <w:b w:val="false"/>
          <w:i w:val="false"/>
          <w:color w:val="000000"/>
          <w:sz w:val="28"/>
        </w:rPr>
        <w:t>
      1) заявление;
</w:t>
      </w:r>
      <w:r>
        <w:br/>
      </w:r>
      <w:r>
        <w:rPr>
          <w:rFonts w:ascii="Times New Roman"/>
          <w:b w:val="false"/>
          <w:i w:val="false"/>
          <w:color w:val="000000"/>
          <w:sz w:val="28"/>
        </w:rPr>
        <w:t>
      2) нотариально заверенные копии учредительных документов, устав юридического лица;
</w:t>
      </w:r>
      <w:r>
        <w:br/>
      </w:r>
      <w:r>
        <w:rPr>
          <w:rFonts w:ascii="Times New Roman"/>
          <w:b w:val="false"/>
          <w:i w:val="false"/>
          <w:color w:val="000000"/>
          <w:sz w:val="28"/>
        </w:rPr>
        <w:t>
      3) список членов агентства;
</w:t>
      </w:r>
      <w:r>
        <w:br/>
      </w:r>
      <w:r>
        <w:rPr>
          <w:rFonts w:ascii="Times New Roman"/>
          <w:b w:val="false"/>
          <w:i w:val="false"/>
          <w:color w:val="000000"/>
          <w:sz w:val="28"/>
        </w:rPr>
        <w:t>
      4) иные документы, предусмотренные порядком аккредитации агентств по усыновлению (удочерению).
</w:t>
      </w:r>
      <w:r>
        <w:br/>
      </w:r>
      <w:r>
        <w:rPr>
          <w:rFonts w:ascii="Times New Roman"/>
          <w:b w:val="false"/>
          <w:i w:val="false"/>
          <w:color w:val="000000"/>
          <w:sz w:val="28"/>
        </w:rPr>
        <w:t>
      2. Порядок проведения аккредитации включает следующие этапы:
</w:t>
      </w:r>
      <w:r>
        <w:br/>
      </w:r>
      <w:r>
        <w:rPr>
          <w:rFonts w:ascii="Times New Roman"/>
          <w:b w:val="false"/>
          <w:i w:val="false"/>
          <w:color w:val="000000"/>
          <w:sz w:val="28"/>
        </w:rPr>
        <w:t>
      1) рассмотрение материалов аккредитации;
</w:t>
      </w:r>
      <w:r>
        <w:br/>
      </w:r>
      <w:r>
        <w:rPr>
          <w:rFonts w:ascii="Times New Roman"/>
          <w:b w:val="false"/>
          <w:i w:val="false"/>
          <w:color w:val="000000"/>
          <w:sz w:val="28"/>
        </w:rPr>
        <w:t>
      2) принятие уполномоченным государственным органом в области образования решения об аккредитации или об отказе в аккредитации;
</w:t>
      </w:r>
      <w:r>
        <w:br/>
      </w:r>
      <w:r>
        <w:rPr>
          <w:rFonts w:ascii="Times New Roman"/>
          <w:b w:val="false"/>
          <w:i w:val="false"/>
          <w:color w:val="000000"/>
          <w:sz w:val="28"/>
        </w:rPr>
        <w:t>
      3) выдача решения об аккредитации или письменного уведомления об отказе в аккредитации с обоснованием.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108. Принятие уполномоченным государственным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органом в области защиты прав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государственный орган в области защиты прав детей принимается решение об аккредитации или об отказе в аккредитации.
</w:t>
      </w:r>
      <w:r>
        <w:br/>
      </w:r>
      <w:r>
        <w:rPr>
          <w:rFonts w:ascii="Times New Roman"/>
          <w:b w:val="false"/>
          <w:i w:val="false"/>
          <w:color w:val="000000"/>
          <w:sz w:val="28"/>
        </w:rPr>
        <w:t>
      Решения об аккредитации или письменное уведомление об отказе в аккредитации с обоснованием причин выдается агентству в течение десяти рабочих дней со дня принятия соответствующего решения (для иностранных агентств - в течении срока запросов дипломатическим представительствам и консульским учреждениям для сбора информации).
</w:t>
      </w:r>
      <w:r>
        <w:br/>
      </w:r>
      <w:r>
        <w:rPr>
          <w:rFonts w:ascii="Times New Roman"/>
          <w:b w:val="false"/>
          <w:i w:val="false"/>
          <w:color w:val="000000"/>
          <w:sz w:val="28"/>
        </w:rPr>
        <w:t>
      2. Срок рассмотрения документов (с момента приема заявлений) и принятия решения об аккредитации или об отказе в аккредитации не должен превышать пятнадцати рабочих дней.
</w:t>
      </w:r>
      <w:r>
        <w:br/>
      </w:r>
      <w:r>
        <w:rPr>
          <w:rFonts w:ascii="Times New Roman"/>
          <w:b w:val="false"/>
          <w:i w:val="false"/>
          <w:color w:val="000000"/>
          <w:sz w:val="28"/>
        </w:rPr>
        <w:t>
      3. В аккредитации может быть отказано в случае, если:
</w:t>
      </w:r>
      <w:r>
        <w:br/>
      </w:r>
      <w:r>
        <w:rPr>
          <w:rFonts w:ascii="Times New Roman"/>
          <w:b w:val="false"/>
          <w:i w:val="false"/>
          <w:color w:val="000000"/>
          <w:sz w:val="28"/>
        </w:rPr>
        <w:t>
      1) представленные документы не соответствуют требованиям установленным законодательством Республики Казахстан;
</w:t>
      </w:r>
      <w:r>
        <w:br/>
      </w:r>
      <w:r>
        <w:rPr>
          <w:rFonts w:ascii="Times New Roman"/>
          <w:b w:val="false"/>
          <w:i w:val="false"/>
          <w:color w:val="000000"/>
          <w:sz w:val="28"/>
        </w:rPr>
        <w:t>
      2) в представленных документах содержатся недостоверные или неполные сведения.
</w:t>
      </w:r>
      <w:r>
        <w:br/>
      </w:r>
      <w:r>
        <w:rPr>
          <w:rFonts w:ascii="Times New Roman"/>
          <w:b w:val="false"/>
          <w:i w:val="false"/>
          <w:color w:val="000000"/>
          <w:sz w:val="28"/>
        </w:rPr>
        <w:t>
      4. Решение об аккредитации выдается сроком на один год.
</w:t>
      </w:r>
      <w:r>
        <w:br/>
      </w:r>
      <w:r>
        <w:rPr>
          <w:rFonts w:ascii="Times New Roman"/>
          <w:b w:val="false"/>
          <w:i w:val="false"/>
          <w:color w:val="000000"/>
          <w:sz w:val="28"/>
        </w:rPr>
        <w:t>
      5. Решение об аккредитации является неотчуждаемым и не подлежит передаче другим юридическим лицам.
</w:t>
      </w:r>
      <w:r>
        <w:br/>
      </w:r>
      <w:r>
        <w:rPr>
          <w:rFonts w:ascii="Times New Roman"/>
          <w:b w:val="false"/>
          <w:i w:val="false"/>
          <w:color w:val="000000"/>
          <w:sz w:val="28"/>
        </w:rPr>
        <w:t>
      6. При утере решения об аккредитации агентство может получить его дубликат в уполномоченном государственном органе в области защиты прав детей в течение десяти рабочих дней со дня подачи соответствующего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109. Приостановление и прекращение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решения об аккредитации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Действие решения об аккредитации приостанавливается уполномоченным государственным органом в области защиты прав детей в случае:
</w:t>
      </w:r>
      <w:r>
        <w:br/>
      </w:r>
      <w:r>
        <w:rPr>
          <w:rFonts w:ascii="Times New Roman"/>
          <w:b w:val="false"/>
          <w:i w:val="false"/>
          <w:color w:val="000000"/>
          <w:sz w:val="28"/>
        </w:rPr>
        <w:t>
      1) несоблюдения норм настоящего Кодекса;
</w:t>
      </w:r>
      <w:r>
        <w:br/>
      </w:r>
      <w:r>
        <w:rPr>
          <w:rFonts w:ascii="Times New Roman"/>
          <w:b w:val="false"/>
          <w:i w:val="false"/>
          <w:color w:val="000000"/>
          <w:sz w:val="28"/>
        </w:rPr>
        <w:t>
      2) наличия обоснованных жалоб на деятельность агентства в уполномоченный государственный орган в области защиты прав детей и (или) иные государственные органы.
</w:t>
      </w:r>
      <w:r>
        <w:br/>
      </w:r>
      <w:r>
        <w:rPr>
          <w:rFonts w:ascii="Times New Roman"/>
          <w:b w:val="false"/>
          <w:i w:val="false"/>
          <w:color w:val="000000"/>
          <w:sz w:val="28"/>
        </w:rPr>
        <w:t>
      2. При устранении нарушений, повлекших приостановление действие решения, его действие возобновляется уполномоченным государственным органом в области защиты прав детей.
</w:t>
      </w:r>
      <w:r>
        <w:br/>
      </w:r>
      <w:r>
        <w:rPr>
          <w:rFonts w:ascii="Times New Roman"/>
          <w:b w:val="false"/>
          <w:i w:val="false"/>
          <w:color w:val="000000"/>
          <w:sz w:val="28"/>
        </w:rPr>
        <w:t>
      3. Решение об аккредитации прекращает свое действие в следующих случаях:
</w:t>
      </w:r>
      <w:r>
        <w:br/>
      </w:r>
      <w:r>
        <w:rPr>
          <w:rFonts w:ascii="Times New Roman"/>
          <w:b w:val="false"/>
          <w:i w:val="false"/>
          <w:color w:val="000000"/>
          <w:sz w:val="28"/>
        </w:rPr>
        <w:t>
      1) неосуществления деятельности по усыновлению в соответствии с учредительными документами агентства;
</w:t>
      </w:r>
      <w:r>
        <w:br/>
      </w:r>
      <w:r>
        <w:rPr>
          <w:rFonts w:ascii="Times New Roman"/>
          <w:b w:val="false"/>
          <w:i w:val="false"/>
          <w:color w:val="000000"/>
          <w:sz w:val="28"/>
        </w:rPr>
        <w:t>
      2) неустранения в течение одного месяца нарушений, повлекших приостановление действия решения;
</w:t>
      </w:r>
      <w:r>
        <w:br/>
      </w:r>
      <w:r>
        <w:rPr>
          <w:rFonts w:ascii="Times New Roman"/>
          <w:b w:val="false"/>
          <w:i w:val="false"/>
          <w:color w:val="000000"/>
          <w:sz w:val="28"/>
        </w:rPr>
        <w:t>
      3) реорганизации или ликвидации аккредитованного агентства;
</w:t>
      </w:r>
      <w:r>
        <w:br/>
      </w:r>
      <w:r>
        <w:rPr>
          <w:rFonts w:ascii="Times New Roman"/>
          <w:b w:val="false"/>
          <w:i w:val="false"/>
          <w:color w:val="000000"/>
          <w:sz w:val="28"/>
        </w:rPr>
        <w:t>
      4) представления агентством заявления о добровольном прекращении действия решения;
</w:t>
      </w:r>
      <w:r>
        <w:br/>
      </w:r>
      <w:r>
        <w:rPr>
          <w:rFonts w:ascii="Times New Roman"/>
          <w:b w:val="false"/>
          <w:i w:val="false"/>
          <w:color w:val="000000"/>
          <w:sz w:val="28"/>
        </w:rPr>
        <w:t>
      5) истечения срока его действия;
</w:t>
      </w:r>
      <w:r>
        <w:br/>
      </w:r>
      <w:r>
        <w:rPr>
          <w:rFonts w:ascii="Times New Roman"/>
          <w:b w:val="false"/>
          <w:i w:val="false"/>
          <w:color w:val="000000"/>
          <w:sz w:val="28"/>
        </w:rPr>
        <w:t>
      6) наличия вступившего в законную силу решения суда о запрете деятельности агентства.
</w:t>
      </w:r>
      <w:r>
        <w:br/>
      </w:r>
      <w:r>
        <w:rPr>
          <w:rFonts w:ascii="Times New Roman"/>
          <w:b w:val="false"/>
          <w:i w:val="false"/>
          <w:color w:val="000000"/>
          <w:sz w:val="28"/>
        </w:rPr>
        <w:t>
      4. Вопросы прекращения действия решения об аккредитации рассматриваются в течение десяти рабочих дней.
</w:t>
      </w:r>
      <w:r>
        <w:br/>
      </w:r>
      <w:r>
        <w:rPr>
          <w:rFonts w:ascii="Times New Roman"/>
          <w:b w:val="false"/>
          <w:i w:val="false"/>
          <w:color w:val="000000"/>
          <w:sz w:val="28"/>
        </w:rPr>
        <w:t>
      5. О приостановлении или прекращении действия решения об аккредитации агентства уведомляется уполномоченным государственным органом в области защиты прав детей в течение пяти рабочих дней.
</w:t>
      </w:r>
      <w:r>
        <w:br/>
      </w:r>
      <w:r>
        <w:rPr>
          <w:rFonts w:ascii="Times New Roman"/>
          <w:b w:val="false"/>
          <w:i w:val="false"/>
          <w:color w:val="000000"/>
          <w:sz w:val="28"/>
        </w:rPr>
        <w:t>
      Официальное опубликование о приостановлении или прекращении действия решения об аккредитации агентства осуществляется в периодических печатных изданиях, средствах массовой информации, распространяемых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Опека и попечительство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Выявление и устройство детей, оставшихся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 попечения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110. Защита прав и интересов детей, оставшихся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 попечения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медицинских и других аналогичных организаций, а также в других случаях отсутствия родительского попечения возлагается на органы опеки и попечительства.
</w:t>
      </w:r>
      <w:r>
        <w:br/>
      </w:r>
      <w:r>
        <w:rPr>
          <w:rFonts w:ascii="Times New Roman"/>
          <w:b w:val="false"/>
          <w:i w:val="false"/>
          <w:color w:val="000000"/>
          <w:sz w:val="28"/>
        </w:rPr>
        <w:t>
      2. Органы опеки и попечительства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а также осуществляют последующий контроль за условиями их содержания, воспитания и обучения.
</w:t>
      </w:r>
      <w:r>
        <w:br/>
      </w:r>
      <w:r>
        <w:rPr>
          <w:rFonts w:ascii="Times New Roman"/>
          <w:b w:val="false"/>
          <w:i w:val="false"/>
          <w:color w:val="000000"/>
          <w:sz w:val="28"/>
        </w:rPr>
        <w:t>
      Деятельность других, кроме органов опеки и попечительства, юридических и физических лиц по устройству детей, оставшихся без попечения родителей, не допускается.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Формы защиты прав и интересов детей,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оставшихся без попечения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Защита прав и интересов детей, оставшихся без попечения родителей осуществляется путем передачи их на воспитание в семью (усыновление (удочерение), под опеку (попечительство), патронат (приемную семью), а при отсутствии такой возможности - в учреждения для детей-сирот или детей, оставшихся без попечения родителей, всех типов (воспитательные учреждения, в том числе и учреждения здравоохранения и социальной защиты населения).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Выявление и учет детей, оставшихся без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попечения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Должностные лица учреждений (дошкольных организаций, организаций среднего образования медицинских и других организаций) для детей сирот и детей, оставшихся без попечения родителей и других учреждений и иные граждане, располагающие сведениями о детях, указанных в пункте 1 статьи 110 настоящего Кодекса, обязаны сообщить о них в органы опеки и попечительства по месту фактического нахождения детей.
</w:t>
      </w:r>
      <w:r>
        <w:br/>
      </w:r>
      <w:r>
        <w:rPr>
          <w:rFonts w:ascii="Times New Roman"/>
          <w:b w:val="false"/>
          <w:i w:val="false"/>
          <w:color w:val="000000"/>
          <w:sz w:val="28"/>
        </w:rPr>
        <w:t>
      Орган опеки и попечительства в течение трех дней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w:t>
      </w:r>
      <w:r>
        <w:br/>
      </w:r>
      <w:r>
        <w:rPr>
          <w:rFonts w:ascii="Times New Roman"/>
          <w:b w:val="false"/>
          <w:i w:val="false"/>
          <w:color w:val="000000"/>
          <w:sz w:val="28"/>
        </w:rPr>
        <w:t>
      2. Руководители воспитательных, медицинских и других организаций, в которых находятся дети, оставшиеся без попечения родителей, обязаны в семидневный срок со дня, когда им стало известно, что ребенок может быть передан на воспитание в семью, сообщить об этом в орган опеки и попечительства по месту нахождения данной организации.
</w:t>
      </w:r>
      <w:r>
        <w:br/>
      </w:r>
      <w:r>
        <w:rPr>
          <w:rFonts w:ascii="Times New Roman"/>
          <w:b w:val="false"/>
          <w:i w:val="false"/>
          <w:color w:val="000000"/>
          <w:sz w:val="28"/>
        </w:rPr>
        <w:t>
      3. Орган опеки и попечительства в течение месяца со дня поступления сведений, указанных в пунктах 1 и 2 настоящей статьи, обеспечивает устройство ребенка и при невозможности передать ребенка на воспитание в семью направляет сведения о таком ребенке в орган управления образованием соответствующих административно-территориальных единиц для учета в региональном банке данных о детях, оставшихся без попечения родителей и оказания содействия в последующем устройстве ребенка на воспитание в семью граждан Республики Казахстан, постоянно проживающих на территории Республики Казахстан.
</w:t>
      </w:r>
      <w:r>
        <w:br/>
      </w:r>
      <w:r>
        <w:rPr>
          <w:rFonts w:ascii="Times New Roman"/>
          <w:b w:val="false"/>
          <w:i w:val="false"/>
          <w:color w:val="000000"/>
          <w:sz w:val="28"/>
        </w:rPr>
        <w:t>
      Порядок организации централизованного учета детей утверждается Правительством Республики Казахстан по представлению уполномоченного органа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113. Устройство детей, оставшихся без попечения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Дети, оставшиеся без попечения родителей, подлежат передаче на воспитание в семью на усыновление (удочерение), под опеку (попечительство) или по договору патроната в приемную семью, а при отсутствии такой возможности - в учреждения всех типов (воспитательные, медицинские и другие) для детей-сирот или детей, оставшихся без попечения родителей.
</w:t>
      </w:r>
      <w:r>
        <w:br/>
      </w:r>
      <w:r>
        <w:rPr>
          <w:rFonts w:ascii="Times New Roman"/>
          <w:b w:val="false"/>
          <w:i w:val="false"/>
          <w:color w:val="000000"/>
          <w:sz w:val="28"/>
        </w:rPr>
        <w:t>
      В интересах ребенка при его устройстве могут быть учтены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
</w:t>
      </w:r>
      <w:r>
        <w:br/>
      </w:r>
      <w:r>
        <w:rPr>
          <w:rFonts w:ascii="Times New Roman"/>
          <w:b w:val="false"/>
          <w:i w:val="false"/>
          <w:color w:val="000000"/>
          <w:sz w:val="28"/>
        </w:rPr>
        <w:t>
      2. До устройства детей, оставшихся без попечения родителей, на воспитание в семью или в учреждения, указанные в пункте 1 настоящей статьи, исполнение обязанностей опекуна (попечителя) детей временно возлагается на органы опеки и попечительства по месту нахождения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Порядок установления опеки и попечительства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114. Лица, над которыми устанавливается опека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попечительство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Опека или попечительство устанавливается над детьми, оставшимися без попечения родителей, в целях их содержания, воспитания и обучения, а также для защиты их имущественных и личных неимущественных прав и интересов.
</w:t>
      </w:r>
      <w:r>
        <w:br/>
      </w:r>
      <w:r>
        <w:rPr>
          <w:rFonts w:ascii="Times New Roman"/>
          <w:b w:val="false"/>
          <w:i w:val="false"/>
          <w:color w:val="000000"/>
          <w:sz w:val="28"/>
        </w:rPr>
        <w:t>
      2. Опека или попечительство устанавливается также для защиты имущественных и личных неимущественных прав и интересов недееспособных или ограниченно дееспособных совершеннолетних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115. Опека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Опека устанавливается над детьми, не достигшими возраста четырнадцати лет, а также над лицами, признанными судом недееспособными вследствие психического заболевания или слабоумия.
</w:t>
      </w:r>
      <w:r>
        <w:br/>
      </w:r>
      <w:r>
        <w:rPr>
          <w:rFonts w:ascii="Times New Roman"/>
          <w:b w:val="false"/>
          <w:i w:val="false"/>
          <w:color w:val="000000"/>
          <w:sz w:val="28"/>
        </w:rPr>
        <w:t>
      2. Опека назначается над имуществом несовершеннолетнего, недееспособного или ограниченно дееспособного совершеннолетнего лица, умершего или признанного решением суда умершим или безвестно отсутствующим.
</w:t>
      </w:r>
      <w:r>
        <w:br/>
      </w:r>
      <w:r>
        <w:rPr>
          <w:rFonts w:ascii="Times New Roman"/>
          <w:b w:val="false"/>
          <w:i w:val="false"/>
          <w:color w:val="000000"/>
          <w:sz w:val="28"/>
        </w:rPr>
        <w:t>
      Если у лица, над которым установлена опека или попечительство, имеется имущество, находящееся в другой местности, то для управления этим имуществом органы опеки или попечительства по месту его нахождения могут назначить опеку.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116. Попечительство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 вследствие злоупотребления спиртными напитками и наркотическими веществами.
</w:t>
      </w:r>
      <w:r>
        <w:br/>
      </w:r>
      <w:r>
        <w:rPr>
          <w:rFonts w:ascii="Times New Roman"/>
          <w:b w:val="false"/>
          <w:i w:val="false"/>
          <w:color w:val="000000"/>
          <w:sz w:val="28"/>
        </w:rPr>
        <w:t>
      2. По заявлению совершеннолетних дееспособных лиц, которые по состоянию здоровья не могут самостоятельно осуществлять свои права и выполнять обязанности, над ними может быть установлено попечительство.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117. Орган опеки и попечительства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Местные исполнительные органы города республиканского значения, столицы, района (города областного значения) осуществляют свои функции по опеке и попечительству:
</w:t>
      </w:r>
      <w:r>
        <w:br/>
      </w:r>
      <w:r>
        <w:rPr>
          <w:rFonts w:ascii="Times New Roman"/>
          <w:b w:val="false"/>
          <w:i w:val="false"/>
          <w:color w:val="000000"/>
          <w:sz w:val="28"/>
        </w:rPr>
        <w:t>
      в отношении несовершеннолетних через местные уполномоченные органы образования и здравоохранения;
</w:t>
      </w:r>
      <w:r>
        <w:br/>
      </w:r>
      <w:r>
        <w:rPr>
          <w:rFonts w:ascii="Times New Roman"/>
          <w:b w:val="false"/>
          <w:i w:val="false"/>
          <w:color w:val="000000"/>
          <w:sz w:val="28"/>
        </w:rPr>
        <w:t>
      в отношении совершеннолетних, являющихся инвалидами - через местные уполномоченные органы социальной защиты населения.
</w:t>
      </w:r>
      <w:r>
        <w:br/>
      </w:r>
      <w:r>
        <w:rPr>
          <w:rFonts w:ascii="Times New Roman"/>
          <w:b w:val="false"/>
          <w:i w:val="false"/>
          <w:color w:val="000000"/>
          <w:sz w:val="28"/>
        </w:rPr>
        <w:t>
      2. Орган опеки и попечительства обязан провести обследование условий жизни ребенка и лица (лиц), претендующего на его воспитание и содержание, и представить суду акт обследования.
</w:t>
      </w:r>
      <w:r>
        <w:br/>
      </w:r>
      <w:r>
        <w:rPr>
          <w:rFonts w:ascii="Times New Roman"/>
          <w:b w:val="false"/>
          <w:i w:val="false"/>
          <w:color w:val="000000"/>
          <w:sz w:val="28"/>
        </w:rPr>
        <w:t>
      3. Органы опеки и попечительства осуществляют свои функции на основании Положения об этих органах, утверждаемого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118. Установление опеки и попечительства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Опека и попечительство устанавливаются органами опеки и попечительства по месту жительства лица, нуждающегося в опеке или попечительстве либо по месту нахождения имущества, подлежащего опеке. В отдельных случаях опека и попечительство могут быть установлены по месту жительства опекуна (попечителя).
</w:t>
      </w:r>
      <w:r>
        <w:br/>
      </w:r>
      <w:r>
        <w:rPr>
          <w:rFonts w:ascii="Times New Roman"/>
          <w:b w:val="false"/>
          <w:i w:val="false"/>
          <w:color w:val="000000"/>
          <w:sz w:val="28"/>
        </w:rPr>
        <w:t>
      2. Суд обязан в течение трех рабочих дней с момента вступления в законную силу решения о признании лица недееспособным или об ограничении его дееспособности сообщить об этом органу опеки и попечительства по месту жительства такого лица для установления над ним опеки или попечительства.
</w:t>
      </w:r>
      <w:r>
        <w:br/>
      </w:r>
      <w:r>
        <w:rPr>
          <w:rFonts w:ascii="Times New Roman"/>
          <w:b w:val="false"/>
          <w:i w:val="false"/>
          <w:color w:val="000000"/>
          <w:sz w:val="28"/>
        </w:rPr>
        <w:t>
      3. Опека и попечительство устанавливаются в течение месяца с момента, когда соответствующим органам стало известно о необходимости установления над лицом опеки или попечительства либо опеки над имуществом.
</w:t>
      </w:r>
      <w:r>
        <w:br/>
      </w:r>
      <w:r>
        <w:rPr>
          <w:rFonts w:ascii="Times New Roman"/>
          <w:b w:val="false"/>
          <w:i w:val="false"/>
          <w:color w:val="000000"/>
          <w:sz w:val="28"/>
        </w:rPr>
        <w:t>
      4. Назначение опекуна или попечителя может быть обжаловано заинтересованными лицами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119. Опекуны и попечители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Опекунами (попечителями) могут быть только совершеннолетние лица обоего пола, за исключением:
</w:t>
      </w:r>
      <w:r>
        <w:br/>
      </w:r>
      <w:r>
        <w:rPr>
          <w:rFonts w:ascii="Times New Roman"/>
          <w:b w:val="false"/>
          <w:i w:val="false"/>
          <w:color w:val="000000"/>
          <w:sz w:val="28"/>
        </w:rPr>
        <w:t>
      1) лиц, признанных судом недееспособными или ограниченно дееспособными;
</w:t>
      </w:r>
      <w:r>
        <w:br/>
      </w:r>
      <w:r>
        <w:rPr>
          <w:rFonts w:ascii="Times New Roman"/>
          <w:b w:val="false"/>
          <w:i w:val="false"/>
          <w:color w:val="000000"/>
          <w:sz w:val="28"/>
        </w:rPr>
        <w:t>
      2) лиц, лишенных по суду родительских прав или ограниченных судом в родительских правах;
</w:t>
      </w:r>
      <w:r>
        <w:br/>
      </w:r>
      <w:r>
        <w:rPr>
          <w:rFonts w:ascii="Times New Roman"/>
          <w:b w:val="false"/>
          <w:i w:val="false"/>
          <w:color w:val="000000"/>
          <w:sz w:val="28"/>
        </w:rPr>
        <w:t>
      3) отстраненных от обязанностей опекуна (попечителя) за ненадлежащее исполнение возложенных на него законом обязанностей;
</w:t>
      </w:r>
      <w:r>
        <w:br/>
      </w:r>
      <w:r>
        <w:rPr>
          <w:rFonts w:ascii="Times New Roman"/>
          <w:b w:val="false"/>
          <w:i w:val="false"/>
          <w:color w:val="000000"/>
          <w:sz w:val="28"/>
        </w:rPr>
        <w:t>
      4) бывших усыновителей, если усыновление отменено судом по их вине;
</w:t>
      </w:r>
      <w:r>
        <w:br/>
      </w:r>
      <w:r>
        <w:rPr>
          <w:rFonts w:ascii="Times New Roman"/>
          <w:b w:val="false"/>
          <w:i w:val="false"/>
          <w:color w:val="000000"/>
          <w:sz w:val="28"/>
        </w:rPr>
        <w:t>
      5) лиц, которые по состоянию здоровья (подпункт 6) пункта 2 статьи 85 настоящего Кодекса) не могут осуществлять обязанности по воспитанию ребенка.
</w:t>
      </w:r>
      <w:r>
        <w:br/>
      </w:r>
      <w:r>
        <w:rPr>
          <w:rFonts w:ascii="Times New Roman"/>
          <w:b w:val="false"/>
          <w:i w:val="false"/>
          <w:color w:val="000000"/>
          <w:sz w:val="28"/>
        </w:rPr>
        <w:t>
      2. Опекун или попечитель может быть назначен только с его согласия.
</w:t>
      </w:r>
      <w:r>
        <w:br/>
      </w:r>
      <w:r>
        <w:rPr>
          <w:rFonts w:ascii="Times New Roman"/>
          <w:b w:val="false"/>
          <w:i w:val="false"/>
          <w:color w:val="000000"/>
          <w:sz w:val="28"/>
        </w:rPr>
        <w:t>
      Если это не противоречит интересам подопечного, преимущественное право на назначение опекуном или попечителем имеют супруг, родители, родственники или другие лица, близкие к подопечному.
</w:t>
      </w:r>
      <w:r>
        <w:br/>
      </w:r>
      <w:r>
        <w:rPr>
          <w:rFonts w:ascii="Times New Roman"/>
          <w:b w:val="false"/>
          <w:i w:val="false"/>
          <w:color w:val="000000"/>
          <w:sz w:val="28"/>
        </w:rPr>
        <w:t>
      Допускается назначение одного опекуна или попечителя для нескольких лиц, если нет противоречий между интересами подопечных.
</w:t>
      </w:r>
      <w:r>
        <w:br/>
      </w:r>
      <w:r>
        <w:rPr>
          <w:rFonts w:ascii="Times New Roman"/>
          <w:b w:val="false"/>
          <w:i w:val="false"/>
          <w:color w:val="000000"/>
          <w:sz w:val="28"/>
        </w:rPr>
        <w:t>
      3. При назначении опеки и попечительства над несовершеннолетними, родители которых дееспособны и не лишены родительских прав, но не могут осуществлять их воспитание, опекуны и попечители назначаются с учетом желания родителей.
</w:t>
      </w:r>
      <w:r>
        <w:br/>
      </w:r>
      <w:r>
        <w:rPr>
          <w:rFonts w:ascii="Times New Roman"/>
          <w:b w:val="false"/>
          <w:i w:val="false"/>
          <w:color w:val="000000"/>
          <w:sz w:val="28"/>
        </w:rPr>
        <w:t>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
</w:t>
      </w:r>
      <w:r>
        <w:br/>
      </w:r>
      <w:r>
        <w:rPr>
          <w:rFonts w:ascii="Times New Roman"/>
          <w:b w:val="false"/>
          <w:i w:val="false"/>
          <w:color w:val="000000"/>
          <w:sz w:val="28"/>
        </w:rPr>
        <w:t>
      Если лицо, назначаемое опекуном или попечителем над несовершеннолетним, состоит в браке (супружестве), требуется обязательное согласие его супруга.
</w:t>
      </w:r>
      <w:r>
        <w:br/>
      </w:r>
      <w:r>
        <w:rPr>
          <w:rFonts w:ascii="Times New Roman"/>
          <w:b w:val="false"/>
          <w:i w:val="false"/>
          <w:color w:val="000000"/>
          <w:sz w:val="28"/>
        </w:rPr>
        <w:t>
      4. Опекунами и попечителями лиц, нуждающихся в опеке или попечительстве и находящихся в соответствующих воспитательных, медицинских организациях, учреждениях социальной защиты населения, являются администрации этих учреждений.
</w:t>
      </w:r>
      <w:r>
        <w:br/>
      </w:r>
      <w:r>
        <w:rPr>
          <w:rFonts w:ascii="Times New Roman"/>
          <w:b w:val="false"/>
          <w:i w:val="false"/>
          <w:color w:val="000000"/>
          <w:sz w:val="28"/>
        </w:rPr>
        <w:t>
      Временное помещение ребенка опекуном (попечителем) в такое учреждение не прекращает прав и обязанностей опекуна (попечителя) в отношении этого ребенка.
</w:t>
      </w:r>
      <w:r>
        <w:br/>
      </w:r>
      <w:r>
        <w:rPr>
          <w:rFonts w:ascii="Times New Roman"/>
          <w:b w:val="false"/>
          <w:i w:val="false"/>
          <w:color w:val="000000"/>
          <w:sz w:val="28"/>
        </w:rPr>
        <w:t>
      5. Опекуны и попечители выступают в защиту прав и интересов своих подопечных в отношениях с любыми лицами, в том числе в судах, без специального подтверждения полномочий.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Правовое положение опекунов (попечителей)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подопечных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120. Права лиц, находящихся под опекой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(попечительством)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Лица, находящиеся под опекой (попечительством), имеют право на:
</w:t>
      </w:r>
      <w:r>
        <w:br/>
      </w:r>
      <w:r>
        <w:rPr>
          <w:rFonts w:ascii="Times New Roman"/>
          <w:b w:val="false"/>
          <w:i w:val="false"/>
          <w:color w:val="000000"/>
          <w:sz w:val="28"/>
        </w:rPr>
        <w:t>
      1) уважение их человеческого достоинства;
</w:t>
      </w:r>
      <w:r>
        <w:br/>
      </w:r>
      <w:r>
        <w:rPr>
          <w:rFonts w:ascii="Times New Roman"/>
          <w:b w:val="false"/>
          <w:i w:val="false"/>
          <w:color w:val="000000"/>
          <w:sz w:val="28"/>
        </w:rPr>
        <w:t>
      2) заботу со стороны опекуна (попечителя);
</w:t>
      </w:r>
      <w:r>
        <w:br/>
      </w:r>
      <w:r>
        <w:rPr>
          <w:rFonts w:ascii="Times New Roman"/>
          <w:b w:val="false"/>
          <w:i w:val="false"/>
          <w:color w:val="000000"/>
          <w:sz w:val="28"/>
        </w:rPr>
        <w:t>
      3) совместное с ним проживание, за исключением случаев, предусмотренных пунктом 4 статьи 122 настоящего Кодекса;
</w:t>
      </w:r>
      <w:r>
        <w:br/>
      </w:r>
      <w:r>
        <w:rPr>
          <w:rFonts w:ascii="Times New Roman"/>
          <w:b w:val="false"/>
          <w:i w:val="false"/>
          <w:color w:val="000000"/>
          <w:sz w:val="28"/>
        </w:rPr>
        <w:t>
      4) причитающиеся им алименты, пенсии, пособия и другие социальные выплаты;
</w:t>
      </w:r>
      <w:r>
        <w:br/>
      </w:r>
      <w:r>
        <w:rPr>
          <w:rFonts w:ascii="Times New Roman"/>
          <w:b w:val="false"/>
          <w:i w:val="false"/>
          <w:color w:val="000000"/>
          <w:sz w:val="28"/>
        </w:rPr>
        <w:t>
      5) сохранение права собственности на жилое помещение или права пользования жилым помещением;
</w:t>
      </w:r>
      <w:r>
        <w:br/>
      </w:r>
      <w:r>
        <w:rPr>
          <w:rFonts w:ascii="Times New Roman"/>
          <w:b w:val="false"/>
          <w:i w:val="false"/>
          <w:color w:val="000000"/>
          <w:sz w:val="28"/>
        </w:rPr>
        <w:t>
      6) защиту от злоупотреблений со стороны опекуна (попечителя).
</w:t>
      </w:r>
      <w:r>
        <w:br/>
      </w:r>
      <w:r>
        <w:rPr>
          <w:rFonts w:ascii="Times New Roman"/>
          <w:b w:val="false"/>
          <w:i w:val="false"/>
          <w:color w:val="000000"/>
          <w:sz w:val="28"/>
        </w:rPr>
        <w:t>
      2. Дети, находящиеся под опекой (попечительством), помимо прав, перечисленных в пункте 1 настоящей статьи, обладают также правами на:
</w:t>
      </w:r>
      <w:r>
        <w:br/>
      </w:r>
      <w:r>
        <w:rPr>
          <w:rFonts w:ascii="Times New Roman"/>
          <w:b w:val="false"/>
          <w:i w:val="false"/>
          <w:color w:val="000000"/>
          <w:sz w:val="28"/>
        </w:rPr>
        <w:t>
      1) воспитание в семье опекуна (попечителя);
</w:t>
      </w:r>
      <w:r>
        <w:br/>
      </w:r>
      <w:r>
        <w:rPr>
          <w:rFonts w:ascii="Times New Roman"/>
          <w:b w:val="false"/>
          <w:i w:val="false"/>
          <w:color w:val="000000"/>
          <w:sz w:val="28"/>
        </w:rPr>
        <w:t>
      2) обеспечение им условий для содержания, воспитания, образования и всестороннего развития;
</w:t>
      </w:r>
      <w:r>
        <w:br/>
      </w:r>
      <w:r>
        <w:rPr>
          <w:rFonts w:ascii="Times New Roman"/>
          <w:b w:val="false"/>
          <w:i w:val="false"/>
          <w:color w:val="000000"/>
          <w:sz w:val="28"/>
        </w:rPr>
        <w:t>
      3) получение жилого помещения в случае его отсутствия в соответствии с жилищным законодательством Республики Казахстан;
</w:t>
      </w:r>
      <w:r>
        <w:br/>
      </w:r>
      <w:r>
        <w:rPr>
          <w:rFonts w:ascii="Times New Roman"/>
          <w:b w:val="false"/>
          <w:i w:val="false"/>
          <w:color w:val="000000"/>
          <w:sz w:val="28"/>
        </w:rPr>
        <w:t>
      4) правами, предусмотренными статьями 55-58, 63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Права детей, оставшихся без попечения родителей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находящихся в воспитательных и медицинских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Дети, оставшиеся без попечения родителей и находящиеся в воспитательных, медицинских и других организациях, имеют право на:
</w:t>
      </w:r>
      <w:r>
        <w:br/>
      </w:r>
      <w:r>
        <w:rPr>
          <w:rFonts w:ascii="Times New Roman"/>
          <w:b w:val="false"/>
          <w:i w:val="false"/>
          <w:color w:val="000000"/>
          <w:sz w:val="28"/>
        </w:rPr>
        <w:t>
      1) содержание, воспитание, образование, всестороннее развитие, уважение их человеческого достоинства, обеспечение их интересов;
</w:t>
      </w:r>
      <w:r>
        <w:br/>
      </w:r>
      <w:r>
        <w:rPr>
          <w:rFonts w:ascii="Times New Roman"/>
          <w:b w:val="false"/>
          <w:i w:val="false"/>
          <w:color w:val="000000"/>
          <w:sz w:val="28"/>
        </w:rPr>
        <w:t>
      2) причитающиеся им алименты, пенсионные выплаты, пособия и другие социальные выплаты;
</w:t>
      </w:r>
      <w:r>
        <w:br/>
      </w:r>
      <w:r>
        <w:rPr>
          <w:rFonts w:ascii="Times New Roman"/>
          <w:b w:val="false"/>
          <w:i w:val="false"/>
          <w:color w:val="000000"/>
          <w:sz w:val="28"/>
        </w:rPr>
        <w:t>
      3)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 Республики Казахстан;
</w:t>
      </w:r>
      <w:r>
        <w:br/>
      </w:r>
      <w:r>
        <w:rPr>
          <w:rFonts w:ascii="Times New Roman"/>
          <w:b w:val="false"/>
          <w:i w:val="false"/>
          <w:color w:val="000000"/>
          <w:sz w:val="28"/>
        </w:rPr>
        <w:t>
      4) льготы при трудоустройстве, предусмотренные законодательством Республики Казахстан о труде, по окончании пребывания в указанных учреждениях.
</w:t>
      </w:r>
      <w:r>
        <w:br/>
      </w:r>
      <w:r>
        <w:rPr>
          <w:rFonts w:ascii="Times New Roman"/>
          <w:b w:val="false"/>
          <w:i w:val="false"/>
          <w:color w:val="000000"/>
          <w:sz w:val="28"/>
        </w:rPr>
        <w:t>
      2. Органы опеки и попечительства осуществляют контроль за условиями содержания, воспитания и образования детей, находящихся в учреждениях, указанных в пункте 1 настоящей статьи.
</w:t>
      </w:r>
      <w:r>
        <w:br/>
      </w:r>
      <w:r>
        <w:rPr>
          <w:rFonts w:ascii="Times New Roman"/>
          <w:b w:val="false"/>
          <w:i w:val="false"/>
          <w:color w:val="000000"/>
          <w:sz w:val="28"/>
        </w:rPr>
        <w:t>
      3. Защита прав выпускников данных учреждений возлагается на органы опеки и попечительства.
</w:t>
      </w:r>
      <w:r>
        <w:br/>
      </w:r>
      <w:r>
        <w:rPr>
          <w:rFonts w:ascii="Times New Roman"/>
          <w:b w:val="false"/>
          <w:i w:val="false"/>
          <w:color w:val="000000"/>
          <w:sz w:val="28"/>
        </w:rPr>
        <w:t>
      4. Дети, оставшиеся без попечения родителей и находящиеся в учреждениях, указанных в пункте 1 настоящей статьи, обладают также правами, предусмотренными статьями 55-57, 62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122. Исполнение опекунами (попечителями)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своих обязанностей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Опекуны являются представителями подопечных в силу закона и совершают от их имени и в их интересах все необходимые сделки.
</w:t>
      </w:r>
      <w:r>
        <w:br/>
      </w:r>
      <w:r>
        <w:rPr>
          <w:rFonts w:ascii="Times New Roman"/>
          <w:b w:val="false"/>
          <w:i w:val="false"/>
          <w:color w:val="000000"/>
          <w:sz w:val="28"/>
        </w:rPr>
        <w:t>
      2. Попечители дают согласие на совершение тех сделок, которые лица, находящиеся под попечительством, не вправе совершать самостоятельно,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
</w:t>
      </w:r>
      <w:r>
        <w:br/>
      </w:r>
      <w:r>
        <w:rPr>
          <w:rFonts w:ascii="Times New Roman"/>
          <w:b w:val="false"/>
          <w:i w:val="false"/>
          <w:color w:val="000000"/>
          <w:sz w:val="28"/>
        </w:rPr>
        <w:t>
      Опекун (попечитель) не обязан содержать подопечных за свой счет. Содержание подопечного осуществляется за счет получаемых подопечным заработной платы, алиментов, пенсий и других социальных выплат, а также за счет принадлежащего ему имущества.
</w:t>
      </w:r>
      <w:r>
        <w:br/>
      </w:r>
      <w:r>
        <w:rPr>
          <w:rFonts w:ascii="Times New Roman"/>
          <w:b w:val="false"/>
          <w:i w:val="false"/>
          <w:color w:val="000000"/>
          <w:sz w:val="28"/>
        </w:rPr>
        <w:t>
      При отсутствии достаточных средств на содержание подопечного органы опеки и попечительства назначают пособие на его содержание.
</w:t>
      </w:r>
      <w:r>
        <w:br/>
      </w:r>
      <w:r>
        <w:rPr>
          <w:rFonts w:ascii="Times New Roman"/>
          <w:b w:val="false"/>
          <w:i w:val="false"/>
          <w:color w:val="000000"/>
          <w:sz w:val="28"/>
        </w:rPr>
        <w:t>
      3. Опекуны и попечители обязаны заботиться о содержании своих подопечных, об обеспечении ухода за ними и лечении, защите их прав и интересов. Указанные обязанности не возлагаются на попечителей совершеннолетних лиц, ограниченных судом в дееспособности и несовершеннолетних, объявленных полностью дееспособными (эмансипированными).
</w:t>
      </w:r>
      <w:r>
        <w:br/>
      </w:r>
      <w:r>
        <w:rPr>
          <w:rFonts w:ascii="Times New Roman"/>
          <w:b w:val="false"/>
          <w:i w:val="false"/>
          <w:color w:val="000000"/>
          <w:sz w:val="28"/>
        </w:rPr>
        <w:t>
      4. Если основания, в силу которых лицо было признано недееспособным или ограниченно дееспособным вследствие злоупотребления спиртными напитками или наркотическими веществами,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123. Права и обязанности опекуна (попечителя)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Опекун (попечитель) ребенка имеет право и обязан воспитывать ребенка, находящегося под опекой (попечительством), заботиться о его здоровье, физическом, психическом, нравственном и духовном развитии.
</w:t>
      </w:r>
      <w:r>
        <w:br/>
      </w:r>
      <w:r>
        <w:rPr>
          <w:rFonts w:ascii="Times New Roman"/>
          <w:b w:val="false"/>
          <w:i w:val="false"/>
          <w:color w:val="000000"/>
          <w:sz w:val="28"/>
        </w:rPr>
        <w:t>
      Указанные обязанности не возлагаются на попечителей совершеннолетних лиц, ограниченных судом в дееспособности.
</w:t>
      </w:r>
      <w:r>
        <w:br/>
      </w:r>
      <w:r>
        <w:rPr>
          <w:rFonts w:ascii="Times New Roman"/>
          <w:b w:val="false"/>
          <w:i w:val="false"/>
          <w:color w:val="000000"/>
          <w:sz w:val="28"/>
        </w:rPr>
        <w:t>
      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а также при соблюдении требований, предусмотренных статьей 67 настоящего Кодекса.
</w:t>
      </w:r>
      <w:r>
        <w:br/>
      </w:r>
      <w:r>
        <w:rPr>
          <w:rFonts w:ascii="Times New Roman"/>
          <w:b w:val="false"/>
          <w:i w:val="false"/>
          <w:color w:val="000000"/>
          <w:sz w:val="28"/>
        </w:rPr>
        <w:t>
      Опекун (попечитель) с учетом мнения ребенка имеет право выбора образовательного учреждения и формы обучения ребенка и обязан обеспечить получение ребенком обязательного среднего образования.
</w:t>
      </w:r>
      <w:r>
        <w:br/>
      </w:r>
      <w:r>
        <w:rPr>
          <w:rFonts w:ascii="Times New Roman"/>
          <w:b w:val="false"/>
          <w:i w:val="false"/>
          <w:color w:val="000000"/>
          <w:sz w:val="28"/>
        </w:rPr>
        <w:t>
      2. 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
</w:t>
      </w:r>
      <w:r>
        <w:br/>
      </w:r>
      <w:r>
        <w:rPr>
          <w:rFonts w:ascii="Times New Roman"/>
          <w:b w:val="false"/>
          <w:i w:val="false"/>
          <w:color w:val="000000"/>
          <w:sz w:val="28"/>
        </w:rPr>
        <w:t>
      3.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
</w:t>
      </w:r>
      <w:r>
        <w:br/>
      </w:r>
      <w:r>
        <w:rPr>
          <w:rFonts w:ascii="Times New Roman"/>
          <w:b w:val="false"/>
          <w:i w:val="false"/>
          <w:color w:val="000000"/>
          <w:sz w:val="28"/>
        </w:rPr>
        <w:t>
      4. Опекуны и попечители несовершеннолетних обязаны проживать совместно со своими подопечными, за исключением случаев, когда подопечные находятся на воспитании или лечении в детском или медицинском организации.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
</w:t>
      </w:r>
      <w:r>
        <w:br/>
      </w:r>
      <w:r>
        <w:rPr>
          <w:rFonts w:ascii="Times New Roman"/>
          <w:b w:val="false"/>
          <w:i w:val="false"/>
          <w:color w:val="000000"/>
          <w:sz w:val="28"/>
        </w:rPr>
        <w:t>
      Опекуны и попечители обязаны извещать органы опеки и попечительства о перемене места жительства.
</w:t>
      </w:r>
      <w:r>
        <w:br/>
      </w:r>
      <w:r>
        <w:rPr>
          <w:rFonts w:ascii="Times New Roman"/>
          <w:b w:val="false"/>
          <w:i w:val="false"/>
          <w:color w:val="000000"/>
          <w:sz w:val="28"/>
        </w:rPr>
        <w:t>
      5. Опекун обязан не реже одного раза в шесть месяцев представлять органу опеки и попечительства отчеты о состоянии здоровья подопечного и о работе по его воспитанию, а также по управлению его имуществом.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124. Попечительство над дееспособными гражданами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просьбе совершеннолетнего дееспособного лица, который по состоянию здоровья не может осуществлять и защищать свои права и исполнять обязанности, над ним может быть установлено попечительство.
</w:t>
      </w:r>
      <w:r>
        <w:br/>
      </w:r>
      <w:r>
        <w:rPr>
          <w:rFonts w:ascii="Times New Roman"/>
          <w:b w:val="false"/>
          <w:i w:val="false"/>
          <w:color w:val="000000"/>
          <w:sz w:val="28"/>
        </w:rPr>
        <w:t>
      2. Попечитель совершеннолетнего дееспособного лица может быть назначен органом опеки и попечительства только с согласия такого лица.
</w:t>
      </w:r>
      <w:r>
        <w:br/>
      </w:r>
      <w:r>
        <w:rPr>
          <w:rFonts w:ascii="Times New Roman"/>
          <w:b w:val="false"/>
          <w:i w:val="false"/>
          <w:color w:val="000000"/>
          <w:sz w:val="28"/>
        </w:rPr>
        <w:t>
      3. Распоряжение имуществом, принадлежащим совершеннолетнему дееспособному подопечному, осуществляется попечителем на основании договора поручения или доверительного управления имуществом, заключенного с подопечным.
</w:t>
      </w:r>
      <w:r>
        <w:br/>
      </w:r>
      <w:r>
        <w:rPr>
          <w:rFonts w:ascii="Times New Roman"/>
          <w:b w:val="false"/>
          <w:i w:val="false"/>
          <w:color w:val="000000"/>
          <w:sz w:val="28"/>
        </w:rPr>
        <w:t>
      Совершение бытовых и иных сделок, направленных на содержание подопечного и удовлетворение его бытовых потребностей, осуществляется попечителем с согласия подопечного.
</w:t>
      </w:r>
      <w:r>
        <w:br/>
      </w:r>
      <w:r>
        <w:rPr>
          <w:rFonts w:ascii="Times New Roman"/>
          <w:b w:val="false"/>
          <w:i w:val="false"/>
          <w:color w:val="000000"/>
          <w:sz w:val="28"/>
        </w:rPr>
        <w:t>
      4. Попечительство над совершеннолетним дееспособным лицом может быть прекращено по требованию этого лица.
</w:t>
      </w:r>
      <w:r>
        <w:br/>
      </w:r>
      <w:r>
        <w:rPr>
          <w:rFonts w:ascii="Times New Roman"/>
          <w:b w:val="false"/>
          <w:i w:val="false"/>
          <w:color w:val="000000"/>
          <w:sz w:val="28"/>
        </w:rPr>
        <w:t>
      Попечитель лица, находящегося под попечительством, освобождается от выполнения возложенных на него обязанностей в случаях, предусмотренных статьей 126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125. Распоряжение имуществом подопечного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
</w:t>
      </w:r>
      <w:r>
        <w:br/>
      </w:r>
      <w:r>
        <w:rPr>
          <w:rFonts w:ascii="Times New Roman"/>
          <w:b w:val="false"/>
          <w:i w:val="false"/>
          <w:color w:val="000000"/>
          <w:sz w:val="28"/>
        </w:rPr>
        <w:t>
      Без предварительного разрешения органа опеки и попечительства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необходимые для содержания подопечного.
</w:t>
      </w:r>
      <w:r>
        <w:br/>
      </w:r>
      <w:r>
        <w:rPr>
          <w:rFonts w:ascii="Times New Roman"/>
          <w:b w:val="false"/>
          <w:i w:val="false"/>
          <w:color w:val="000000"/>
          <w:sz w:val="28"/>
        </w:rPr>
        <w:t>
      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опеки и попечительства определяет, каким образом должны расходоваться средства, полученные опекуном в результате указанных сделок.
</w:t>
      </w:r>
      <w:r>
        <w:br/>
      </w:r>
      <w:r>
        <w:rPr>
          <w:rFonts w:ascii="Times New Roman"/>
          <w:b w:val="false"/>
          <w:i w:val="false"/>
          <w:color w:val="000000"/>
          <w:sz w:val="28"/>
        </w:rPr>
        <w:t>
      Порядок управления имуществом подопечного определяется законодательством Республики Казахстан.
</w:t>
      </w:r>
      <w:r>
        <w:br/>
      </w:r>
      <w:r>
        <w:rPr>
          <w:rFonts w:ascii="Times New Roman"/>
          <w:b w:val="false"/>
          <w:i w:val="false"/>
          <w:color w:val="000000"/>
          <w:sz w:val="28"/>
        </w:rPr>
        <w:t>
      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t>
      </w:r>
      <w:r>
        <w:br/>
      </w:r>
      <w:r>
        <w:rPr>
          <w:rFonts w:ascii="Times New Roman"/>
          <w:b w:val="false"/>
          <w:i w:val="false"/>
          <w:color w:val="000000"/>
          <w:sz w:val="28"/>
        </w:rPr>
        <w:t>
      Долги подопечного опекуну (попечителю), его супругу или родственникам, возникшие до назначения данного лица опекуном (попечителем), оплачиваются с разрешения органа опеки и попечительства.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126. Освобождение и отстранение опекунов и попечителей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исполнения ими своих обязанностей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 опеки и попечительства освобождает опекуна или попечителя от исполнения им своих обязанностей в случаях возвращения несовершеннолетнего подопечного его родителям или его усыновителю.
</w:t>
      </w:r>
      <w:r>
        <w:br/>
      </w:r>
      <w:r>
        <w:rPr>
          <w:rFonts w:ascii="Times New Roman"/>
          <w:b w:val="false"/>
          <w:i w:val="false"/>
          <w:color w:val="000000"/>
          <w:sz w:val="28"/>
        </w:rPr>
        <w:t>
      При помещении подопечного в соответствующее воспитательное, медицинское организация, медико-социальное организация или другое специальное учреждение орган опеки и попечительства освобождает ранее назначенного опекуна или попечителя от исполнения им своих обязанностей, если это не противоречит интересам подопечного.
</w:t>
      </w:r>
      <w:r>
        <w:br/>
      </w:r>
      <w:r>
        <w:rPr>
          <w:rFonts w:ascii="Times New Roman"/>
          <w:b w:val="false"/>
          <w:i w:val="false"/>
          <w:color w:val="000000"/>
          <w:sz w:val="28"/>
        </w:rPr>
        <w:t>
      2. При наличии уважительных причин (болезнь, изменение имущественного положения, отсутствие взаимопонимания с подопечным и т.п.) опекун или попечитель может быть освобожден от исполнения им своих обязанностей по его просьбе или по инициативе органа опеки и попечительства.
</w:t>
      </w:r>
      <w:r>
        <w:br/>
      </w:r>
      <w:r>
        <w:rPr>
          <w:rFonts w:ascii="Times New Roman"/>
          <w:b w:val="false"/>
          <w:i w:val="false"/>
          <w:color w:val="000000"/>
          <w:sz w:val="28"/>
        </w:rPr>
        <w:t>
      3. В случаях ненадлежащего исполнения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должен отстранить опекуна или попечителя от исполнения этих обязанностей и принять необходимые меры для привлечения виновного лица к установленной законом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127. Прекращение опеки и попечительства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Опека и попечительство над совершеннолетними лицами прекращаются в случаях вынесения судом решения о признании подопечного дееспособным или отмены ограничения его дееспособности по заявлению опекуна, попечителя или органа опеки и попечительства.
</w:t>
      </w:r>
      <w:r>
        <w:br/>
      </w:r>
      <w:r>
        <w:rPr>
          <w:rFonts w:ascii="Times New Roman"/>
          <w:b w:val="false"/>
          <w:i w:val="false"/>
          <w:color w:val="000000"/>
          <w:sz w:val="28"/>
        </w:rPr>
        <w:t>
      2. По достижении малолетним подопечным четырнадцати лет опека над ним прекращается, а лицо, осуществлявшее обязанности опекуна, становится попечителем несовершеннолетнего без дополнительного решения об этом.
</w:t>
      </w:r>
      <w:r>
        <w:br/>
      </w:r>
      <w:r>
        <w:rPr>
          <w:rFonts w:ascii="Times New Roman"/>
          <w:b w:val="false"/>
          <w:i w:val="false"/>
          <w:color w:val="000000"/>
          <w:sz w:val="28"/>
        </w:rPr>
        <w:t>
      3. Попечительство над несовершеннолетним прекращается без особого разрешения по достижении подопечным восемнадцати лет, а также при вступлении его в брак (супружество) и в других случаях приобретения им полной дееспособности до достижения совершеннолетия.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128. Обжалование действий опекунов и попечителей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Действия опекунов и попечителей могут быть обжалованы любым лицом в органе опеки и попечительства либо в суде по месту жительства подопечного в интересах последнего.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129. Обжалование решений органов опеки и попечительства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Решения органов опеки и попечительства по всем вопросам могут быть обжалованы заинтересованными лицами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Патронат (Приемная семья)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130. Патронат (приемная семья)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Опека и попечительство в форме патроната устанавливается над несовершеннолетними детьми, оставшимися без попечения родителей, в том числе находящимися в воспитательном, медицинском или другом аналогичном организации.
</w:t>
      </w:r>
      <w:r>
        <w:br/>
      </w:r>
      <w:r>
        <w:rPr>
          <w:rFonts w:ascii="Times New Roman"/>
          <w:b w:val="false"/>
          <w:i w:val="false"/>
          <w:color w:val="000000"/>
          <w:sz w:val="28"/>
        </w:rPr>
        <w:t>
      2. Основанием возникновения патроната является договор о передаче ребенка на воспитание, заключаемый между лицом, выразившим желание взять ребенка на воспитание (патронатным воспитателем), и органом опеки и попечительства.
</w:t>
      </w:r>
      <w:r>
        <w:br/>
      </w:r>
      <w:r>
        <w:rPr>
          <w:rFonts w:ascii="Times New Roman"/>
          <w:b w:val="false"/>
          <w:i w:val="false"/>
          <w:color w:val="000000"/>
          <w:sz w:val="28"/>
        </w:rPr>
        <w:t>
      3. Положение о патронате утверждается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131. Договор о передаче ребенка на воспитание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Договор о передаче ребенка на воспитание должен предусматривать условия содержания, воспитания и образования ребенка, права и обязанности патронатных воспитателей, обязанности органа опеки и попечительства по отношению к патронатным воспитателям, а также основания и последствия прекращения такого договора.
</w:t>
      </w:r>
      <w:r>
        <w:br/>
      </w:r>
      <w:r>
        <w:rPr>
          <w:rFonts w:ascii="Times New Roman"/>
          <w:b w:val="false"/>
          <w:i w:val="false"/>
          <w:color w:val="000000"/>
          <w:sz w:val="28"/>
        </w:rPr>
        <w:t>
      Ребенок передается на воспитание патронатному воспитателю на срок, предусмотренный указанным договором.
</w:t>
      </w:r>
      <w:r>
        <w:br/>
      </w:r>
      <w:r>
        <w:rPr>
          <w:rFonts w:ascii="Times New Roman"/>
          <w:b w:val="false"/>
          <w:i w:val="false"/>
          <w:color w:val="000000"/>
          <w:sz w:val="28"/>
        </w:rPr>
        <w:t>
      На каждого ребенка, переданного на воспитание, составляется отдельный (индивидуальный) договор.
</w:t>
      </w:r>
      <w:r>
        <w:br/>
      </w:r>
      <w:r>
        <w:rPr>
          <w:rFonts w:ascii="Times New Roman"/>
          <w:b w:val="false"/>
          <w:i w:val="false"/>
          <w:color w:val="000000"/>
          <w:sz w:val="28"/>
        </w:rPr>
        <w:t>
      В случае окончания срока договора о передаче на воспитание, продление срока пребывания ребенка в семье производится на основании нового договора о патронатном воспитании.
</w:t>
      </w:r>
      <w:r>
        <w:br/>
      </w:r>
      <w:r>
        <w:rPr>
          <w:rFonts w:ascii="Times New Roman"/>
          <w:b w:val="false"/>
          <w:i w:val="false"/>
          <w:color w:val="000000"/>
          <w:sz w:val="28"/>
        </w:rPr>
        <w:t>
      2. Порядок и размер оплаты труда патронатных воспитателей определяются Правительством Республики Казахстан.
</w:t>
      </w:r>
      <w:r>
        <w:br/>
      </w:r>
      <w:r>
        <w:rPr>
          <w:rFonts w:ascii="Times New Roman"/>
          <w:b w:val="false"/>
          <w:i w:val="false"/>
          <w:color w:val="000000"/>
          <w:sz w:val="28"/>
        </w:rPr>
        <w:t>
      3. Досрочное расторжение договора о передаче ребенка на воспитание возможно:
</w:t>
      </w:r>
      <w:r>
        <w:br/>
      </w:r>
      <w:r>
        <w:rPr>
          <w:rFonts w:ascii="Times New Roman"/>
          <w:b w:val="false"/>
          <w:i w:val="false"/>
          <w:color w:val="000000"/>
          <w:sz w:val="28"/>
        </w:rPr>
        <w:t>
      1) по инициативе патронатных воспитателей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между детьми и других);
</w:t>
      </w:r>
      <w:r>
        <w:br/>
      </w:r>
      <w:r>
        <w:rPr>
          <w:rFonts w:ascii="Times New Roman"/>
          <w:b w:val="false"/>
          <w:i w:val="false"/>
          <w:color w:val="000000"/>
          <w:sz w:val="28"/>
        </w:rPr>
        <w:t>
      2) по инициативе органа опеки и попечительства при возникновении неблагоприятных условий для содержания, воспитания и образования ребенка;
</w:t>
      </w:r>
      <w:r>
        <w:br/>
      </w:r>
      <w:r>
        <w:rPr>
          <w:rFonts w:ascii="Times New Roman"/>
          <w:b w:val="false"/>
          <w:i w:val="false"/>
          <w:color w:val="000000"/>
          <w:sz w:val="28"/>
        </w:rPr>
        <w:t>
      3) в случаях возвращения ребенка родителям, передачи родственникам или усыновления (удочерения)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132. Патронатные воспитатели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Патронатные воспитатели по отношению к принятому на воспитание ребенку (детям) обладают теми же правами и обязанностями, что опекуны и попечители. К ним предъявляются требования, предусмотренные статьей 119 настоящего Кодекса.
</w:t>
      </w:r>
      <w:r>
        <w:br/>
      </w:r>
      <w:r>
        <w:rPr>
          <w:rFonts w:ascii="Times New Roman"/>
          <w:b w:val="false"/>
          <w:i w:val="false"/>
          <w:color w:val="000000"/>
          <w:sz w:val="28"/>
        </w:rPr>
        <w:t>
      2. Подбор патронатных воспитателей осуществляется органами опеки и попечительства в соответствии с Правилами о требованиях к патронатным воспитателям, утверждаемыми уполномоченным органом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133. Ребенок (дети), над которым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устанавливается патронат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Предварительный выбор ребенка (детей) для передачи его по договору патронатным воспитателям осуществляется лицами, желающими принять ребенка (детей) в семью, по согласованию с органом опеки и попечительства и администрацией учреждения, в котором содержится ребенок (дети).
</w:t>
      </w:r>
      <w:r>
        <w:br/>
      </w:r>
      <w:r>
        <w:rPr>
          <w:rFonts w:ascii="Times New Roman"/>
          <w:b w:val="false"/>
          <w:i w:val="false"/>
          <w:color w:val="000000"/>
          <w:sz w:val="28"/>
        </w:rPr>
        <w:t>
      Разъединение братьев и сестер не допускается, за исключением случаев, когда это отвечает их интересам.
</w:t>
      </w:r>
      <w:r>
        <w:br/>
      </w:r>
      <w:r>
        <w:rPr>
          <w:rFonts w:ascii="Times New Roman"/>
          <w:b w:val="false"/>
          <w:i w:val="false"/>
          <w:color w:val="000000"/>
          <w:sz w:val="28"/>
        </w:rPr>
        <w:t>
      2. Передача ребенка (детей) патронатным воспитателям осуществляется с учетом его мнения. Ребенок (дети), достигший возраста десяти лет, может быть передан только с его согласия.
</w:t>
      </w:r>
      <w:r>
        <w:br/>
      </w:r>
      <w:r>
        <w:rPr>
          <w:rFonts w:ascii="Times New Roman"/>
          <w:b w:val="false"/>
          <w:i w:val="false"/>
          <w:color w:val="000000"/>
          <w:sz w:val="28"/>
        </w:rPr>
        <w:t>
      3. Ребенок (дети), переданный патронатным воспитателям, сохраняет право на причитающиеся ему алименты, пенсию, пособия и другие социальные выплаты, а также право собственности на жилое помещение или право пользования жилым помещением. При отсутствии жилого помещения ребенок (дети), переданный патронатным воспитателям, имеет право на предоставление ему (им) жилого помещения в соответствии с жилищным законодательством Республики Казахстан.
</w:t>
      </w:r>
      <w:r>
        <w:br/>
      </w:r>
      <w:r>
        <w:rPr>
          <w:rFonts w:ascii="Times New Roman"/>
          <w:b w:val="false"/>
          <w:i w:val="false"/>
          <w:color w:val="000000"/>
          <w:sz w:val="28"/>
        </w:rPr>
        <w:t>
      Сохранность денежных средств и другого имущества, принадлежащего воспитаннику, возлагается на патронатного воспитателя на время действия договора о патронате.
</w:t>
      </w:r>
      <w:r>
        <w:br/>
      </w:r>
      <w:r>
        <w:rPr>
          <w:rFonts w:ascii="Times New Roman"/>
          <w:b w:val="false"/>
          <w:i w:val="false"/>
          <w:color w:val="000000"/>
          <w:sz w:val="28"/>
        </w:rPr>
        <w:t>
      Ребенок (дети), переданный патронатным воспитателям, обладает также правами, предусмотренными статьями 55-57, 62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134. Содержание ребенка (детей), переданного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патронатным воспитателям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содержание каждого ребенка, переданного патронатным воспитателям, ежемесячно выплачиваются денежные средства в порядке и размере, установленном Правительством Республики Казахстан.
</w:t>
      </w:r>
      <w:r>
        <w:br/>
      </w:r>
      <w:r>
        <w:rPr>
          <w:rFonts w:ascii="Times New Roman"/>
          <w:b w:val="false"/>
          <w:i w:val="false"/>
          <w:color w:val="000000"/>
          <w:sz w:val="28"/>
        </w:rPr>
        <w:t>
      2. Орган опеки и попечительства обязан оказывать патронатным воспитателям необходимую помощь, способствовать созданию нормальных условий жизни и воспитания ребенка (детей), а также обязан осуществлять контроль за выполнением возложенных на патронатных воспитателей обязанностей по содержанию, воспитанию и образованию ребенка (детей).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Алиментные отношения членов семьи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Алиментные обязательства родителей и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135. Обязанности родителей по содержанию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несовершеннолетних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
</w:t>
      </w:r>
      <w:r>
        <w:br/>
      </w:r>
      <w:r>
        <w:rPr>
          <w:rFonts w:ascii="Times New Roman"/>
          <w:b w:val="false"/>
          <w:i w:val="false"/>
          <w:color w:val="000000"/>
          <w:sz w:val="28"/>
        </w:rPr>
        <w:t>
      Родители вправе заключить соглашение о содержании своих несовершеннолетних детей, также детей, обучающихся в учебных заведениях по дневной форме обучения в возрасте до 21 года (соглашение об уплате алиментов) в соответствии с главой 21 настоящего Кодекса.
</w:t>
      </w:r>
      <w:r>
        <w:br/>
      </w:r>
      <w:r>
        <w:rPr>
          <w:rFonts w:ascii="Times New Roman"/>
          <w:b w:val="false"/>
          <w:i w:val="false"/>
          <w:color w:val="000000"/>
          <w:sz w:val="28"/>
        </w:rPr>
        <w:t>
      2. В случае, если родители добровольно не предоставляют содержания своим несовершеннолетним детям, средства на содержание несовершеннолетних детей (алименты) взыскиваются с родителей в судебном порядке.
</w:t>
      </w:r>
      <w:r>
        <w:br/>
      </w:r>
      <w:r>
        <w:rPr>
          <w:rFonts w:ascii="Times New Roman"/>
          <w:b w:val="false"/>
          <w:i w:val="false"/>
          <w:color w:val="000000"/>
          <w:sz w:val="28"/>
        </w:rPr>
        <w:t>
      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136. Размер алиментов, взыскиваемых на содержание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несовершеннолетних детей в судебном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w:t>
      </w:r>
      <w:r>
        <w:br/>
      </w:r>
      <w:r>
        <w:rPr>
          <w:rFonts w:ascii="Times New Roman"/>
          <w:b w:val="false"/>
          <w:i w:val="false"/>
          <w:color w:val="000000"/>
          <w:sz w:val="28"/>
        </w:rPr>
        <w:t>
      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137. Виды заработка и (или) иного дохода,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которых производится удержание алиментов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несовершеннолетних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Виды заработка и (или) иного дохода, которые получают родители в национальной и (или) в иностранной валюте и из которых производится удержание алиментов, взыскиваемых на несовершеннолетних детей в соответствии со статьей 136 настоящего Кодекса, утверждаются Правительством Республики Казахстан и определяются органами исполнительного производства.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138. Взыскание алиментов на (несовершеннолетних)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детей в твердой денежной сумме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отсутствии соглашения родителей об уплате алиментов на несовершеннолетних детей и в случаях, когда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136 настоящего Кодекса) и в твердой денежной сумме.
</w:t>
      </w:r>
      <w:r>
        <w:br/>
      </w:r>
      <w:r>
        <w:rPr>
          <w:rFonts w:ascii="Times New Roman"/>
          <w:b w:val="false"/>
          <w:i w:val="false"/>
          <w:color w:val="000000"/>
          <w:sz w:val="28"/>
        </w:rPr>
        <w:t>
      К таким случаям относятся взыскание алиментов с родителей, имеющих нерегулярный, меняющийся заработок и (или) иной доход, либо если родитель получает заработок и (или) иной доход полностью или частично в натуре.
</w:t>
      </w:r>
      <w:r>
        <w:br/>
      </w:r>
      <w:r>
        <w:rPr>
          <w:rFonts w:ascii="Times New Roman"/>
          <w:b w:val="false"/>
          <w:i w:val="false"/>
          <w:color w:val="000000"/>
          <w:sz w:val="28"/>
        </w:rPr>
        <w:t>
      2. Взыскание содержания на детей в возрасте до 21 года, обучающихся по дневной форме обучения в высших учебных заведениях (специальных учебных заведениях), производится при отсутствии соглашения об уплате алиментов, в денежной сумме.
</w:t>
      </w:r>
      <w:r>
        <w:br/>
      </w:r>
      <w:r>
        <w:rPr>
          <w:rFonts w:ascii="Times New Roman"/>
          <w:b w:val="false"/>
          <w:i w:val="false"/>
          <w:color w:val="000000"/>
          <w:sz w:val="28"/>
        </w:rPr>
        <w:t>
      3.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w:t>
      </w:r>
      <w:r>
        <w:br/>
      </w:r>
      <w:r>
        <w:rPr>
          <w:rFonts w:ascii="Times New Roman"/>
          <w:b w:val="false"/>
          <w:i w:val="false"/>
          <w:color w:val="000000"/>
          <w:sz w:val="28"/>
        </w:rPr>
        <w:t>
      4.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139. Взыскание и использование алиментов на детей,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оставшихся без попечения родителей (родителя)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детей, оставшихся без попечения родителей (-ля), алименты взыскиваются в соответствии со статьями 135-138 настоящего Кодекса и выплачиваются опекуну (попечителю) детей или их патронатным воспитателям.
</w:t>
      </w:r>
      <w:r>
        <w:br/>
      </w:r>
      <w:r>
        <w:rPr>
          <w:rFonts w:ascii="Times New Roman"/>
          <w:b w:val="false"/>
          <w:i w:val="false"/>
          <w:color w:val="000000"/>
          <w:sz w:val="28"/>
        </w:rPr>
        <w:t>
      Суммы алиментных выплат на детей, переданных под опеку (попечительство) или патронатному воспитателю, зачисляются на счета этих детей, открытых в банках второго уровня.
</w:t>
      </w:r>
      <w:r>
        <w:br/>
      </w:r>
      <w:r>
        <w:rPr>
          <w:rFonts w:ascii="Times New Roman"/>
          <w:b w:val="false"/>
          <w:i w:val="false"/>
          <w:color w:val="000000"/>
          <w:sz w:val="28"/>
        </w:rPr>
        <w:t>
      2. Алименты, взыскиваемые с родителей на содержание детей, оставшихся без попечения родителей и находящихся в воспитательных, медицинских и других организациях, зачисляются на счета этих учреждений, где учитываются отдельно по каждому ребенку.
</w:t>
      </w:r>
      <w:r>
        <w:br/>
      </w:r>
      <w:r>
        <w:rPr>
          <w:rFonts w:ascii="Times New Roman"/>
          <w:b w:val="false"/>
          <w:i w:val="false"/>
          <w:color w:val="000000"/>
          <w:sz w:val="28"/>
        </w:rPr>
        <w:t>
      Указанные учреждения вправе помещать эти суммы в банки. Пятьдесят процентов дохода от обращения поступивших сумм алиментов используется на содержание детей в указанных учреждениях. При оставлении ребенком такого учреждения сумма полученных на него алиментов и пятьдесят процентов дохода от их обращения зачисляются на счет, открытый на имя ребенка в банке второго уровня.
</w:t>
      </w:r>
      <w:r>
        <w:br/>
      </w:r>
      <w:r>
        <w:rPr>
          <w:rFonts w:ascii="Times New Roman"/>
          <w:b w:val="false"/>
          <w:i w:val="false"/>
          <w:color w:val="000000"/>
          <w:sz w:val="28"/>
        </w:rPr>
        <w:t>
      Алименты, взыскиваемые с родителей на детей, находящихся в психоневрологических медико-социальных организациях, зачисляются на лицевой счет, открытый на имя ребенка в банке второго уровня и используются опекуном на дополнительные нужды ребенка.
</w:t>
      </w:r>
      <w:r>
        <w:br/>
      </w:r>
      <w:r>
        <w:rPr>
          <w:rFonts w:ascii="Times New Roman"/>
          <w:b w:val="false"/>
          <w:i w:val="false"/>
          <w:color w:val="000000"/>
          <w:sz w:val="28"/>
        </w:rPr>
        <w:t>
      Опекуны (попечители), патронатные воспитатели представляют каждые полгода администрации воспитательного, медицинского и других организаций, где содержатся дети, отчет в орган опеки и попечительства о расходовании денежных и других средств, причитающихся ребенку в виде алиментов, пособий и других специальных выплат.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140. Право на получение алиментов нетрудоспособных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совершеннолетних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Родители обязаны содержать своих нетрудоспособных совершеннолетних детей, нуждающихся в помощи.
</w:t>
      </w:r>
      <w:r>
        <w:br/>
      </w:r>
      <w:r>
        <w:rPr>
          <w:rFonts w:ascii="Times New Roman"/>
          <w:b w:val="false"/>
          <w:i w:val="false"/>
          <w:color w:val="000000"/>
          <w:sz w:val="28"/>
        </w:rPr>
        <w:t>
      2. При отсутствии соглашения об уплате алиментов размер алиментов на нетрудоспособных совершеннолетних детей определяется судом в кратном отношении к месячному расчетному показателю, действующему на момент выплаты алиментов, исходя из материального и семейного положения и других заслуживающих внимания интересов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141. Участие родителей в дополнительных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расходах на содержание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отсутствии соглашения об уплате алиментов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
</w:t>
      </w:r>
      <w:r>
        <w:br/>
      </w:r>
      <w:r>
        <w:rPr>
          <w:rFonts w:ascii="Times New Roman"/>
          <w:b w:val="false"/>
          <w:i w:val="false"/>
          <w:color w:val="000000"/>
          <w:sz w:val="28"/>
        </w:rPr>
        <w:t>
      2. Порядок участия родителей в несении дополнительных расходов и размер этих расходов, если не определен по обоюдному согласию определяются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 подлежащих уплате ежемесячно.
</w:t>
      </w:r>
      <w:r>
        <w:br/>
      </w:r>
      <w:r>
        <w:rPr>
          <w:rFonts w:ascii="Times New Roman"/>
          <w:b w:val="false"/>
          <w:i w:val="false"/>
          <w:color w:val="000000"/>
          <w:sz w:val="28"/>
        </w:rPr>
        <w:t>
      3.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 на содержание детей.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142. Обязанности совершеннолетних детей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содержанию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Трудоспособные совершеннолетние дети обязаны содержать своих нетрудоспособных, нуждающихся в помощи родителей и заботиться о них.
</w:t>
      </w:r>
      <w:r>
        <w:br/>
      </w:r>
      <w:r>
        <w:rPr>
          <w:rFonts w:ascii="Times New Roman"/>
          <w:b w:val="false"/>
          <w:i w:val="false"/>
          <w:color w:val="000000"/>
          <w:sz w:val="28"/>
        </w:rPr>
        <w:t>
      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w:t>
      </w:r>
      <w:r>
        <w:br/>
      </w:r>
      <w:r>
        <w:rPr>
          <w:rFonts w:ascii="Times New Roman"/>
          <w:b w:val="false"/>
          <w:i w:val="false"/>
          <w:color w:val="000000"/>
          <w:sz w:val="28"/>
        </w:rPr>
        <w:t>
      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кратном отношении к месячному расчетному показателю на момент выплаты алиментов.
</w:t>
      </w:r>
      <w:r>
        <w:br/>
      </w:r>
      <w:r>
        <w:rPr>
          <w:rFonts w:ascii="Times New Roman"/>
          <w:b w:val="false"/>
          <w:i w:val="false"/>
          <w:color w:val="000000"/>
          <w:sz w:val="28"/>
        </w:rPr>
        <w:t>
      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нескольким из них.
</w:t>
      </w:r>
      <w:r>
        <w:br/>
      </w:r>
      <w:r>
        <w:rPr>
          <w:rFonts w:ascii="Times New Roman"/>
          <w:b w:val="false"/>
          <w:i w:val="false"/>
          <w:color w:val="000000"/>
          <w:sz w:val="28"/>
        </w:rPr>
        <w:t>
      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ранее уклонялись от выполнения обязанностей родителей в отношении этих детей.
</w:t>
      </w:r>
      <w:r>
        <w:br/>
      </w:r>
      <w:r>
        <w:rPr>
          <w:rFonts w:ascii="Times New Roman"/>
          <w:b w:val="false"/>
          <w:i w:val="false"/>
          <w:color w:val="000000"/>
          <w:sz w:val="28"/>
        </w:rPr>
        <w:t>
      Дети освобождаются от уплаты алиментов родителям, лишенным родительских прав.
</w:t>
      </w:r>
      <w:r>
        <w:br/>
      </w:r>
      <w:r>
        <w:rPr>
          <w:rFonts w:ascii="Times New Roman"/>
          <w:b w:val="false"/>
          <w:i w:val="false"/>
          <w:color w:val="000000"/>
          <w:sz w:val="28"/>
        </w:rPr>
        <w:t>
      6. Обязанности усыновленных детей, достигших совершеннолетия, по содержанию усыновителей определяются также как и обязанности детей перед родителями.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143. Участие совершеннолетних детей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дополнительных расходах на родителей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помещение его в учреждение системы социальной защиты населения и т.п.) совершеннолетние дети могут быть привлечены судом к участию в несении дополнительных расходов, вызванных этими обстоятельствами.
</w:t>
      </w:r>
      <w:r>
        <w:br/>
      </w:r>
      <w:r>
        <w:rPr>
          <w:rFonts w:ascii="Times New Roman"/>
          <w:b w:val="false"/>
          <w:i w:val="false"/>
          <w:color w:val="000000"/>
          <w:sz w:val="28"/>
        </w:rPr>
        <w:t>
      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3, 4, 5 статьи 142 настоящего Кодекса.
</w:t>
      </w:r>
      <w:r>
        <w:br/>
      </w:r>
      <w:r>
        <w:rPr>
          <w:rFonts w:ascii="Times New Roman"/>
          <w:b w:val="false"/>
          <w:i w:val="false"/>
          <w:color w:val="000000"/>
          <w:sz w:val="28"/>
        </w:rPr>
        <w:t>
      3. Порядок несения дополнительных расходов и размер этих расходов могут быть определены соглашением сторон, в случае отсутствия такого соглашения спор разрешается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Алиментные обязательства супругов и бывших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144. Обязанности супругов по взаимному содержанию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Супруги обязаны материально поддерживать друг друга.
</w:t>
      </w:r>
      <w:r>
        <w:br/>
      </w:r>
      <w:r>
        <w:rPr>
          <w:rFonts w:ascii="Times New Roman"/>
          <w:b w:val="false"/>
          <w:i w:val="false"/>
          <w:color w:val="000000"/>
          <w:sz w:val="28"/>
        </w:rPr>
        <w:t>
      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
</w:t>
      </w:r>
      <w:r>
        <w:br/>
      </w:r>
      <w:r>
        <w:rPr>
          <w:rFonts w:ascii="Times New Roman"/>
          <w:b w:val="false"/>
          <w:i w:val="false"/>
          <w:color w:val="000000"/>
          <w:sz w:val="28"/>
        </w:rPr>
        <w:t>
      1) нетрудоспособный нуждающийся супруг;
</w:t>
      </w:r>
      <w:r>
        <w:br/>
      </w:r>
      <w:r>
        <w:rPr>
          <w:rFonts w:ascii="Times New Roman"/>
          <w:b w:val="false"/>
          <w:i w:val="false"/>
          <w:color w:val="000000"/>
          <w:sz w:val="28"/>
        </w:rPr>
        <w:t>
      2) жена в период беременности и в течение трех лет со дня рождения общего ребенка;
</w:t>
      </w:r>
      <w:r>
        <w:br/>
      </w:r>
      <w:r>
        <w:rPr>
          <w:rFonts w:ascii="Times New Roman"/>
          <w:b w:val="false"/>
          <w:i w:val="false"/>
          <w:color w:val="000000"/>
          <w:sz w:val="28"/>
        </w:rPr>
        <w:t>
      3) нуждающийся супруг, осуществляющий уход за общим ребенком-инвалидом до достижения ребенком возраста восемнадцати лет;
</w:t>
      </w:r>
      <w:r>
        <w:br/>
      </w:r>
      <w:r>
        <w:rPr>
          <w:rFonts w:ascii="Times New Roman"/>
          <w:b w:val="false"/>
          <w:i w:val="false"/>
          <w:color w:val="000000"/>
          <w:sz w:val="28"/>
        </w:rPr>
        <w:t>
      4) нуждающийся супруг, осуществляющий уход за общим ребенком-инвалидом до достижения им возраста 16 лет, а также в случае определения общему ребенку-инвалиду по достижении 16 лет I-II группы инвалидности.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145. Право бывшего супруга на получение алиментов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после расторжения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требовать предоставления алиментов в судебном порядке от бывшего супруга, обладающего необходимыми для этого средствами, имеют:
</w:t>
      </w:r>
      <w:r>
        <w:br/>
      </w:r>
      <w:r>
        <w:rPr>
          <w:rFonts w:ascii="Times New Roman"/>
          <w:b w:val="false"/>
          <w:i w:val="false"/>
          <w:color w:val="000000"/>
          <w:sz w:val="28"/>
        </w:rPr>
        <w:t>
      1) жена (бывшая) в период беременности и до достижения общим ребенком совершеннолетнего возраста;
</w:t>
      </w:r>
      <w:r>
        <w:br/>
      </w:r>
      <w:r>
        <w:rPr>
          <w:rFonts w:ascii="Times New Roman"/>
          <w:b w:val="false"/>
          <w:i w:val="false"/>
          <w:color w:val="000000"/>
          <w:sz w:val="28"/>
        </w:rPr>
        <w:t>
      2) нуждающийся бывший супруг, осуществляющий уход за общим ребенком-инвалидом до достижения им возраста 16 лет, а также в случае определения общему ребенку-инвалиду по достижении им возраста 16 лет I-II группы инвалидности;
</w:t>
      </w:r>
      <w:r>
        <w:br/>
      </w:r>
      <w:r>
        <w:rPr>
          <w:rFonts w:ascii="Times New Roman"/>
          <w:b w:val="false"/>
          <w:i w:val="false"/>
          <w:color w:val="000000"/>
          <w:sz w:val="28"/>
        </w:rPr>
        <w:t>
      3) нетрудоспособный нуждающийся бывший супруг, ставший нетрудоспособным до расторжения брака (супружества).
</w:t>
      </w:r>
      <w:r>
        <w:br/>
      </w:r>
      <w:r>
        <w:rPr>
          <w:rFonts w:ascii="Times New Roman"/>
          <w:b w:val="false"/>
          <w:i w:val="false"/>
          <w:color w:val="000000"/>
          <w:sz w:val="28"/>
        </w:rPr>
        <w:t>
      2. Размер алиментов и порядок их предоставления бывшему супругу после расторжения брака (супружества) могут быть определены соглашением между бывшими супругами либо судом.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146. Размер алиментов, взыскиваемых на супругов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бывших супругов в судебном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кратном отношении к месячному расчетному показателю, действующему на момент выплаты алиментов.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147. Освобождение супруга от обязанности по содержанию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другого супруга или ограничение этой обязанности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сроком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(супружества), так и после его расторжения в случаях:
</w:t>
      </w:r>
      <w:r>
        <w:br/>
      </w:r>
      <w:r>
        <w:rPr>
          <w:rFonts w:ascii="Times New Roman"/>
          <w:b w:val="false"/>
          <w:i w:val="false"/>
          <w:color w:val="000000"/>
          <w:sz w:val="28"/>
        </w:rPr>
        <w:t>
      1) если не трудоспособность нуждающегося в помощи супруги наступила в результате злоупотребления спиртными напитками, наркотическими средствами, психотропными веществами или в результате совершения им умышленного преступления;
</w:t>
      </w:r>
      <w:r>
        <w:br/>
      </w:r>
      <w:r>
        <w:rPr>
          <w:rFonts w:ascii="Times New Roman"/>
          <w:b w:val="false"/>
          <w:i w:val="false"/>
          <w:color w:val="000000"/>
          <w:sz w:val="28"/>
        </w:rPr>
        <w:t>
      2) непродолжительности (до 5 лет) пребывания супругов в браке (супружестве);
</w:t>
      </w:r>
      <w:r>
        <w:br/>
      </w:r>
      <w:r>
        <w:rPr>
          <w:rFonts w:ascii="Times New Roman"/>
          <w:b w:val="false"/>
          <w:i w:val="false"/>
          <w:color w:val="000000"/>
          <w:sz w:val="28"/>
        </w:rPr>
        <w:t>
      3) недостойного поведения в семье супруга, требующего выплаты алиментов.
</w:t>
      </w:r>
      <w:r>
        <w:br/>
      </w:r>
      <w:r>
        <w:rPr>
          <w:rFonts w:ascii="Times New Roman"/>
          <w:b w:val="false"/>
          <w:i w:val="false"/>
          <w:color w:val="000000"/>
          <w:sz w:val="28"/>
        </w:rPr>
        <w:t>
      2. Обязанность содержать бывшего супруга прекращается по решению суда в случаях:
</w:t>
      </w:r>
      <w:r>
        <w:br/>
      </w:r>
      <w:r>
        <w:rPr>
          <w:rFonts w:ascii="Times New Roman"/>
          <w:b w:val="false"/>
          <w:i w:val="false"/>
          <w:color w:val="000000"/>
          <w:sz w:val="28"/>
        </w:rPr>
        <w:t>
      1) вступления супруга, имеющего право на содержание, в новый брак (супружество);
</w:t>
      </w:r>
      <w:r>
        <w:br/>
      </w:r>
      <w:r>
        <w:rPr>
          <w:rFonts w:ascii="Times New Roman"/>
          <w:b w:val="false"/>
          <w:i w:val="false"/>
          <w:color w:val="000000"/>
          <w:sz w:val="28"/>
        </w:rPr>
        <w:t>
      2) отпадения обстоятельств, предусмотренных статьей 145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Алиментные обязательства других членов семьи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148. Обязанности трудоспособных братьев и сестер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содержанию своих несовершеннолетних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нетрудоспособных совершеннолетних братьев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сестер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149. Обязанности дедушки и бабушки по содержанию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Несовершеннолетние, нуждающиеся в помощи внуки в случае невозможности получения содержания от своих родителей, совершеннолетних трудоспособных братьев и сестер имеют право на получение в судебном порядке алиментов от своих бабушки и дедушки,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 и совершеннолетних трудоспособных братьев и сестер.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150. Обязанность внуков содержать дедушку и бабушку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Обязанность воспитанников содержать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своих фактических воспитателей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 внуков или от супругов (бывших супругов).
</w:t>
      </w:r>
      <w:r>
        <w:br/>
      </w:r>
      <w:r>
        <w:rPr>
          <w:rFonts w:ascii="Times New Roman"/>
          <w:b w:val="false"/>
          <w:i w:val="false"/>
          <w:color w:val="000000"/>
          <w:sz w:val="28"/>
        </w:rPr>
        <w:t>
      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
</w:t>
      </w:r>
      <w:r>
        <w:br/>
      </w:r>
      <w:r>
        <w:rPr>
          <w:rFonts w:ascii="Times New Roman"/>
          <w:b w:val="false"/>
          <w:i w:val="false"/>
          <w:color w:val="000000"/>
          <w:sz w:val="28"/>
        </w:rPr>
        <w:t>
      3. Обязанности, предусмотренные пунктом 1 настоящей статьи, не возлагаются на лиц, находившихся под опекой (попечительством), патронатом.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152. Обязанности пасынков и падчериц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содержанию отчима и мачехи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 внуков или от супругов (бывших супругов).
</w:t>
      </w:r>
      <w:r>
        <w:br/>
      </w:r>
      <w:r>
        <w:rPr>
          <w:rFonts w:ascii="Times New Roman"/>
          <w:b w:val="false"/>
          <w:i w:val="false"/>
          <w:color w:val="000000"/>
          <w:sz w:val="28"/>
        </w:rPr>
        <w:t>
      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153. Размер алиментов, взыскиваемых на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членов семьи в судебном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и порядок уплаты алиментов на лиц, указанных в статьях 148-152 настоящего Кодекса, могут быть определены соглашением сторон.
</w:t>
      </w:r>
      <w:r>
        <w:br/>
      </w:r>
      <w:r>
        <w:rPr>
          <w:rFonts w:ascii="Times New Roman"/>
          <w:b w:val="false"/>
          <w:i w:val="false"/>
          <w:color w:val="000000"/>
          <w:sz w:val="28"/>
        </w:rPr>
        <w:t>
      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кратном отношении к месячному расчетному показателю, действующему на момент выплаты алиментов.
</w:t>
      </w:r>
      <w:r>
        <w:br/>
      </w:r>
      <w:r>
        <w:rPr>
          <w:rFonts w:ascii="Times New Roman"/>
          <w:b w:val="false"/>
          <w:i w:val="false"/>
          <w:color w:val="000000"/>
          <w:sz w:val="28"/>
        </w:rPr>
        <w:t>
      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Соглашение об уплате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154. Заключение соглашения об уплате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об уплате алиментов (размер, условия и порядок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155. Форма соглашения об уплате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об уплате алиментов заключается в письменной форме и подлежит нотариальному удостоверению.
</w:t>
      </w:r>
      <w:r>
        <w:br/>
      </w:r>
      <w:r>
        <w:rPr>
          <w:rFonts w:ascii="Times New Roman"/>
          <w:b w:val="false"/>
          <w:i w:val="false"/>
          <w:color w:val="000000"/>
          <w:sz w:val="28"/>
        </w:rPr>
        <w:t>
      Несоблюдение установленной законом формы соглашения об уплате алиментов влечет за собой последствия, предусмотренные 
</w:t>
      </w:r>
      <w:r>
        <w:rPr>
          <w:rFonts w:ascii="Times New Roman"/>
          <w:b w:val="false"/>
          <w:i w:val="false"/>
          <w:color w:val="000000"/>
          <w:sz w:val="28"/>
        </w:rPr>
        <w:t xml:space="preserve"> статьей 157 </w:t>
      </w:r>
      <w:r>
        <w:rPr>
          <w:rFonts w:ascii="Times New Roman"/>
          <w:b w:val="false"/>
          <w:i w:val="false"/>
          <w:color w:val="000000"/>
          <w:sz w:val="28"/>
        </w:rPr>
        <w:t>
 Гражданского кодекса Республики Казахстан (Общая часть).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156. Порядок заключения, исполнения, изменения,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расторжения и признания недействительным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об уплате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заключению, исполнению, расторжению и признанию недействительным соглашения об уплате алиментов применяются нормы Гражданского кодекса Республики Казахстан (Общая часть), регулирующие заключение, исполнение, расторжение и признание недействительными гражданско-правовых сделок.
</w:t>
      </w:r>
      <w:r>
        <w:br/>
      </w:r>
      <w:r>
        <w:rPr>
          <w:rFonts w:ascii="Times New Roman"/>
          <w:b w:val="false"/>
          <w:i w:val="false"/>
          <w:color w:val="000000"/>
          <w:sz w:val="28"/>
        </w:rPr>
        <w:t>
      2. Соглашение об уплате алиментов может быть изменено или расторгнуто в любое время по взаимному согласию сторон. Изменение или расторжение соглашения об уплате алиментов должно быть произведено в той же форме, что и само соглашение об уплате алиментов.
</w:t>
      </w:r>
      <w:r>
        <w:br/>
      </w:r>
      <w:r>
        <w:rPr>
          <w:rFonts w:ascii="Times New Roman"/>
          <w:b w:val="false"/>
          <w:i w:val="false"/>
          <w:color w:val="000000"/>
          <w:sz w:val="28"/>
        </w:rPr>
        <w:t>
      3. Односторонний отказ от исполнения соглашения об уплате алиментов или одностороннее изменение его условий не допускаются.
</w:t>
      </w:r>
      <w:r>
        <w:br/>
      </w:r>
      <w:r>
        <w:rPr>
          <w:rFonts w:ascii="Times New Roman"/>
          <w:b w:val="false"/>
          <w:i w:val="false"/>
          <w:color w:val="000000"/>
          <w:sz w:val="28"/>
        </w:rPr>
        <w:t>
      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157. Признание недействительным соглашения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уплате алиментов, нарушающего интересы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получатели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158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158. Размер алиментов, уплачиваемых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соглашению об уплате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алиментов, уплачиваемых по соглашению об уплате алиментов, определяется сторонами в этом соглашении.
</w:t>
      </w:r>
      <w:r>
        <w:br/>
      </w:r>
      <w:r>
        <w:rPr>
          <w:rFonts w:ascii="Times New Roman"/>
          <w:b w:val="false"/>
          <w:i w:val="false"/>
          <w:color w:val="000000"/>
          <w:sz w:val="28"/>
        </w:rPr>
        <w:t>
      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136 настоящего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159. Способы и порядок уплаты алиментов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соглашению об уплате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Способы и порядок уплаты алиментов по соглашению об уплате алиментов определяются этим соглашением.
</w:t>
      </w:r>
      <w:r>
        <w:br/>
      </w:r>
      <w:r>
        <w:rPr>
          <w:rFonts w:ascii="Times New Roman"/>
          <w:b w:val="false"/>
          <w:i w:val="false"/>
          <w:color w:val="000000"/>
          <w:sz w:val="28"/>
        </w:rPr>
        <w:t>
      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
</w:t>
      </w:r>
      <w:r>
        <w:br/>
      </w:r>
      <w:r>
        <w:rPr>
          <w:rFonts w:ascii="Times New Roman"/>
          <w:b w:val="false"/>
          <w:i w:val="false"/>
          <w:color w:val="000000"/>
          <w:sz w:val="28"/>
        </w:rPr>
        <w:t>
      В соглашении об уплате алиментов может быть предусмотрено сочетание различных способов уплаты алиментов.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Порядок уплаты и взыскания алиментов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судебном порядке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160. Взыскание алиментов по решению суда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отсутствии соглашения об уплате алиментов члены семьи, указанные в статьях 140-152 настоящего Кодекса, вправе обратиться в суд с требованием о взыскании алиментов.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Сроки обращения за алиментами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
</w:t>
      </w:r>
      <w:r>
        <w:br/>
      </w:r>
      <w:r>
        <w:rPr>
          <w:rFonts w:ascii="Times New Roman"/>
          <w:b w:val="false"/>
          <w:i w:val="false"/>
          <w:color w:val="000000"/>
          <w:sz w:val="28"/>
        </w:rPr>
        <w:t>
      2. Алименты присуждаются с момента обращения в суд.
</w:t>
      </w:r>
      <w:r>
        <w:br/>
      </w:r>
      <w:r>
        <w:rPr>
          <w:rFonts w:ascii="Times New Roman"/>
          <w:b w:val="false"/>
          <w:i w:val="false"/>
          <w:color w:val="000000"/>
          <w:sz w:val="28"/>
        </w:rPr>
        <w:t>
      Алименты за прошедший период могут быть взысканы в пределах трехлетнего срока с момента обращения в суд, если судом будет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162. Обязанность администрации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удерживать алименты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документа обязана ежемесячно удерживать алименты из его заработной платы и иного дохода в пользу лица, получающего алименты, и уплачивать или переводить их за счет лица, обязанного уплачивать алименты, не позднее чем в трехдневный срок со дня выплаты заработной платы и иного дохода.
</w:t>
      </w:r>
      <w:r>
        <w:br/>
      </w:r>
      <w:r>
        <w:rPr>
          <w:rFonts w:ascii="Times New Roman"/>
          <w:b w:val="false"/>
          <w:i w:val="false"/>
          <w:color w:val="000000"/>
          <w:sz w:val="28"/>
        </w:rPr>
        <w:t>
      Ответственность за задержку выплаты алиментов, удержанных с плательщика, но своевременно не переведенных получателю возлагается на администрацию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163. Удержание алиментов на основании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об уплате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Удержание алиментов на основании нотариально удостоверенного соглашения об уплате алиментов может производиться в случае, если общая сумма удержаний на основании такого соглашения и исполнительных документов не превышает пятьдесят процентов заработка и иного дохода лица, обязанного уплачивать алименты.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164. Обязанность сообщать о перемене места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лица, обязанного уплачивать алименты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t>
      </w:r>
      <w:r>
        <w:br/>
      </w:r>
      <w:r>
        <w:rPr>
          <w:rFonts w:ascii="Times New Roman"/>
          <w:b w:val="false"/>
          <w:i w:val="false"/>
          <w:color w:val="000000"/>
          <w:sz w:val="28"/>
        </w:rPr>
        <w:t>
      2. Лицо, обязанное уплачивать алименты, должно в срок, назначенный судебным исполнителем, сообщить, последнему и получить подтверждение об извещении, а также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
</w:t>
      </w:r>
      <w:r>
        <w:br/>
      </w:r>
      <w:r>
        <w:rPr>
          <w:rFonts w:ascii="Times New Roman"/>
          <w:b w:val="false"/>
          <w:i w:val="false"/>
          <w:color w:val="000000"/>
          <w:sz w:val="28"/>
        </w:rPr>
        <w:t>
      3. Лицо, обязанное уплачивать алименты и желающее выехать за пределы Республики Казахстан на постоянное место жительство обязано представить в органы миграционной полиции документы, подтверждающие отсутствие долгов по алиментным выплатам.
</w:t>
      </w:r>
      <w:r>
        <w:br/>
      </w:r>
      <w:r>
        <w:rPr>
          <w:rFonts w:ascii="Times New Roman"/>
          <w:b w:val="false"/>
          <w:i w:val="false"/>
          <w:color w:val="000000"/>
          <w:sz w:val="28"/>
        </w:rPr>
        <w:t>
      4. В случае несообщения по неуважительной причине сведений, указанных в настоящей статье, виновные в этом должностные лица и иные граждане привлекаются к административной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165. Обращение взыскания на имущество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обязанного уплачивать алименты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Взыскание алиментов в размере, установленном соглашением об уплате алиментов или решением суда, а также взыскание задолженности по алиментам производятся из заработка и иного дохода лица, обязанного уплачивать алименты, при недостаточности заработка и иного дохода алименты удерживаются из находящихся на счетах в банках или в небанковских финансовых учреждениях денежных средств лица, обязанного уплачивать алименты.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
</w:t>
      </w:r>
      <w:r>
        <w:br/>
      </w:r>
      <w:r>
        <w:rPr>
          <w:rFonts w:ascii="Times New Roman"/>
          <w:b w:val="false"/>
          <w:i w:val="false"/>
          <w:color w:val="000000"/>
          <w:sz w:val="28"/>
        </w:rPr>
        <w:t>
      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166. Определение задолженности по алиментам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Взыскание алиментов за прошедший период на основании соглашения об уплате алиментов или на основании исполнительного документа производится в пределах трехлетнего срока, предшествовавшего предъявлению исполнительного документа или нотариально удостоверенного соглашения об уплате алиментов к взысканию.
</w:t>
      </w:r>
      <w:r>
        <w:br/>
      </w:r>
      <w:r>
        <w:rPr>
          <w:rFonts w:ascii="Times New Roman"/>
          <w:b w:val="false"/>
          <w:i w:val="false"/>
          <w:color w:val="000000"/>
          <w:sz w:val="28"/>
        </w:rPr>
        <w:t>
      При невозможности взыскания алиментных платежей из заработной платы или иных доходов в течение трех месяцев подряд, взыскание обращается на имущество должника, кроме имущества, на которое не может быть обращено взыскание в соответствии с законодательством Республики Казахстан.
</w:t>
      </w:r>
      <w:r>
        <w:br/>
      </w:r>
      <w:r>
        <w:rPr>
          <w:rFonts w:ascii="Times New Roman"/>
          <w:b w:val="false"/>
          <w:i w:val="false"/>
          <w:color w:val="000000"/>
          <w:sz w:val="28"/>
        </w:rPr>
        <w:t>
      2. В тех случаях, когда удержание алиментов на основании исполнительного документа или на основании нотариально удостоверенного соглашения не производилось в связи с розыском лица, обязанного уплачивать алименты, взыскание алиментов производится за весь период, независимо от срока, установленного пунктом 1 настоящей статьи, и достижения совершеннолетия лицом, на содержание которого были присуждены алименты.
</w:t>
      </w:r>
      <w:r>
        <w:br/>
      </w:r>
      <w:r>
        <w:rPr>
          <w:rFonts w:ascii="Times New Roman"/>
          <w:b w:val="false"/>
          <w:i w:val="false"/>
          <w:color w:val="000000"/>
          <w:sz w:val="28"/>
        </w:rPr>
        <w:t>
      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 с применением коэффициента индексации на момент выплаты задолженности по ставкам Национального банка Республики Казахстан.
</w:t>
      </w:r>
      <w:r>
        <w:br/>
      </w:r>
      <w:r>
        <w:rPr>
          <w:rFonts w:ascii="Times New Roman"/>
          <w:b w:val="false"/>
          <w:i w:val="false"/>
          <w:color w:val="000000"/>
          <w:sz w:val="28"/>
        </w:rPr>
        <w:t>
      4. Размер задолженности по алиментам, уплачиваемым на несовершеннолетних детей в соответствии со статьей 136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представлены документы, подтверждающие его заработок и иной доход, задолженность по алиментам определяется, исходя из размера средней месячной заработной платы в Республике Казахстан на момент взыскания задолженности.
</w:t>
      </w:r>
      <w:r>
        <w:br/>
      </w:r>
      <w:r>
        <w:rPr>
          <w:rFonts w:ascii="Times New Roman"/>
          <w:b w:val="false"/>
          <w:i w:val="false"/>
          <w:color w:val="000000"/>
          <w:sz w:val="28"/>
        </w:rPr>
        <w:t>
      Для лиц, отбывающих наказание в местах лишения свободы, если должник в этот период не работал, задолженность по алиментам определяется в размере одного месячного расчетного показателя.
</w:t>
      </w:r>
      <w:r>
        <w:br/>
      </w:r>
      <w:r>
        <w:rPr>
          <w:rFonts w:ascii="Times New Roman"/>
          <w:b w:val="false"/>
          <w:i w:val="false"/>
          <w:color w:val="000000"/>
          <w:sz w:val="28"/>
        </w:rPr>
        <w:t>
      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законодательством Республики Казахстан.
</w:t>
      </w:r>
      <w:r>
        <w:br/>
      </w:r>
      <w:r>
        <w:rPr>
          <w:rFonts w:ascii="Times New Roman"/>
          <w:b w:val="false"/>
          <w:i w:val="false"/>
          <w:color w:val="000000"/>
          <w:sz w:val="28"/>
        </w:rPr>
        <w:t>
      6. Суммы установленного законодательством Республики Казахстан ежемесячного пособия на ребенка, выплаченные в период розыска его родителей, уклоняющихся от уплаты алиментов, взыскиваются с этих родителей с начислением десяти процентов с выплаченных сумм в доход бюджета.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167. Освобождение от уплаты задолженности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алиментам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Освобождение от уплаты задолженности по алиментам или уменьшение этой задолженности при уплате алиментов по соглашению сторон возможно по взаимному согласию сторон, за исключением случаев уплаты алиментов на несовершеннолетних детей.
</w:t>
      </w:r>
      <w:r>
        <w:br/>
      </w:r>
      <w:r>
        <w:rPr>
          <w:rFonts w:ascii="Times New Roman"/>
          <w:b w:val="false"/>
          <w:i w:val="false"/>
          <w:color w:val="000000"/>
          <w:sz w:val="28"/>
        </w:rPr>
        <w:t>
      2.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168. Ответственность за несвоевременную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уплату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
</w:t>
      </w:r>
      <w:r>
        <w:br/>
      </w:r>
      <w:r>
        <w:rPr>
          <w:rFonts w:ascii="Times New Roman"/>
          <w:b w:val="false"/>
          <w:i w:val="false"/>
          <w:color w:val="000000"/>
          <w:sz w:val="28"/>
        </w:rPr>
        <w:t>
      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w:t>
      </w:r>
      <w:r>
        <w:br/>
      </w:r>
      <w:r>
        <w:rPr>
          <w:rFonts w:ascii="Times New Roman"/>
          <w:b w:val="false"/>
          <w:i w:val="false"/>
          <w:color w:val="000000"/>
          <w:sz w:val="28"/>
        </w:rPr>
        <w:t>
      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169. Недопустимость зачета и обратного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взыскания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Алименты не могут быть зачтены другими встречными требованиями.
</w:t>
      </w:r>
      <w:r>
        <w:br/>
      </w:r>
      <w:r>
        <w:rPr>
          <w:rFonts w:ascii="Times New Roman"/>
          <w:b w:val="false"/>
          <w:i w:val="false"/>
          <w:color w:val="000000"/>
          <w:sz w:val="28"/>
        </w:rPr>
        <w:t>
      2. Выплаченные суммы алиментов не могут быть истребованы обратно, за исключением случаев:
</w:t>
      </w:r>
      <w:r>
        <w:br/>
      </w:r>
      <w:r>
        <w:rPr>
          <w:rFonts w:ascii="Times New Roman"/>
          <w:b w:val="false"/>
          <w:i w:val="false"/>
          <w:color w:val="000000"/>
          <w:sz w:val="28"/>
        </w:rPr>
        <w:t>
      1) предусмотренных 
</w:t>
      </w:r>
      <w:r>
        <w:rPr>
          <w:rFonts w:ascii="Times New Roman"/>
          <w:b w:val="false"/>
          <w:i w:val="false"/>
          <w:color w:val="000000"/>
          <w:sz w:val="28"/>
        </w:rPr>
        <w:t xml:space="preserve"> статьей 240-1 </w:t>
      </w:r>
      <w:r>
        <w:rPr>
          <w:rFonts w:ascii="Times New Roman"/>
          <w:b w:val="false"/>
          <w:i w:val="false"/>
          <w:color w:val="000000"/>
          <w:sz w:val="28"/>
        </w:rPr>
        <w:t>
 Гражданского процессуального Кодекса Республики Казахстан;
</w:t>
      </w:r>
      <w:r>
        <w:br/>
      </w:r>
      <w:r>
        <w:rPr>
          <w:rFonts w:ascii="Times New Roman"/>
          <w:b w:val="false"/>
          <w:i w:val="false"/>
          <w:color w:val="000000"/>
          <w:sz w:val="28"/>
        </w:rPr>
        <w:t>
      2)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
</w:t>
      </w:r>
      <w:r>
        <w:br/>
      </w:r>
      <w:r>
        <w:rPr>
          <w:rFonts w:ascii="Times New Roman"/>
          <w:b w:val="false"/>
          <w:i w:val="false"/>
          <w:color w:val="000000"/>
          <w:sz w:val="28"/>
        </w:rPr>
        <w:t>
      3. Если действия, перечисленные в подпункте 2) пункта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170. Индексация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Индексация алиментов, взыскиваемых по решению суда в твердой денежной сумме, производится администрацией организации по месту удержания алиментов пропорционально увеличению установленного законом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171. Уплата алиментов в случае выезда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обязанного уплачивать алименты,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иностранное государство на постоянное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выезда лица, обязанного выплачивать алименты, в иностранное государство на постоянное жительство оно вправе заключить с членами семьи, которым оно по закону обязано предоставлять содержание, соглашение об уплате алиментов в соответствии со статьями 154-159 настоящего Кодекса.
</w:t>
      </w:r>
      <w:r>
        <w:br/>
      </w:r>
      <w:r>
        <w:rPr>
          <w:rFonts w:ascii="Times New Roman"/>
          <w:b w:val="false"/>
          <w:i w:val="false"/>
          <w:color w:val="000000"/>
          <w:sz w:val="28"/>
        </w:rPr>
        <w:t>
      2.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172. Изменение ранее установленного судом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размера алиментов и освобождение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уплаты алиментов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
</w:t>
      </w:r>
      <w:r>
        <w:br/>
      </w:r>
      <w:r>
        <w:rPr>
          <w:rFonts w:ascii="Times New Roman"/>
          <w:b w:val="false"/>
          <w:i w:val="false"/>
          <w:color w:val="000000"/>
          <w:sz w:val="28"/>
        </w:rPr>
        <w:t>
      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173. Прекращение алиментных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Алиментные обязательства, установленные соглашением об уплате алиментов, прекращаются с истечением срока действия этого соглашения или по основаниям, предусмотренным этим соглашением, а также со смертью одной из сторон.
</w:t>
      </w:r>
      <w:r>
        <w:br/>
      </w:r>
      <w:r>
        <w:rPr>
          <w:rFonts w:ascii="Times New Roman"/>
          <w:b w:val="false"/>
          <w:i w:val="false"/>
          <w:color w:val="000000"/>
          <w:sz w:val="28"/>
        </w:rPr>
        <w:t>
      2. Выплата алиментов, взыскиваемых в судебном порядке, прекращается:
</w:t>
      </w:r>
      <w:r>
        <w:br/>
      </w:r>
      <w:r>
        <w:rPr>
          <w:rFonts w:ascii="Times New Roman"/>
          <w:b w:val="false"/>
          <w:i w:val="false"/>
          <w:color w:val="000000"/>
          <w:sz w:val="28"/>
        </w:rPr>
        <w:t>
      1)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
</w:t>
      </w:r>
      <w:r>
        <w:br/>
      </w:r>
      <w:r>
        <w:rPr>
          <w:rFonts w:ascii="Times New Roman"/>
          <w:b w:val="false"/>
          <w:i w:val="false"/>
          <w:color w:val="000000"/>
          <w:sz w:val="28"/>
        </w:rPr>
        <w:t>
      2) при усыновлении (удочерении) ребенка, на содержание которого взыскивались алименты;
</w:t>
      </w:r>
      <w:r>
        <w:br/>
      </w:r>
      <w:r>
        <w:rPr>
          <w:rFonts w:ascii="Times New Roman"/>
          <w:b w:val="false"/>
          <w:i w:val="false"/>
          <w:color w:val="000000"/>
          <w:sz w:val="28"/>
        </w:rPr>
        <w:t>
      3) при признании судом восстановления трудоспособности или прекращения нуждаемости в помощи получателя алиментов;
</w:t>
      </w:r>
      <w:r>
        <w:br/>
      </w:r>
      <w:r>
        <w:rPr>
          <w:rFonts w:ascii="Times New Roman"/>
          <w:b w:val="false"/>
          <w:i w:val="false"/>
          <w:color w:val="000000"/>
          <w:sz w:val="28"/>
        </w:rPr>
        <w:t>
      4) при вступлении нетрудоспособного нуждающегося в помощи бывшего супруга - получателя алиментов в новый брак (супружество);
</w:t>
      </w:r>
      <w:r>
        <w:br/>
      </w:r>
      <w:r>
        <w:rPr>
          <w:rFonts w:ascii="Times New Roman"/>
          <w:b w:val="false"/>
          <w:i w:val="false"/>
          <w:color w:val="000000"/>
          <w:sz w:val="28"/>
        </w:rPr>
        <w:t>
      5) со смертью лица, получающего алименты, или лица, обязанного уплачивать алименты.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Особенная часть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Акты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174. Государственная регистрация актов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Рождение, смерть, заключение брака (супружества), расторжение брака (супружества), усыновление (удочерение), установление отцовства (материнства), перемена имени, отчества и фамилии подлежат обязательной государственной регистрации в государственных органах записи актов гражданского состояния в установленные настоящим Кодексом сроки. Государственная регистрация актов гражданского состояния другими государственными и негосударственными учреждениями не признается 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175. Выдача первичных свидетельств о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актов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После государственной регистрации актов гражданского состояния лицам, в отношении которых совершена актовая запись, выдается свидетельство установленного образца.
</w:t>
      </w:r>
      <w:r>
        <w:br/>
      </w:r>
      <w:r>
        <w:rPr>
          <w:rFonts w:ascii="Times New Roman"/>
          <w:b w:val="false"/>
          <w:i w:val="false"/>
          <w:color w:val="000000"/>
          <w:sz w:val="28"/>
        </w:rPr>
        <w:t>
      2. Свидетельство о рождении выдаются родителям новорожденных либо физическим лицам, представителям государственных учреждений на содержании которых находятся и находились родившиеся.
</w:t>
      </w:r>
      <w:r>
        <w:br/>
      </w:r>
      <w:r>
        <w:rPr>
          <w:rFonts w:ascii="Times New Roman"/>
          <w:b w:val="false"/>
          <w:i w:val="false"/>
          <w:color w:val="000000"/>
          <w:sz w:val="28"/>
        </w:rPr>
        <w:t>
      3. Свидетельство о заключении брака (супружества) выдается супругам в день государственной регистрации брака (супружества) по месту его заключения.
</w:t>
      </w:r>
      <w:r>
        <w:br/>
      </w:r>
      <w:r>
        <w:rPr>
          <w:rFonts w:ascii="Times New Roman"/>
          <w:b w:val="false"/>
          <w:i w:val="false"/>
          <w:color w:val="000000"/>
          <w:sz w:val="28"/>
        </w:rPr>
        <w:t>
      4. Свидетельство о расторжении брака (супружества) выдается каждому из супругов по месту государственной регистрации расторжения брака (супружества).
</w:t>
      </w:r>
      <w:r>
        <w:br/>
      </w:r>
      <w:r>
        <w:rPr>
          <w:rFonts w:ascii="Times New Roman"/>
          <w:b w:val="false"/>
          <w:i w:val="false"/>
          <w:color w:val="000000"/>
          <w:sz w:val="28"/>
        </w:rPr>
        <w:t>
      5. Свидетельство об установлении отцовства выдается по месту государственной регистрации по желанию родителей, также по желанию родителей свидетельство может быть выдано каждому из них.
</w:t>
      </w:r>
      <w:r>
        <w:br/>
      </w:r>
      <w:r>
        <w:rPr>
          <w:rFonts w:ascii="Times New Roman"/>
          <w:b w:val="false"/>
          <w:i w:val="false"/>
          <w:color w:val="000000"/>
          <w:sz w:val="28"/>
        </w:rPr>
        <w:t>
      6. Свидетельство о перемене фамилии, имени, отчества выдается по месту государственной регистрации только лицу, в отношении которого произведена перемена.
</w:t>
      </w:r>
      <w:r>
        <w:br/>
      </w:r>
      <w:r>
        <w:rPr>
          <w:rFonts w:ascii="Times New Roman"/>
          <w:b w:val="false"/>
          <w:i w:val="false"/>
          <w:color w:val="000000"/>
          <w:sz w:val="28"/>
        </w:rPr>
        <w:t>
      7. Свидетельство о смерти выдается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учреждений, на содержании в котором проживал (отбывал наказание) умерший.
</w:t>
      </w:r>
      <w:r>
        <w:br/>
      </w:r>
      <w:r>
        <w:rPr>
          <w:rFonts w:ascii="Times New Roman"/>
          <w:b w:val="false"/>
          <w:i w:val="false"/>
          <w:color w:val="000000"/>
          <w:sz w:val="28"/>
        </w:rPr>
        <w:t>
      8. В предусмотренных законодательством Республики Казахстан случаях свидетельства о регистрации актов гражданского состояния могут выдаваться по нотариально заверенной доверенности.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176. Органы, производящие государственную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регистрацию актов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актов гражданского состояния производится районными (городскими) отделами записи актов гражданского состояния.
</w:t>
      </w:r>
      <w:r>
        <w:br/>
      </w:r>
      <w:r>
        <w:rPr>
          <w:rFonts w:ascii="Times New Roman"/>
          <w:b w:val="false"/>
          <w:i w:val="false"/>
          <w:color w:val="000000"/>
          <w:sz w:val="28"/>
        </w:rPr>
        <w:t>
      2. В местностях, где таковых нет, аким поселка в срок до десяти дней организует сбор документов и передачу их в десятидневный срок в отделы записи актов гражданского состояния для государственной регистрации актов гражданского состояния и передачи сведений в Государственную базу данных "Физические лица".
</w:t>
      </w:r>
      <w:r>
        <w:br/>
      </w:r>
      <w:r>
        <w:rPr>
          <w:rFonts w:ascii="Times New Roman"/>
          <w:b w:val="false"/>
          <w:i w:val="false"/>
          <w:color w:val="000000"/>
          <w:sz w:val="28"/>
        </w:rPr>
        <w:t>
      3. Государственная регистрация актов гражданского состояния в отношении граждан Республики Казахстан, постоянно или временно проживающих вне пределов Республики Казахстан, производится загранучреждениями Республики Казахстан и актовые записи, совершенные ими передаются в территориальный орган юстиции столицы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177. Правила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актов гражданского состояния. Актовые книги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определяющие порядок изменения, восстановления и аннулирования записей актов гражданского состояния, а также формы книг государственной регистрации актов гражданского состояния и формы свидетельств, выдаваемых на основании записей в этих книгах, порядок и сроки хранения актовых книг устанавливаются Правительством Республики Казахстан.
</w:t>
      </w:r>
      <w:r>
        <w:br/>
      </w:r>
      <w:r>
        <w:rPr>
          <w:rFonts w:ascii="Times New Roman"/>
          <w:b w:val="false"/>
          <w:i w:val="false"/>
          <w:color w:val="000000"/>
          <w:sz w:val="28"/>
        </w:rPr>
        <w:t>
      2. Правила государственной регистрации актов гражданского состояния, а также порядок взаимного осведомления вступающих в брак (супружество) о состоянии их здоровья и семейном положении, разъяснения их прав и обязанностей как будущих супругов и родителей утверждаемым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178. Порядок и сроки хранения актовых книг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Актовые книги составляются в двух экземплярах из ста одинаковых (идентичных) актовых записей в строгой последовательности друг за другом, прошиваются и прошнуровываются.
</w:t>
      </w:r>
      <w:r>
        <w:br/>
      </w:r>
      <w:r>
        <w:rPr>
          <w:rFonts w:ascii="Times New Roman"/>
          <w:b w:val="false"/>
          <w:i w:val="false"/>
          <w:color w:val="000000"/>
          <w:sz w:val="28"/>
        </w:rPr>
        <w:t>
      Первые экземпляры актовых книг хранятся по месту первичной регистрации акта гражданского состояния в архиве районного (городского) органа юстиции, второй экземпляр - в архиве департамента юстиции.
</w:t>
      </w:r>
      <w:r>
        <w:br/>
      </w:r>
      <w:r>
        <w:rPr>
          <w:rFonts w:ascii="Times New Roman"/>
          <w:b w:val="false"/>
          <w:i w:val="false"/>
          <w:color w:val="000000"/>
          <w:sz w:val="28"/>
        </w:rPr>
        <w:t>
      2. Хранение первых и вторых экземпляров актовых книг в одном помещении (здании) не допускается.
</w:t>
      </w:r>
      <w:r>
        <w:br/>
      </w:r>
      <w:r>
        <w:rPr>
          <w:rFonts w:ascii="Times New Roman"/>
          <w:b w:val="false"/>
          <w:i w:val="false"/>
          <w:color w:val="000000"/>
          <w:sz w:val="28"/>
        </w:rPr>
        <w:t>
      3. Актовые книги по месту первичной регистрации хранятся и течение 75 лет, затем передаются в территориальный государственный архив.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179. Государственная пошлина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регистрацию усыновления (удочерения) иностранными гражданами, заключения брака (супружества), расторжения брака (супружества), перемены фамилии, имени и отчества, а также за выдачу свидетельств в связи с изменением национальности и пола, дополнением, исправлением и восстановлением записей актов о рождении, браке (супружестве), расторжении брака (супружества), смерти, истребование и выдачу повторных свидетельств, справок о регистрации актов гражданского состояния взимается государственная пошлина в размере, установленном Налоговым кодексом Республики Казахстан.
</w:t>
      </w:r>
      <w:r>
        <w:br/>
      </w:r>
      <w:r>
        <w:rPr>
          <w:rFonts w:ascii="Times New Roman"/>
          <w:b w:val="false"/>
          <w:i w:val="false"/>
          <w:color w:val="000000"/>
          <w:sz w:val="28"/>
        </w:rPr>
        <w:t>
      2. Регистрация рождения, смерти, установления отцовства, усыновления (удочерения) гражданами Республики Казахстан, а также выдача повторных свидетельств в связи с ошибками, допущенными при регистрации актов гражданского состояния, производятся без взимания государственной пошлины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180. Порядок изменений, дополнений и исправлений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записей актов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Внесение изменений, дополнений и исправлений в записи актов гражданского состояния при наличии первичной актовой записи о регистрации, также достаточных оснований и при отсутствии спора между заинтересованными лицами производится органами записи актов гражданского состояния. При наличии спора между заинтересованными лицами вопросы внесения изменений в записи актов гражданского состояния, их исправлений решаются в судебном порядке.
</w:t>
      </w:r>
      <w:r>
        <w:br/>
      </w:r>
      <w:r>
        <w:rPr>
          <w:rFonts w:ascii="Times New Roman"/>
          <w:b w:val="false"/>
          <w:i w:val="false"/>
          <w:color w:val="000000"/>
          <w:sz w:val="28"/>
        </w:rPr>
        <w:t>
      2. Заявления о внесении изменений, дополнений и исправлений в имеющиеся записи актов гражданского состояния подаются в орган записи актов гражданского состояния по месту постоянного жительства заявителя.
</w:t>
      </w:r>
      <w:r>
        <w:br/>
      </w:r>
      <w:r>
        <w:rPr>
          <w:rFonts w:ascii="Times New Roman"/>
          <w:b w:val="false"/>
          <w:i w:val="false"/>
          <w:color w:val="000000"/>
          <w:sz w:val="28"/>
        </w:rPr>
        <w:t>
      3.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органах записи актов гражданского состояния Республики Казахстан и постоянно проживающими за границей, заявления подаются через загранучреждения Республики Казахстан в орган записи актов гражданского состояния по месту хранения первичной записи.
</w:t>
      </w:r>
      <w:r>
        <w:br/>
      </w:r>
      <w:r>
        <w:rPr>
          <w:rFonts w:ascii="Times New Roman"/>
          <w:b w:val="false"/>
          <w:i w:val="false"/>
          <w:color w:val="000000"/>
          <w:sz w:val="28"/>
        </w:rPr>
        <w:t>
      4. Внесение изменений, дополнений и исправлений в имеющиеся записи актов гражданского состояния производится органом записи актов гражданского состояния по месту нахождения записи. Отказ о внесении изменений, дополнений и исправлений в записи актов гражданского состояния может быть обжалован по месту жительства заявителя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181. Восстановление записей актов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Заявления о восстановлении утраченных записей актов гражданского состояния подаются в орган записи актов гражданского состояния по месту постоянного жительства заявителя, а гражданами Республики Казахстан, постоянно проживающими за границей, а также иностранцами и лицами без гражданства, зарегистрировавшими акты гражданского состояния в органах записи актов гражданского состояния Республики Казахстан и постоянно проживающими за границей, через загранучреждения Республики Казахстан в орган записи актов гражданского состояния по месту государственной регистрации (утраты) первичной записи.
</w:t>
      </w:r>
      <w:r>
        <w:br/>
      </w:r>
      <w:r>
        <w:rPr>
          <w:rFonts w:ascii="Times New Roman"/>
          <w:b w:val="false"/>
          <w:i w:val="false"/>
          <w:color w:val="000000"/>
          <w:sz w:val="28"/>
        </w:rPr>
        <w:t>
      2. Восстановление записей актов гражданского состояния производится при наличии документов, подтверждающих, что соответствующая запись ранее имелась или на основании решения суда о восстановлении актовой записи с указанием места и времени государственной регистрации.
</w:t>
      </w:r>
      <w:r>
        <w:br/>
      </w:r>
      <w:r>
        <w:rPr>
          <w:rFonts w:ascii="Times New Roman"/>
          <w:b w:val="false"/>
          <w:i w:val="false"/>
          <w:color w:val="000000"/>
          <w:sz w:val="28"/>
        </w:rPr>
        <w:t>
      3. Восстановление записей актов гражданского состояния о рождении в отношении лиц, возвратившихся на историческую родину, производится при наличии достаточных оснований и только при возможности документального подтверждения этого факта (справка или извещение об отсутствии (утрате) актовой записи) либо подтверждении органов внутренних дел о законном въезде в Республику Казахстан этих лиц, и их ходатайстве о приеме в гражданство Республики Казахстан.
</w:t>
      </w:r>
      <w:r>
        <w:br/>
      </w:r>
      <w:r>
        <w:rPr>
          <w:rFonts w:ascii="Times New Roman"/>
          <w:b w:val="false"/>
          <w:i w:val="false"/>
          <w:color w:val="000000"/>
          <w:sz w:val="28"/>
        </w:rPr>
        <w:t>
      Государственная регистрация восстановленной записи о рождении репатриантов (оралманов) производится по месту их жительства.
</w:t>
      </w:r>
      <w:r>
        <w:br/>
      </w:r>
      <w:r>
        <w:rPr>
          <w:rFonts w:ascii="Times New Roman"/>
          <w:b w:val="false"/>
          <w:i w:val="false"/>
          <w:color w:val="000000"/>
          <w:sz w:val="28"/>
        </w:rPr>
        <w:t>
      4. Утрата записей актов гражданского состояния должна быть подтверждена областным (городским) архивом записи актов гражданского состояния по месту, где находилась утраченная запись.
</w:t>
      </w:r>
      <w:r>
        <w:br/>
      </w:r>
      <w:r>
        <w:rPr>
          <w:rFonts w:ascii="Times New Roman"/>
          <w:b w:val="false"/>
          <w:i w:val="false"/>
          <w:color w:val="000000"/>
          <w:sz w:val="28"/>
        </w:rPr>
        <w:t>
      5. При невозможности восстановления органами записи актов гражданского состояния утраченной записи факт государственной регистрации акта гражданского состояния устанавливается в судебном порядке по правилам, установленным Гражданским процессуальным кодексом Республики Казахстан.
</w:t>
      </w:r>
      <w:r>
        <w:br/>
      </w:r>
      <w:r>
        <w:rPr>
          <w:rFonts w:ascii="Times New Roman"/>
          <w:b w:val="false"/>
          <w:i w:val="false"/>
          <w:color w:val="000000"/>
          <w:sz w:val="28"/>
        </w:rPr>
        <w:t>
      6. Государственная регистрация восстановления записи актов гражданского состояния производится органом записи актов гражданского состояния по месту, где находилась утраченная запись.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182. Аннулирование записей актов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Запись акта гражданского состояния может быть аннулирована:
</w:t>
      </w:r>
      <w:r>
        <w:br/>
      </w:r>
      <w:r>
        <w:rPr>
          <w:rFonts w:ascii="Times New Roman"/>
          <w:b w:val="false"/>
          <w:i w:val="false"/>
          <w:color w:val="000000"/>
          <w:sz w:val="28"/>
        </w:rPr>
        <w:t>
      1) на основании решения суда;
</w:t>
      </w:r>
      <w:r>
        <w:br/>
      </w:r>
      <w:r>
        <w:rPr>
          <w:rFonts w:ascii="Times New Roman"/>
          <w:b w:val="false"/>
          <w:i w:val="false"/>
          <w:color w:val="000000"/>
          <w:sz w:val="28"/>
        </w:rPr>
        <w:t>
      2) по заявлению заинтересованных лиц;
</w:t>
      </w:r>
      <w:r>
        <w:br/>
      </w:r>
      <w:r>
        <w:rPr>
          <w:rFonts w:ascii="Times New Roman"/>
          <w:b w:val="false"/>
          <w:i w:val="false"/>
          <w:color w:val="000000"/>
          <w:sz w:val="28"/>
        </w:rPr>
        <w:t>
      3) по инициативе органа записи актов гражданского состояния, обнаружившего первичную, восстановленную или повторно составленную запись, подлежащую аннулированию.
</w:t>
      </w:r>
      <w:r>
        <w:br/>
      </w:r>
      <w:r>
        <w:rPr>
          <w:rFonts w:ascii="Times New Roman"/>
          <w:b w:val="false"/>
          <w:i w:val="false"/>
          <w:color w:val="000000"/>
          <w:sz w:val="28"/>
        </w:rPr>
        <w:t>
      2. Заявления об аннулировании записей актов гражданского состояния подаются в суд или в орган записи актов гражданского состояния по месту постоянного жительства заявителя, а гражданами Республики Казахстан, постоянно проживающими за границей, иностранцами и лицами без гражданства, зарегистрировавшими акты гражданского состояния в органах записи актов гражданского состояния Республики Казахстан и постоянно проживающими за границей, через загранучреждения Республики Казахстан в орган записи актов гражданского состояния по месту хранения актовой записи подлежащей аннулированию.
</w:t>
      </w:r>
      <w:r>
        <w:br/>
      </w:r>
      <w:r>
        <w:rPr>
          <w:rFonts w:ascii="Times New Roman"/>
          <w:b w:val="false"/>
          <w:i w:val="false"/>
          <w:color w:val="000000"/>
          <w:sz w:val="28"/>
        </w:rPr>
        <w:t>
      3. Аннулирование записей актов гражданского состояния производится по месту нахождения записи, подлежащей аннулированию.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183. Ответственность должностных лиц за разглашение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тайны личной и семейной жизни и тайны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усыновления (удочерения)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лица за разглашение сведений о личной и семейной жизни граждан, а также тайны усыновления (удочерения) несут ответственность, установленном законом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184. Ответственность граждан за нарушение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регистрации актов гражданского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Акты гражданского состояния о рождении, заключении брака (супружества), расторжении брака (супружества), установлении отцовства, усыновлении (удочерении), перемены фамилии, имени, отчества, смерти подлежат обязательной государственной регистрации в органах записи актов гражданского состояния в сроки, установленные законодательством Республики Казахстан.
</w:t>
      </w:r>
      <w:r>
        <w:br/>
      </w:r>
      <w:r>
        <w:rPr>
          <w:rFonts w:ascii="Times New Roman"/>
          <w:b w:val="false"/>
          <w:i w:val="false"/>
          <w:color w:val="000000"/>
          <w:sz w:val="28"/>
        </w:rPr>
        <w:t>
      2. За сокрытие обстоятельств, препятствующих вступлению в брак (супружество), или сообщение ложных сведений органам записи актов гражданского состояния в случаях, установленных законодательством Республики Казахстан, граждане несут административную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Государственная регистрация рождения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185. Основание для регистрации рождения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Основанием для регистрации рождения ребенка является медицинское свидетельство о рождении.
</w:t>
      </w:r>
      <w:r>
        <w:br/>
      </w:r>
      <w:r>
        <w:rPr>
          <w:rFonts w:ascii="Times New Roman"/>
          <w:b w:val="false"/>
          <w:i w:val="false"/>
          <w:color w:val="000000"/>
          <w:sz w:val="28"/>
        </w:rPr>
        <w:t>
      В случае родов вне медицинской организации, в том числе и на дому, медицинское свидетельство о рождении оформляется медицинской организацией, в соответствии с документами, удостоверяющими ее личность, куда обратилась мать после родов самостоятельно, медицинским работником или физическим лицом, занимающимся частной медицинской практикой, принявшим роды.
</w:t>
      </w:r>
      <w:r>
        <w:br/>
      </w:r>
      <w:r>
        <w:rPr>
          <w:rFonts w:ascii="Times New Roman"/>
          <w:b w:val="false"/>
          <w:i w:val="false"/>
          <w:color w:val="000000"/>
          <w:sz w:val="28"/>
        </w:rPr>
        <w:t>
      В случае отсутствия документов, удостоверяющих личность родителей, в момент государственной регистрации по уважительной причине сведения о родителях заполняются согласно свидетельству о браке (супружестве) либо актовой записи о заключении брака (супружества) в данном органе записи актов гражданского состояния. Запись о родителях в книгах записей актов гражданского состояния, имени, отчества, фамилии, национальности родителей производится согласно пунктам 1, 2, 3 статей 51, 52, 58 настоящего Кодекса.
</w:t>
      </w:r>
      <w:r>
        <w:br/>
      </w:r>
      <w:r>
        <w:rPr>
          <w:rFonts w:ascii="Times New Roman"/>
          <w:b w:val="false"/>
          <w:i w:val="false"/>
          <w:color w:val="000000"/>
          <w:sz w:val="28"/>
        </w:rPr>
        <w:t>
      2. Медицинское свидетельство о рождении ребенка должно содержать все необходимые сведения о матери ребенка (фамилия, имя, отчество), а также дату рождения и пол ребенка, дату выдачи документа. Свидетельство должно быть заверено подписью должностного лица и печатью медицинского организации.
</w:t>
      </w:r>
      <w:r>
        <w:br/>
      </w:r>
      <w:r>
        <w:rPr>
          <w:rFonts w:ascii="Times New Roman"/>
          <w:b w:val="false"/>
          <w:i w:val="false"/>
          <w:color w:val="000000"/>
          <w:sz w:val="28"/>
        </w:rPr>
        <w:t>
      3. Государственная регистрация рождения ребенка у несовершеннолетних родителей осуществляется в общем порядке.
</w:t>
      </w:r>
      <w:r>
        <w:br/>
      </w:r>
      <w:r>
        <w:rPr>
          <w:rFonts w:ascii="Times New Roman"/>
          <w:b w:val="false"/>
          <w:i w:val="false"/>
          <w:color w:val="000000"/>
          <w:sz w:val="28"/>
        </w:rPr>
        <w:t>
      4. Государственная регистрация рождения ребенка, рожденного суррогатной матерью, производится в общем порядке.
</w:t>
      </w:r>
      <w:r>
        <w:br/>
      </w:r>
      <w:r>
        <w:rPr>
          <w:rFonts w:ascii="Times New Roman"/>
          <w:b w:val="false"/>
          <w:i w:val="false"/>
          <w:color w:val="000000"/>
          <w:sz w:val="28"/>
        </w:rPr>
        <w:t>
      5. При отсутствии оснований для государственной регистрации рождения, указанных в пункте 1 настоящей статьи, государственная регистрация рождения производится на основании решения суда об установлении факта рождения ребенка данной женщиной.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186. Место государственной регистрации рождения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рождения детей производится органами записи актов гражданского состояния по месту рождения ребенка или по месту жительства родителей либо одного из них. Место жительства родителей (одного из них) определяется в соответствии с их юридическим адресом в книге регистрации граждан.
</w:t>
      </w:r>
      <w:r>
        <w:br/>
      </w:r>
      <w:r>
        <w:rPr>
          <w:rFonts w:ascii="Times New Roman"/>
          <w:b w:val="false"/>
          <w:i w:val="false"/>
          <w:color w:val="000000"/>
          <w:sz w:val="28"/>
        </w:rPr>
        <w:t>
      2. Если родители не состоят в браке (супружестве) между собой, рождение общего ребенка может быть зарегистрировано по месту жительства лица, признающего себя отцом ребенка. Одновременно с заявлением о регистрации рождения подается заявление об установлении отцовства.
</w:t>
      </w:r>
      <w:r>
        <w:br/>
      </w:r>
      <w:r>
        <w:rPr>
          <w:rFonts w:ascii="Times New Roman"/>
          <w:b w:val="false"/>
          <w:i w:val="false"/>
          <w:color w:val="000000"/>
          <w:sz w:val="28"/>
        </w:rPr>
        <w:t>
      3. В актовой записи о рождении местом рождения ребенка указывается наименование места фактического рождения в соответствии с принятым на момент государственной регистрации рождения названием административно-территориальной единицы Республики Казахстан.
</w:t>
      </w:r>
      <w:r>
        <w:br/>
      </w:r>
      <w:r>
        <w:rPr>
          <w:rFonts w:ascii="Times New Roman"/>
          <w:b w:val="false"/>
          <w:i w:val="false"/>
          <w:color w:val="000000"/>
          <w:sz w:val="28"/>
        </w:rPr>
        <w:t>
      4. Государственная регистрация рождения детей, родившихся в экспедициях и в отдаленных местностях, где нет органов записи актов гражданского состояния, а также во время нахождения матери на морском, речном, воздушном судне или в поезде, производится в органах записи актов гражданского состояния по месту жительства родителей или одного из них по возвращении их к месту жительства.
</w:t>
      </w:r>
      <w:r>
        <w:br/>
      </w:r>
      <w:r>
        <w:rPr>
          <w:rFonts w:ascii="Times New Roman"/>
          <w:b w:val="false"/>
          <w:i w:val="false"/>
          <w:color w:val="000000"/>
          <w:sz w:val="28"/>
        </w:rPr>
        <w:t>
      В таких случаях местом рождения ребенка указывается административно-территориальная единица, где производится государственная регистрация рождения.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187. Сроки подачи заявления о рождении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о рождении должно быть подано родителями ребенка, либо другими заинтересованными лицами в органы записи актов гражданского состояния не позднее двух месяцев со дня рождения, а в случае рождения мертвого ребенка заявление не позднее пяти суток с момента родов подается ответственным должностным лицом (медицинской) организации здравоохранения.
</w:t>
      </w:r>
      <w:r>
        <w:br/>
      </w:r>
      <w:r>
        <w:rPr>
          <w:rFonts w:ascii="Times New Roman"/>
          <w:b w:val="false"/>
          <w:i w:val="false"/>
          <w:color w:val="000000"/>
          <w:sz w:val="28"/>
        </w:rPr>
        <w:t>
      Государственная регистрация рождения по истечении двухмесячного срока производится на основании заключения, составленного отделом записи актов гражданского состояния территориального органа юстиции по форме, установленной Министерством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188. Заявление о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рождения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о государственной регистрации рождения ребенка делается в письменной форме родителями или одним из них,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К заявлению прилагаются копии документов, удостоверяющих личность родителей, а также свидетельство о заключении брака (супружества).
</w:t>
      </w:r>
      <w:r>
        <w:br/>
      </w:r>
      <w:r>
        <w:rPr>
          <w:rFonts w:ascii="Times New Roman"/>
          <w:b w:val="false"/>
          <w:i w:val="false"/>
          <w:color w:val="000000"/>
          <w:sz w:val="28"/>
        </w:rPr>
        <w:t>
      Если государственная регистрация рождения ребенка производится не родителями, а другим лицом, то должен быть представлен документ, удостоверяющий личность заявителя.
</w:t>
      </w:r>
      <w:r>
        <w:br/>
      </w:r>
      <w:r>
        <w:rPr>
          <w:rFonts w:ascii="Times New Roman"/>
          <w:b w:val="false"/>
          <w:i w:val="false"/>
          <w:color w:val="000000"/>
          <w:sz w:val="28"/>
        </w:rPr>
        <w:t>
      При государственной регистрации двух или более детей заявление подается в отношении каждого отдельно.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189. Государственная регистрация рождения детей,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родившихся после смерти отца или расторжения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либо признания 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недействительным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190. Порядок внесения сведений о родителях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запись акта о рождении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
</w:t>
      </w:r>
      <w:r>
        <w:br/>
      </w:r>
      <w:r>
        <w:rPr>
          <w:rFonts w:ascii="Times New Roman"/>
          <w:b w:val="false"/>
          <w:i w:val="false"/>
          <w:color w:val="000000"/>
          <w:sz w:val="28"/>
        </w:rPr>
        <w:t>
      2. Лица, состоящие в браке (супружестве),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
</w:t>
      </w:r>
      <w:r>
        <w:br/>
      </w:r>
      <w:r>
        <w:rPr>
          <w:rFonts w:ascii="Times New Roman"/>
          <w:b w:val="false"/>
          <w:i w:val="false"/>
          <w:color w:val="000000"/>
          <w:sz w:val="28"/>
        </w:rPr>
        <w:t>
      3. Лица, состоящие в браке (супружестве), и давшие свое согласие в письменной форме на имплантацию эмбриона другой женщине, в целях его вынашивания, записываются родителями ребенка, если иное не оговорено в договоре о суррогатном материнстве.
</w:t>
      </w:r>
      <w:r>
        <w:br/>
      </w:r>
      <w:r>
        <w:rPr>
          <w:rFonts w:ascii="Times New Roman"/>
          <w:b w:val="false"/>
          <w:i w:val="false"/>
          <w:color w:val="000000"/>
          <w:sz w:val="28"/>
        </w:rPr>
        <w:t>
      4.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документов, указанных в статье 185 Кодекса, сведения об отце ребенка - на основании свидетельства о заключении или расторжении брака (супружества).
</w:t>
      </w:r>
      <w:r>
        <w:br/>
      </w:r>
      <w:r>
        <w:rPr>
          <w:rFonts w:ascii="Times New Roman"/>
          <w:b w:val="false"/>
          <w:i w:val="false"/>
          <w:color w:val="000000"/>
          <w:sz w:val="28"/>
        </w:rPr>
        <w:t>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актовой записи об установлении отцовства.
</w:t>
      </w:r>
      <w:r>
        <w:br/>
      </w:r>
      <w:r>
        <w:rPr>
          <w:rFonts w:ascii="Times New Roman"/>
          <w:b w:val="false"/>
          <w:i w:val="false"/>
          <w:color w:val="000000"/>
          <w:sz w:val="28"/>
        </w:rPr>
        <w:t>
      В случае письменного признания лицом, не являющегося супругом родившей женщины, и при письменном согласии ее мужа отцом ребенка записывается данное лицо.
</w:t>
      </w:r>
      <w:r>
        <w:br/>
      </w:r>
      <w:r>
        <w:rPr>
          <w:rFonts w:ascii="Times New Roman"/>
          <w:b w:val="false"/>
          <w:i w:val="false"/>
          <w:color w:val="000000"/>
          <w:sz w:val="28"/>
        </w:rPr>
        <w:t>
      5. В случае, если родители ребенка не состоят в браке (супружестве) между собой, сведения о матери вносятся на основании документов, указанных в статье 186 настоящего Кодекса.
</w:t>
      </w:r>
      <w:r>
        <w:br/>
      </w:r>
      <w:r>
        <w:rPr>
          <w:rFonts w:ascii="Times New Roman"/>
          <w:b w:val="false"/>
          <w:i w:val="false"/>
          <w:color w:val="000000"/>
          <w:sz w:val="28"/>
        </w:rPr>
        <w:t>
      Сведения об отце в данном случае вносятся:
</w:t>
      </w:r>
      <w:r>
        <w:br/>
      </w:r>
      <w:r>
        <w:rPr>
          <w:rFonts w:ascii="Times New Roman"/>
          <w:b w:val="false"/>
          <w:i w:val="false"/>
          <w:color w:val="000000"/>
          <w:sz w:val="28"/>
        </w:rPr>
        <w:t>
      1)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
</w:t>
      </w:r>
      <w:r>
        <w:br/>
      </w:r>
      <w:r>
        <w:rPr>
          <w:rFonts w:ascii="Times New Roman"/>
          <w:b w:val="false"/>
          <w:i w:val="false"/>
          <w:color w:val="000000"/>
          <w:sz w:val="28"/>
        </w:rPr>
        <w:t>
      2) по заявлению матери, не состоящей в браке (супружестве), если отцовство не установлено.
</w:t>
      </w:r>
      <w:r>
        <w:br/>
      </w: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w:t>
      </w:r>
      <w:r>
        <w:br/>
      </w:r>
      <w:r>
        <w:rPr>
          <w:rFonts w:ascii="Times New Roman"/>
          <w:b w:val="false"/>
          <w:i w:val="false"/>
          <w:color w:val="000000"/>
          <w:sz w:val="28"/>
        </w:rPr>
        <w:t>
      По желанию матери сведения об отце ребенка в запись акта о рождении могут не вноситься.
</w:t>
      </w:r>
      <w:r>
        <w:br/>
      </w:r>
      <w:r>
        <w:rPr>
          <w:rFonts w:ascii="Times New Roman"/>
          <w:b w:val="false"/>
          <w:i w:val="false"/>
          <w:color w:val="000000"/>
          <w:sz w:val="28"/>
        </w:rPr>
        <w:t>
      3) по заявлению какого-либо другого лица.
</w:t>
      </w:r>
      <w:r>
        <w:br/>
      </w:r>
      <w:r>
        <w:rPr>
          <w:rFonts w:ascii="Times New Roman"/>
          <w:b w:val="false"/>
          <w:i w:val="false"/>
          <w:color w:val="000000"/>
          <w:sz w:val="28"/>
        </w:rPr>
        <w:t>
      Сведения о матери вносятся на основании документов, указанных в статье 186 настоящего Кодекса, сведения об отце записываются по указанию этого лица.
</w:t>
      </w:r>
      <w:r>
        <w:br/>
      </w: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191. Порядок присвоения фамилии, имени, отчества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ребенку при государственной регистрации 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государственной регистрации рождения фамилия ребенка определяется фамилией родителей. При разных фамилиях родителей ребенку присваивается фамилия отца или матери по соглашению родителей. По желанию родителей фамилия ребенка может быть произведена от имени отца или деда с учетом национальных традиций. Разногласия, возникшие между родителями в отношении фамилии ребенка, разрешаются в судебном порядке.
</w:t>
      </w:r>
      <w:r>
        <w:br/>
      </w:r>
      <w:r>
        <w:rPr>
          <w:rFonts w:ascii="Times New Roman"/>
          <w:b w:val="false"/>
          <w:i w:val="false"/>
          <w:color w:val="000000"/>
          <w:sz w:val="28"/>
        </w:rPr>
        <w:t>
      2. По желанию граждан можно вывести из употребления в написании фамилий и отчеств лиц казахской национальности несвойственные казахскому языку аффиксы: -ов, -ев, -ова, -ева, -ин, -н, -ины, -на, -овна, -евна, -ович, -евич, а вместо них в отчестве употреблять: -улы, -кызы в слитном написании.
</w:t>
      </w:r>
      <w:r>
        <w:br/>
      </w:r>
      <w:r>
        <w:rPr>
          <w:rFonts w:ascii="Times New Roman"/>
          <w:b w:val="false"/>
          <w:i w:val="false"/>
          <w:color w:val="000000"/>
          <w:sz w:val="28"/>
        </w:rPr>
        <w:t>
      3. Допускается написание имени лиц казахской национальности по двухчленной схеме, когда имя отца практически заменяет фамилию, которая в обязательном порядке стоит на первом месте, затем имя, а отчество не записывается.
</w:t>
      </w:r>
      <w:r>
        <w:br/>
      </w:r>
      <w:r>
        <w:rPr>
          <w:rFonts w:ascii="Times New Roman"/>
          <w:b w:val="false"/>
          <w:i w:val="false"/>
          <w:color w:val="000000"/>
          <w:sz w:val="28"/>
        </w:rPr>
        <w:t>
      4. Лицами других национальностей по их желанию написание их фамилии, имен и отчеств может быть произведено в соответствии с их национальными особенностями.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192. Государственная регистрация рождения детей,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родившихся вне пределов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рождения детей, родившихся вне пределов Республики Казахстан, производится в загранучреждениях Республики Казахстан, находящихся на территории страны пребывания либо в загранучреждениях Республики Казахстан в другой стране, по совместительству.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193. Порядок государственной регистрации рождения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найденного, брошенного (отказного)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Рождение найденного, брошенного (отказного) ребенка, должно быть зарегистрировано по заявлению органов внутренних дел, органа опеки и попечительства, администрации детского учреждения или медицинской организации, в которое помещен ребенок, не позднее семи суток со дня обнаружения, отказа или оставления.
</w:t>
      </w:r>
      <w:r>
        <w:br/>
      </w:r>
      <w:r>
        <w:rPr>
          <w:rFonts w:ascii="Times New Roman"/>
          <w:b w:val="false"/>
          <w:i w:val="false"/>
          <w:color w:val="000000"/>
          <w:sz w:val="28"/>
        </w:rPr>
        <w:t>
      К заявлению прилагается протокол или акт, составленный органом внутренних дел или органом опеки и попечительства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
</w:t>
      </w:r>
      <w:r>
        <w:br/>
      </w:r>
      <w:r>
        <w:rPr>
          <w:rFonts w:ascii="Times New Roman"/>
          <w:b w:val="false"/>
          <w:i w:val="false"/>
          <w:color w:val="000000"/>
          <w:sz w:val="28"/>
        </w:rPr>
        <w:t>
      2. В случае отказа от ребенка в медицинской организации (родильном доме) администрация этой организации принимает меры по оформлению письменного заявления матери по установленной законодательством форме.
</w:t>
      </w:r>
      <w:r>
        <w:br/>
      </w:r>
      <w:r>
        <w:rPr>
          <w:rFonts w:ascii="Times New Roman"/>
          <w:b w:val="false"/>
          <w:i w:val="false"/>
          <w:color w:val="000000"/>
          <w:sz w:val="28"/>
        </w:rPr>
        <w:t>
      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194. Государственная регистрация ребенка, родившегося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мертвым или умершего на первой неделе жизни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детей, родившихся мертвыми и детей, умерших на первой неделе жизни, регистрируются в органах записи актов гражданского состояния не позднее пяти суток с момента родов или смерти ребенка.
</w:t>
      </w:r>
      <w:r>
        <w:br/>
      </w:r>
      <w:r>
        <w:rPr>
          <w:rFonts w:ascii="Times New Roman"/>
          <w:b w:val="false"/>
          <w:i w:val="false"/>
          <w:color w:val="000000"/>
          <w:sz w:val="28"/>
        </w:rPr>
        <w:t>
      2. Рождение мертвого ребенка регистрируется на основании медицинского свидетельства о перинатальной смерти, выданного медицинской организацией или частнопрактикующим врачом.
</w:t>
      </w:r>
      <w:r>
        <w:br/>
      </w:r>
      <w:r>
        <w:rPr>
          <w:rFonts w:ascii="Times New Roman"/>
          <w:b w:val="false"/>
          <w:i w:val="false"/>
          <w:color w:val="000000"/>
          <w:sz w:val="28"/>
        </w:rPr>
        <w:t>
      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
</w:t>
      </w:r>
      <w:r>
        <w:br/>
      </w:r>
      <w:r>
        <w:rPr>
          <w:rFonts w:ascii="Times New Roman"/>
          <w:b w:val="false"/>
          <w:i w:val="false"/>
          <w:color w:val="000000"/>
          <w:sz w:val="28"/>
        </w:rPr>
        <w:t>
      3. В случае смерти ребенка на первой неделе жизни, производится государственная регистрация его рождения - на основании медицинской справки о рождении и смерти - на основании свидетельства о перинатальной смерти.
</w:t>
      </w:r>
      <w:r>
        <w:br/>
      </w:r>
      <w:r>
        <w:rPr>
          <w:rFonts w:ascii="Times New Roman"/>
          <w:b w:val="false"/>
          <w:i w:val="false"/>
          <w:color w:val="000000"/>
          <w:sz w:val="28"/>
        </w:rPr>
        <w:t>
      На основании составленных записей актов о рождении и смерти выдается только свидетельство о смерти. По просьбе родителей выдается документ, подтверждающий факт государственной регистрации рождения ребенка.
</w:t>
      </w:r>
      <w:r>
        <w:br/>
      </w:r>
      <w:r>
        <w:rPr>
          <w:rFonts w:ascii="Times New Roman"/>
          <w:b w:val="false"/>
          <w:i w:val="false"/>
          <w:color w:val="000000"/>
          <w:sz w:val="28"/>
        </w:rPr>
        <w:t>
      В дальнейшем также выдаются только повторные свидетельства о смерти.
</w:t>
      </w:r>
      <w:r>
        <w:br/>
      </w:r>
      <w:r>
        <w:rPr>
          <w:rFonts w:ascii="Times New Roman"/>
          <w:b w:val="false"/>
          <w:i w:val="false"/>
          <w:color w:val="000000"/>
          <w:sz w:val="28"/>
        </w:rPr>
        <w:t>
      4. Обязанность заявить в орган записи актов гражданского состояния о рождении мертвого ребенка или о рождении и смерти ребенка на первой неделе жизни возлагается на:
</w:t>
      </w:r>
      <w:r>
        <w:br/>
      </w:r>
      <w:r>
        <w:rPr>
          <w:rFonts w:ascii="Times New Roman"/>
          <w:b w:val="false"/>
          <w:i w:val="false"/>
          <w:color w:val="000000"/>
          <w:sz w:val="28"/>
        </w:rPr>
        <w:t>
      руководителя медицинской организации, в которой происходили роды или в которой ребенок умер;
</w:t>
      </w:r>
      <w:r>
        <w:br/>
      </w:r>
      <w:r>
        <w:rPr>
          <w:rFonts w:ascii="Times New Roman"/>
          <w:b w:val="false"/>
          <w:i w:val="false"/>
          <w:color w:val="000000"/>
          <w:sz w:val="28"/>
        </w:rPr>
        <w:t>
      руководителя медицинской организации, врач которой установил факт рождения мертвого ребенка, смерти ребенка на первой неделе жизни, либо на частнопрактикующего врача, в случае родов вне медицинской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195. Государственная регистрация рождения детей,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достигших возраста одного года и более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рождения ребенка, достигшего одного года и более, при наличии документа, установленной формы о рождении, выданного медицинским организациями или частнопрактикующим врачом, производится по письменному заявлению родителей (одного из них) или иных заинтересованных лиц.
</w:t>
      </w:r>
      <w:r>
        <w:br/>
      </w:r>
      <w:r>
        <w:rPr>
          <w:rFonts w:ascii="Times New Roman"/>
          <w:b w:val="false"/>
          <w:i w:val="false"/>
          <w:color w:val="000000"/>
          <w:sz w:val="28"/>
        </w:rPr>
        <w:t>
      По достижении ребенком совершеннолетия государственная регистрация его рождения производится по письменному заявлению самого ребенка на основании заключения органа записи актов гражданского состояния, утвержденного территориальным органом юстиции.
</w:t>
      </w:r>
      <w:r>
        <w:br/>
      </w:r>
      <w:r>
        <w:rPr>
          <w:rFonts w:ascii="Times New Roman"/>
          <w:b w:val="false"/>
          <w:i w:val="false"/>
          <w:color w:val="000000"/>
          <w:sz w:val="28"/>
        </w:rPr>
        <w:t>
      К заявлению должны быть приложены медицинское свидетельство о рождении, извещение об отсутствии актовой записи о рождении отдела записи актов гражданского состояния Департамента юстиции соответствующей административно-территориальной единицы, справки о состоянии здоровья, документы, подтверждающие личность, также брак (супружество) родителей, документ, удостоверяющий личность заявителя.
</w:t>
      </w:r>
      <w:r>
        <w:br/>
      </w:r>
      <w:r>
        <w:rPr>
          <w:rFonts w:ascii="Times New Roman"/>
          <w:b w:val="false"/>
          <w:i w:val="false"/>
          <w:color w:val="000000"/>
          <w:sz w:val="28"/>
        </w:rPr>
        <w:t>
      2. Государственная регистрация рождения ребенка, достигшего одного года и более, производится на основании заключения отдела записи актов гражданского состояния, утвержденного территориальным органом юстиции.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196. Государственная регистрация рождения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детей иностранцев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рождения детей иностранцев, постоянно или временно проживающих на территории Республики Казахстан, производится в дипломатических представительствах или консульских учреждениях соответствующих иностранных государств, расположенных на территории Казахстана либо в загранучреждениях по совместительству, если такового нет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197. Государственная регистрация рождения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торжественной обстановке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желанию родителей орган записи актов гражданского состояния обеспечивает государственную регистрацию рождения ребенка в торжественной обстановке в помещении органа записи актов гражданского состояния, специально предназначенных государственных дворцах обрядов, торжеств, бракосочетания.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198. Сведения, вносимые в книгу записей о рождении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запись акта о рождении вносятся следующие данные:
</w:t>
      </w:r>
      <w:r>
        <w:br/>
      </w:r>
      <w:r>
        <w:rPr>
          <w:rFonts w:ascii="Times New Roman"/>
          <w:b w:val="false"/>
          <w:i w:val="false"/>
          <w:color w:val="000000"/>
          <w:sz w:val="28"/>
        </w:rPr>
        <w:t>
      дата государственной регистрации рождения;
</w:t>
      </w:r>
      <w:r>
        <w:br/>
      </w:r>
      <w:r>
        <w:rPr>
          <w:rFonts w:ascii="Times New Roman"/>
          <w:b w:val="false"/>
          <w:i w:val="false"/>
          <w:color w:val="000000"/>
          <w:sz w:val="28"/>
        </w:rPr>
        <w:t>
      индивидуальный идентификационный номер, присвоенный ребенку;
</w:t>
      </w:r>
      <w:r>
        <w:br/>
      </w:r>
      <w:r>
        <w:rPr>
          <w:rFonts w:ascii="Times New Roman"/>
          <w:b w:val="false"/>
          <w:i w:val="false"/>
          <w:color w:val="000000"/>
          <w:sz w:val="28"/>
        </w:rPr>
        <w:t>
      номер записи акта о рождении;
</w:t>
      </w:r>
      <w:r>
        <w:br/>
      </w:r>
      <w:r>
        <w:rPr>
          <w:rFonts w:ascii="Times New Roman"/>
          <w:b w:val="false"/>
          <w:i w:val="false"/>
          <w:color w:val="000000"/>
          <w:sz w:val="28"/>
        </w:rPr>
        <w:t>
      фамилия, имя, отчество, дата, место рождения, пол ребенка;
</w:t>
      </w:r>
      <w:r>
        <w:br/>
      </w:r>
      <w:r>
        <w:rPr>
          <w:rFonts w:ascii="Times New Roman"/>
          <w:b w:val="false"/>
          <w:i w:val="false"/>
          <w:color w:val="000000"/>
          <w:sz w:val="28"/>
        </w:rPr>
        <w:t>
      количество родившихся детей (один, двойня или более детей);
</w:t>
      </w:r>
      <w:r>
        <w:br/>
      </w:r>
      <w:r>
        <w:rPr>
          <w:rFonts w:ascii="Times New Roman"/>
          <w:b w:val="false"/>
          <w:i w:val="false"/>
          <w:color w:val="000000"/>
          <w:sz w:val="28"/>
        </w:rPr>
        <w:t>
      отметка о живорождении или о рождении мертвого ребенка;
</w:t>
      </w:r>
      <w:r>
        <w:br/>
      </w:r>
      <w:r>
        <w:rPr>
          <w:rFonts w:ascii="Times New Roman"/>
          <w:b w:val="false"/>
          <w:i w:val="false"/>
          <w:color w:val="000000"/>
          <w:sz w:val="28"/>
        </w:rPr>
        <w:t>
      сведения о документе, подтверждающем факт рождения;
</w:t>
      </w:r>
      <w:r>
        <w:br/>
      </w:r>
      <w:r>
        <w:rPr>
          <w:rFonts w:ascii="Times New Roman"/>
          <w:b w:val="false"/>
          <w:i w:val="false"/>
          <w:color w:val="000000"/>
          <w:sz w:val="28"/>
        </w:rPr>
        <w:t>
      юридический адрес ребенка;
</w:t>
      </w:r>
      <w:r>
        <w:br/>
      </w:r>
      <w:r>
        <w:rPr>
          <w:rFonts w:ascii="Times New Roman"/>
          <w:b w:val="false"/>
          <w:i w:val="false"/>
          <w:color w:val="000000"/>
          <w:sz w:val="28"/>
        </w:rPr>
        <w:t>
      имена, отчества, фамилии, дата рождения, возраст, постоянное место жительства, юридический адрес, гражданство, источник дохода или место работы, образование родителей и по желанию родителей их национальность;
</w:t>
      </w:r>
      <w:r>
        <w:br/>
      </w:r>
      <w:r>
        <w:rPr>
          <w:rFonts w:ascii="Times New Roman"/>
          <w:b w:val="false"/>
          <w:i w:val="false"/>
          <w:color w:val="000000"/>
          <w:sz w:val="28"/>
        </w:rPr>
        <w:t>
      сведения о документе, на основании которого внесены сведения об отце ребенка;
</w:t>
      </w:r>
      <w:r>
        <w:br/>
      </w:r>
      <w:r>
        <w:rPr>
          <w:rFonts w:ascii="Times New Roman"/>
          <w:b w:val="false"/>
          <w:i w:val="false"/>
          <w:color w:val="000000"/>
          <w:sz w:val="28"/>
        </w:rPr>
        <w:t>
      сведения о заявителе;
</w:t>
      </w:r>
      <w:r>
        <w:br/>
      </w:r>
      <w:r>
        <w:rPr>
          <w:rFonts w:ascii="Times New Roman"/>
          <w:b w:val="false"/>
          <w:i w:val="false"/>
          <w:color w:val="000000"/>
          <w:sz w:val="28"/>
        </w:rPr>
        <w:t>
      серия и номер выданного свидетельства.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199. Выдача свидетельства о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рождения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актовой записи о государственной регистрации рождения ребенка выдается свидетельство о рождении установленного образца.
</w:t>
      </w:r>
      <w:r>
        <w:br/>
      </w:r>
      <w:r>
        <w:rPr>
          <w:rFonts w:ascii="Times New Roman"/>
          <w:b w:val="false"/>
          <w:i w:val="false"/>
          <w:color w:val="000000"/>
          <w:sz w:val="28"/>
        </w:rPr>
        <w:t>
      В случае рождения двух или более детей свидетельство о рождении выдается каждому ребенку.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200. Свидетельство о рождении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рождении содержит следующие сведения:
</w:t>
      </w:r>
      <w:r>
        <w:br/>
      </w:r>
      <w:r>
        <w:rPr>
          <w:rFonts w:ascii="Times New Roman"/>
          <w:b w:val="false"/>
          <w:i w:val="false"/>
          <w:color w:val="000000"/>
          <w:sz w:val="28"/>
        </w:rPr>
        <w:t>
      фамилия, имя, отчество, дата и место рождения ребенка;
</w:t>
      </w:r>
      <w:r>
        <w:br/>
      </w:r>
      <w:r>
        <w:rPr>
          <w:rFonts w:ascii="Times New Roman"/>
          <w:b w:val="false"/>
          <w:i w:val="false"/>
          <w:color w:val="000000"/>
          <w:sz w:val="28"/>
        </w:rPr>
        <w:t>
      дата составления и номер актовой записи;
</w:t>
      </w:r>
      <w:r>
        <w:br/>
      </w:r>
      <w:r>
        <w:rPr>
          <w:rFonts w:ascii="Times New Roman"/>
          <w:b w:val="false"/>
          <w:i w:val="false"/>
          <w:color w:val="000000"/>
          <w:sz w:val="28"/>
        </w:rPr>
        <w:t>
      индивидуальный идентификационный номер;
</w:t>
      </w:r>
      <w:r>
        <w:br/>
      </w:r>
      <w:r>
        <w:rPr>
          <w:rFonts w:ascii="Times New Roman"/>
          <w:b w:val="false"/>
          <w:i w:val="false"/>
          <w:color w:val="000000"/>
          <w:sz w:val="28"/>
        </w:rPr>
        <w:t>
      фамилии, имена, отчества, национальность родителей (одного из них);
</w:t>
      </w:r>
      <w:r>
        <w:br/>
      </w:r>
      <w:r>
        <w:rPr>
          <w:rFonts w:ascii="Times New Roman"/>
          <w:b w:val="false"/>
          <w:i w:val="false"/>
          <w:color w:val="000000"/>
          <w:sz w:val="28"/>
        </w:rPr>
        <w:t>
      гражданство родителей (одного из них);
</w:t>
      </w:r>
      <w:r>
        <w:br/>
      </w:r>
      <w:r>
        <w:rPr>
          <w:rFonts w:ascii="Times New Roman"/>
          <w:b w:val="false"/>
          <w:i w:val="false"/>
          <w:color w:val="000000"/>
          <w:sz w:val="28"/>
        </w:rPr>
        <w:t>
      место государственной регистрации (наименование органа ЗАГС);
</w:t>
      </w:r>
      <w:r>
        <w:br/>
      </w:r>
      <w:r>
        <w:rPr>
          <w:rFonts w:ascii="Times New Roman"/>
          <w:b w:val="false"/>
          <w:i w:val="false"/>
          <w:color w:val="000000"/>
          <w:sz w:val="28"/>
        </w:rPr>
        <w:t>
      дата выдачи свидетельства о рождении.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Государственная регистрация установления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201. Основание для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установления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установления отцовства, производится в органах записи актов гражданского состояния на основании:
</w:t>
      </w:r>
      <w:r>
        <w:br/>
      </w:r>
      <w:r>
        <w:rPr>
          <w:rFonts w:ascii="Times New Roman"/>
          <w:b w:val="false"/>
          <w:i w:val="false"/>
          <w:color w:val="000000"/>
          <w:sz w:val="28"/>
        </w:rPr>
        <w:t>
      1) совместного заявления родителей ребенка об установлении отцовства;
</w:t>
      </w:r>
      <w:r>
        <w:br/>
      </w:r>
      <w:r>
        <w:rPr>
          <w:rFonts w:ascii="Times New Roman"/>
          <w:b w:val="false"/>
          <w:i w:val="false"/>
          <w:color w:val="000000"/>
          <w:sz w:val="28"/>
        </w:rPr>
        <w:t>
      2) заявления отца ребенка, в случаях смерти матери, объявления матери умершей; признания матери недееспособной вследствие душевной болезни или слабоумия; лишения либо ограничения матери в родительских правах; невозможности установления местожительства матери ребенка;
</w:t>
      </w:r>
      <w:r>
        <w:br/>
      </w:r>
      <w:r>
        <w:rPr>
          <w:rFonts w:ascii="Times New Roman"/>
          <w:b w:val="false"/>
          <w:i w:val="false"/>
          <w:color w:val="000000"/>
          <w:sz w:val="28"/>
        </w:rPr>
        <w:t>
      3) решения суда об установлении отцовства, а также об установлении факта признания отцовства и факта отцовства.
</w:t>
      </w:r>
      <w:r>
        <w:br/>
      </w:r>
      <w:r>
        <w:rPr>
          <w:rFonts w:ascii="Times New Roman"/>
          <w:b w:val="false"/>
          <w:i w:val="false"/>
          <w:color w:val="000000"/>
          <w:sz w:val="28"/>
        </w:rPr>
        <w:t>
      2. He допускается установление отцовства по заявлению лица, признанного в судебном порядке недееспособным вследствие душевной болезни или слабоумия, а также по заявлению опекуна этого недееспособного лица.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202. Место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установления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установления отцовства производится органами записи актов гражданского состояния по месту жительства отца или матери ребенка либо по месту вынесения решения суда об установлении отцовства или об установлении факта признания отцовства и факта отцовства.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203. Государственная регистрация установления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отцовства на основании совместного заявления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родителей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Совместное заявление родителей об установлении отцовства подается в орган записи актов гражданского состояния по месту жительства одного из них. В том случае, когда подача совместного заявления затруднена, в орган записи актов гражданского состояния могут быть поданы отцом и матерью ребенка отдельные заявления.
</w:t>
      </w:r>
      <w:r>
        <w:br/>
      </w:r>
      <w:r>
        <w:rPr>
          <w:rFonts w:ascii="Times New Roman"/>
          <w:b w:val="false"/>
          <w:i w:val="false"/>
          <w:color w:val="000000"/>
          <w:sz w:val="28"/>
        </w:rPr>
        <w:t>
      2. В случае, если один из родителей по уважительной причине не может лично явиться в орган записи актов гражданского состояния для государственной регистрации установления отцовства, подпись его на заявлении должна быть нотариально удостоверена.
</w:t>
      </w:r>
      <w:r>
        <w:br/>
      </w:r>
      <w:r>
        <w:rPr>
          <w:rFonts w:ascii="Times New Roman"/>
          <w:b w:val="false"/>
          <w:i w:val="false"/>
          <w:color w:val="000000"/>
          <w:sz w:val="28"/>
        </w:rPr>
        <w:t>
      3. В случае, когда подача заявления родителей об установлении отцовства после рождения ребенка может оказаться невозможной или затруднительной допускается предварительная подача в орган записи актов гражданского состояния по месту жительства совместного (или раздельного) заявления в отношении еще неродившегося ребенка во время беременности матери, подтвержденной медицинской справкой.
</w:t>
      </w:r>
      <w:r>
        <w:br/>
      </w:r>
      <w:r>
        <w:rPr>
          <w:rFonts w:ascii="Times New Roman"/>
          <w:b w:val="false"/>
          <w:i w:val="false"/>
          <w:color w:val="000000"/>
          <w:sz w:val="28"/>
        </w:rPr>
        <w:t>
      Такое заявление может быть отозвано родителями ребенка в любое время до свершения государственной регистрации установления отцовства.
</w:t>
      </w:r>
      <w:r>
        <w:br/>
      </w:r>
      <w:r>
        <w:rPr>
          <w:rFonts w:ascii="Times New Roman"/>
          <w:b w:val="false"/>
          <w:i w:val="false"/>
          <w:color w:val="000000"/>
          <w:sz w:val="28"/>
        </w:rPr>
        <w:t>
      5. Совместно с заявлением родителей об установлении отцовства представляются документы, удостоверяющие личность родителей и свидетельство о рождении ребенка, в случае подачи такого заявления до рождения ребенка, документ подтверждающий беременность матери, выданный медицинской организацией или частнопрактикующим врачом.
</w:t>
      </w:r>
      <w:r>
        <w:br/>
      </w:r>
      <w:r>
        <w:rPr>
          <w:rFonts w:ascii="Times New Roman"/>
          <w:b w:val="false"/>
          <w:i w:val="false"/>
          <w:color w:val="000000"/>
          <w:sz w:val="28"/>
        </w:rPr>
        <w:t>
      Если государственная регистрация установления отцовства производится одновременно с государственной регистрацией рождения, свидетельство о рождении прилагать не требуется.
</w:t>
      </w:r>
      <w:r>
        <w:br/>
      </w:r>
      <w:r>
        <w:rPr>
          <w:rFonts w:ascii="Times New Roman"/>
          <w:b w:val="false"/>
          <w:i w:val="false"/>
          <w:color w:val="000000"/>
          <w:sz w:val="28"/>
        </w:rPr>
        <w:t>
      6. Установление отцовства производится органом записи актов гражданского состояния в присутствии обоих родителей в день подачи заявления за исключением случаев, предусмотренных пунктом 3 настоящей статьи.
</w:t>
      </w:r>
      <w:r>
        <w:br/>
      </w:r>
      <w:r>
        <w:rPr>
          <w:rFonts w:ascii="Times New Roman"/>
          <w:b w:val="false"/>
          <w:i w:val="false"/>
          <w:color w:val="000000"/>
          <w:sz w:val="28"/>
        </w:rPr>
        <w:t>
      7. При государственной регистрации установления отцовства независимо от того состоит ли в браке (супружестве) отец ребенка, согласия супруги не требуется.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204. Присвоение фамилии, отчества ребенка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совместном заявлении родителей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установлении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ребенка определяется по соглашению родителей, а при отсутствии соглашения - в судебном порядке.
</w:t>
      </w:r>
      <w:r>
        <w:br/>
      </w:r>
      <w:r>
        <w:rPr>
          <w:rFonts w:ascii="Times New Roman"/>
          <w:b w:val="false"/>
          <w:i w:val="false"/>
          <w:color w:val="000000"/>
          <w:sz w:val="28"/>
        </w:rPr>
        <w:t>
      О том, какую фамилию будет носить ребенок, должно быть указано в заявлении об установлении отцовства.
</w:t>
      </w:r>
      <w:r>
        <w:br/>
      </w:r>
      <w:r>
        <w:rPr>
          <w:rFonts w:ascii="Times New Roman"/>
          <w:b w:val="false"/>
          <w:i w:val="false"/>
          <w:color w:val="000000"/>
          <w:sz w:val="28"/>
        </w:rPr>
        <w:t>
      2. Отчество ребенка изменяется по имени отца, в том числе и в отношении совершеннолетних детей, если с их стороны не имеется возражений.
</w:t>
      </w:r>
      <w:r>
        <w:br/>
      </w:r>
      <w:r>
        <w:rPr>
          <w:rFonts w:ascii="Times New Roman"/>
          <w:b w:val="false"/>
          <w:i w:val="false"/>
          <w:color w:val="000000"/>
          <w:sz w:val="28"/>
        </w:rPr>
        <w:t>
      В случае, когда отчество ребенка, указанное ранее в записи акта о его рождении (по указанию матери), не совпадает с именем лица, признанного отцом ребенка, орган записи актов гражданского состояния не вправе отказать в государственной регистрации установления отцовства.
</w:t>
      </w:r>
      <w:r>
        <w:br/>
      </w:r>
      <w:r>
        <w:rPr>
          <w:rFonts w:ascii="Times New Roman"/>
          <w:b w:val="false"/>
          <w:i w:val="false"/>
          <w:color w:val="000000"/>
          <w:sz w:val="28"/>
        </w:rPr>
        <w:t>
      3. Если родители ребенка вступили в брак (супружество) после его рождения, не допускается внесение сведений об отце в запись акта о рождении ребенка без государственной регистрации установления отцовства.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205. Государственная регистрация установления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отцовства по заявлению лица, признающего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себя отцом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установления отцовства производится по письменному заявлению лица, признающего себя отцом ребенка с согласия органа опеки и попечительства, а при отсутствии такого согласия - по решению суда.
</w:t>
      </w:r>
      <w:r>
        <w:br/>
      </w:r>
      <w:r>
        <w:rPr>
          <w:rFonts w:ascii="Times New Roman"/>
          <w:b w:val="false"/>
          <w:i w:val="false"/>
          <w:color w:val="000000"/>
          <w:sz w:val="28"/>
        </w:rPr>
        <w:t>
      2. К заявлению лица, признающего себя отцом ребенка прилагается документы, удостоверяющие личность лица, признающего себя отцом ребенка и подтверждающие обстоятельства отсутствия матери (свидетельство о смерти матери; решение суда о признании матери недееспособной вследствие душевной болезни или слабоумия, объявления ее умершей, лишения либо ограничения матери в родительских правах; справка о невозможности установить местожительство матери).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206. Присвоение фамилии, отчества ребенка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установления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отцовства по заявлению лица, признающего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себя отцом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ребенка определяется по заявлению лица, признающего себя отцом ребенка с согласия органа опеки и попечительства.
</w:t>
      </w:r>
      <w:r>
        <w:br/>
      </w:r>
      <w:r>
        <w:rPr>
          <w:rFonts w:ascii="Times New Roman"/>
          <w:b w:val="false"/>
          <w:i w:val="false"/>
          <w:color w:val="000000"/>
          <w:sz w:val="28"/>
        </w:rPr>
        <w:t>
      2. Отчество ребенка изменяется по имени отца, в том числе и в отношении совершеннолетних детей, если с их стороны не имеется возражений.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207. Государственная регистрация установления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отцовства на основании решения суда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установлении отцовства, факта признания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отцовства и факта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установления отцовства на основании решения суда об установлении отцовства, а также об установлении факта отцовства и факта признания отцовства производится по заявлению матери, отца или опекуна (попечителя) ребенка.
</w:t>
      </w:r>
      <w:r>
        <w:br/>
      </w:r>
      <w:r>
        <w:rPr>
          <w:rFonts w:ascii="Times New Roman"/>
          <w:b w:val="false"/>
          <w:i w:val="false"/>
          <w:color w:val="000000"/>
          <w:sz w:val="28"/>
        </w:rPr>
        <w:t>
      2. К заявлению прилагаются копия вступившего в законную силу решения суда, документы, удостоверяющие личность заявителя, и свидетельство о рождении ребенка.
</w:t>
      </w:r>
      <w:r>
        <w:br/>
      </w:r>
      <w:r>
        <w:rPr>
          <w:rFonts w:ascii="Times New Roman"/>
          <w:b w:val="false"/>
          <w:i w:val="false"/>
          <w:color w:val="000000"/>
          <w:sz w:val="28"/>
        </w:rPr>
        <w:t>
      3. Суд, вынесший решение об установлении отцовства, а также об установлении факта отцовства и факта признания отцовства обязан направить копию данного решения в трехдневный срок со дня вступления его в законную силу в орган записи актов гражданского состояния по месту вынесения решения суда.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208. Присвоение фамилии, отчества ребенку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установления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отцовства по решению суда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государственной регистрации установления отцовства по решению суда сведения об отце указываются в соответствии с решением суда.
</w:t>
      </w:r>
      <w:r>
        <w:br/>
      </w:r>
      <w:r>
        <w:rPr>
          <w:rFonts w:ascii="Times New Roman"/>
          <w:b w:val="false"/>
          <w:i w:val="false"/>
          <w:color w:val="000000"/>
          <w:sz w:val="28"/>
        </w:rPr>
        <w:t>
      Место постоянного жительства отца, где и кем он работает, если данные сведения не указаны в решении суда могут быть записаны со слов заявителя.
</w:t>
      </w:r>
      <w:r>
        <w:br/>
      </w:r>
      <w:r>
        <w:rPr>
          <w:rFonts w:ascii="Times New Roman"/>
          <w:b w:val="false"/>
          <w:i w:val="false"/>
          <w:color w:val="000000"/>
          <w:sz w:val="28"/>
        </w:rPr>
        <w:t>
      При отсутствии в судебном решении сведений о национальности отца графа "Национальность" записи акта об установлении отцовства заполняется на основании документа, удостоверяющего его личность.
</w:t>
      </w:r>
      <w:r>
        <w:br/>
      </w:r>
      <w:r>
        <w:rPr>
          <w:rFonts w:ascii="Times New Roman"/>
          <w:b w:val="false"/>
          <w:i w:val="false"/>
          <w:color w:val="000000"/>
          <w:sz w:val="28"/>
        </w:rPr>
        <w:t>
      2. Фамилия ребенку присваивается, в соответствии с решением суда, а при отсутствии такой записи - по указанию заявителя. В случае спора по этому вопросу фамилия записывается по решению суда.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209. Одновременная государственная регистрация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рождения и установления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одновременной государственной регистрации рождения и установления отцовства в обязательном порядке составляются записи актов о рождении и об установлении отцовства. В записи акта о рождении фамилия ребенка указывается по фамилии матери, отчество и сведения об отце по заявлению отца или совместному заявлению обоих родителей.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210. Присвоение фамилии, отчества ребенку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одновременной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рождения и установления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ребенка определяется по соглашению родителей, а при отсутствии соглашения - в судебном порядке.
</w:t>
      </w:r>
      <w:r>
        <w:br/>
      </w:r>
      <w:r>
        <w:rPr>
          <w:rFonts w:ascii="Times New Roman"/>
          <w:b w:val="false"/>
          <w:i w:val="false"/>
          <w:color w:val="000000"/>
          <w:sz w:val="28"/>
        </w:rPr>
        <w:t>
      О том, какую фамилию будет носить ребенок, должно быть указано в заявлении об установлении отцовства.
</w:t>
      </w:r>
      <w:r>
        <w:br/>
      </w:r>
      <w:r>
        <w:rPr>
          <w:rFonts w:ascii="Times New Roman"/>
          <w:b w:val="false"/>
          <w:i w:val="false"/>
          <w:color w:val="000000"/>
          <w:sz w:val="28"/>
        </w:rPr>
        <w:t>
      2. Отчество ребенка изменяется по имени отца, в том числе и я отношении совершеннолетних детей, если с их стороны не имеется возражений.
</w:t>
      </w:r>
      <w:r>
        <w:br/>
      </w:r>
      <w:r>
        <w:rPr>
          <w:rFonts w:ascii="Times New Roman"/>
          <w:b w:val="false"/>
          <w:i w:val="false"/>
          <w:color w:val="000000"/>
          <w:sz w:val="28"/>
        </w:rPr>
        <w:t>
      3. Если родители ребенка вступили в брак (супружество) после его рождения, не допускается внесение сведений об отце в запись акта о рождении ребенка без государственной регистрации установления отцовства.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211. Порядок государственной регистрации установления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отцовства в отношении совершеннолетнего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отношении лиц, достигших совершеннолетия, государственная регистрация установления отцовства допускается только с их письменного согласия, а если оно признано недееспособным - с согласия его опекуна или органа опеки и попечительства.
</w:t>
      </w:r>
      <w:r>
        <w:br/>
      </w:r>
      <w:r>
        <w:rPr>
          <w:rFonts w:ascii="Times New Roman"/>
          <w:b w:val="false"/>
          <w:i w:val="false"/>
          <w:color w:val="000000"/>
          <w:sz w:val="28"/>
        </w:rPr>
        <w:t>
      Согласие совершеннолетнего лица должно быть выражено в отдельном заявлении либо в его подписи под совместным заявлением родителей. При подаче заявления одновременно совершеннолетний либо его опекун указывают о желании носить фамилию отца либо сохранении фамилии матери.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212. Заявление об установлении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Заявление об установлении отцовства делается в письменной форме родителями или одним из них, а в случае их смерти, болезни или невозможности по иным причинам сделать заявление - доверенными, в установленном порядке, лицами.
</w:t>
      </w:r>
      <w:r>
        <w:br/>
      </w:r>
      <w:r>
        <w:rPr>
          <w:rFonts w:ascii="Times New Roman"/>
          <w:b w:val="false"/>
          <w:i w:val="false"/>
          <w:color w:val="000000"/>
          <w:sz w:val="28"/>
        </w:rPr>
        <w:t>
      При обращении с заявлением о государственной регистрации установления отцовства не родителями, а другим лицом, то должен быть представлен документ, удостоверяющий личность заявителя.
</w:t>
      </w:r>
      <w:r>
        <w:br/>
      </w:r>
      <w:r>
        <w:rPr>
          <w:rFonts w:ascii="Times New Roman"/>
          <w:b w:val="false"/>
          <w:i w:val="false"/>
          <w:color w:val="000000"/>
          <w:sz w:val="28"/>
        </w:rPr>
        <w:t>
      2. Форма заявления об установлении отцовства утверждается Министерством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213. Порядок внесения изменений при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установления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государственной регистрации установления отцовства в акт записи о рождении на основании актовой записи об установлении отцовства вносятся соответствующие изменения.
</w:t>
      </w:r>
      <w:r>
        <w:br/>
      </w:r>
      <w:r>
        <w:rPr>
          <w:rFonts w:ascii="Times New Roman"/>
          <w:b w:val="false"/>
          <w:i w:val="false"/>
          <w:color w:val="000000"/>
          <w:sz w:val="28"/>
        </w:rPr>
        <w:t>
      Фамилия, отчество ребенка, а также сведения об отце вносятся в соответствии со статьями 204, 205, 206, 208 настоящего Кодекса.
</w:t>
      </w:r>
      <w:r>
        <w:br/>
      </w:r>
      <w:r>
        <w:rPr>
          <w:rFonts w:ascii="Times New Roman"/>
          <w:b w:val="false"/>
          <w:i w:val="false"/>
          <w:color w:val="000000"/>
          <w:sz w:val="28"/>
        </w:rPr>
        <w:t>
      2. После внесения соответствующих изменений в запись акта о рождении заявителю (заявителям) выдается новое свидетельство о рождении.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214. Признание отцовства, установленного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вне пределов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Признается отцовство, зарегистрированное загранучреждениями Республики Казахстан в отношении ребенка, хотя бы один из родителей которого являются гражданами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215. Сведения, вносимые в книгу записей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установлении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запись акта об установлении отцовства вносятся следующие данные:
</w:t>
      </w:r>
      <w:r>
        <w:br/>
      </w:r>
      <w:r>
        <w:rPr>
          <w:rFonts w:ascii="Times New Roman"/>
          <w:b w:val="false"/>
          <w:i w:val="false"/>
          <w:color w:val="000000"/>
          <w:sz w:val="28"/>
        </w:rPr>
        <w:t>
      дата государственной регистрации рождения;
</w:t>
      </w:r>
      <w:r>
        <w:br/>
      </w:r>
      <w:r>
        <w:rPr>
          <w:rFonts w:ascii="Times New Roman"/>
          <w:b w:val="false"/>
          <w:i w:val="false"/>
          <w:color w:val="000000"/>
          <w:sz w:val="28"/>
        </w:rPr>
        <w:t>
      номер записи акта о рождении;
</w:t>
      </w:r>
      <w:r>
        <w:br/>
      </w:r>
      <w:r>
        <w:rPr>
          <w:rFonts w:ascii="Times New Roman"/>
          <w:b w:val="false"/>
          <w:i w:val="false"/>
          <w:color w:val="000000"/>
          <w:sz w:val="28"/>
        </w:rPr>
        <w:t>
      фамилия, имя, отчество ребенка до и после установления отцовства;
</w:t>
      </w:r>
      <w:r>
        <w:br/>
      </w:r>
      <w:r>
        <w:rPr>
          <w:rFonts w:ascii="Times New Roman"/>
          <w:b w:val="false"/>
          <w:i w:val="false"/>
          <w:color w:val="000000"/>
          <w:sz w:val="28"/>
        </w:rPr>
        <w:t>
      время и место рождения, гражданство ребенка;
</w:t>
      </w:r>
      <w:r>
        <w:br/>
      </w:r>
      <w:r>
        <w:rPr>
          <w:rFonts w:ascii="Times New Roman"/>
          <w:b w:val="false"/>
          <w:i w:val="false"/>
          <w:color w:val="000000"/>
          <w:sz w:val="28"/>
        </w:rPr>
        <w:t>
      имена, отчества, фамилии, дата рождения, постоянное место жительства, юридический адрес, гражданство, источник дохода или место работы и по желанию родителей их национальность;
</w:t>
      </w:r>
      <w:r>
        <w:br/>
      </w:r>
      <w:r>
        <w:rPr>
          <w:rFonts w:ascii="Times New Roman"/>
          <w:b w:val="false"/>
          <w:i w:val="false"/>
          <w:color w:val="000000"/>
          <w:sz w:val="28"/>
        </w:rPr>
        <w:t>
      сведения о документе, на основании которого произведена государственная регистрация установления отцовства;
</w:t>
      </w:r>
      <w:r>
        <w:br/>
      </w:r>
      <w:r>
        <w:rPr>
          <w:rFonts w:ascii="Times New Roman"/>
          <w:b w:val="false"/>
          <w:i w:val="false"/>
          <w:color w:val="000000"/>
          <w:sz w:val="28"/>
        </w:rPr>
        <w:t>
      сведения о заявителе;
</w:t>
      </w:r>
      <w:r>
        <w:br/>
      </w:r>
      <w:r>
        <w:rPr>
          <w:rFonts w:ascii="Times New Roman"/>
          <w:b w:val="false"/>
          <w:i w:val="false"/>
          <w:color w:val="000000"/>
          <w:sz w:val="28"/>
        </w:rPr>
        <w:t>
      серия и номер выданного свидетельства.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216. Выдача свидетельства о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установлении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актовой записи о государственной регистрации установления отцовства органы записи актов гражданского состояния выдают свидетельство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217. Свидетельство об установлении отцовства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об установлении отцовства содержит следующие сведения:
</w:t>
      </w:r>
      <w:r>
        <w:br/>
      </w:r>
      <w:r>
        <w:rPr>
          <w:rFonts w:ascii="Times New Roman"/>
          <w:b w:val="false"/>
          <w:i w:val="false"/>
          <w:color w:val="000000"/>
          <w:sz w:val="28"/>
        </w:rPr>
        <w:t>
      фамилия, имя отчество отца ребенка;
</w:t>
      </w:r>
      <w:r>
        <w:br/>
      </w:r>
      <w:r>
        <w:rPr>
          <w:rFonts w:ascii="Times New Roman"/>
          <w:b w:val="false"/>
          <w:i w:val="false"/>
          <w:color w:val="000000"/>
          <w:sz w:val="28"/>
        </w:rPr>
        <w:t>
      фамилия, имя, отчество, дата рождения ребенка;
</w:t>
      </w:r>
      <w:r>
        <w:br/>
      </w:r>
      <w:r>
        <w:rPr>
          <w:rFonts w:ascii="Times New Roman"/>
          <w:b w:val="false"/>
          <w:i w:val="false"/>
          <w:color w:val="000000"/>
          <w:sz w:val="28"/>
        </w:rPr>
        <w:t>
      фамилия, имя, отчество матери ребенка;
</w:t>
      </w:r>
      <w:r>
        <w:br/>
      </w:r>
      <w:r>
        <w:rPr>
          <w:rFonts w:ascii="Times New Roman"/>
          <w:b w:val="false"/>
          <w:i w:val="false"/>
          <w:color w:val="000000"/>
          <w:sz w:val="28"/>
        </w:rPr>
        <w:t>
      дата составления и номер актовой записи;
</w:t>
      </w:r>
      <w:r>
        <w:br/>
      </w:r>
      <w:r>
        <w:rPr>
          <w:rFonts w:ascii="Times New Roman"/>
          <w:b w:val="false"/>
          <w:i w:val="false"/>
          <w:color w:val="000000"/>
          <w:sz w:val="28"/>
        </w:rPr>
        <w:t>
      место государственной регистрации (наименование органа ЗАГС);
</w:t>
      </w:r>
      <w:r>
        <w:br/>
      </w:r>
      <w:r>
        <w:rPr>
          <w:rFonts w:ascii="Times New Roman"/>
          <w:b w:val="false"/>
          <w:i w:val="false"/>
          <w:color w:val="000000"/>
          <w:sz w:val="28"/>
        </w:rPr>
        <w:t>
      дата выдачи свидетельства об установлении рождении.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Государственная регистрация заключение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218. Основание для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органами записи актов гражданского состояния на основании совместного письменного заявления о вступлении в брак (супружество), по форме установленной Министерством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219. Место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заключения брака (супружества) производится в любом органе записи актов гражданского состояния на территории Республики Казахстан по желанию лиц, вступающих в брак (супружество).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220. Сроки подачи заявления о вступлении в брак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(супружество) и срок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заключения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Заявление о вступлении в брак (супружество) должно быть подано в орган записи актов гражданского состояния за месяц до государственной регистрации брака (супружества).
</w:t>
      </w:r>
      <w:r>
        <w:br/>
      </w:r>
      <w:r>
        <w:rPr>
          <w:rFonts w:ascii="Times New Roman"/>
          <w:b w:val="false"/>
          <w:i w:val="false"/>
          <w:color w:val="000000"/>
          <w:sz w:val="28"/>
        </w:rPr>
        <w:t>
      2. Государственная регистрация брака (супружества) производится органом записи актов гражданского состояния по истечении месячного срока со дня подачи совместного заявления о вступлении в брак (супружество).
</w:t>
      </w:r>
      <w:r>
        <w:br/>
      </w:r>
      <w:r>
        <w:rPr>
          <w:rFonts w:ascii="Times New Roman"/>
          <w:b w:val="false"/>
          <w:i w:val="false"/>
          <w:color w:val="000000"/>
          <w:sz w:val="28"/>
        </w:rPr>
        <w:t>
      В соответствии со 
</w:t>
      </w:r>
      <w:r>
        <w:rPr>
          <w:rFonts w:ascii="Times New Roman"/>
          <w:b w:val="false"/>
          <w:i w:val="false"/>
          <w:color w:val="000000"/>
          <w:sz w:val="28"/>
        </w:rPr>
        <w:t xml:space="preserve"> статьями 173 </w:t>
      </w:r>
      <w:r>
        <w:rPr>
          <w:rFonts w:ascii="Times New Roman"/>
          <w:b w:val="false"/>
          <w:i w:val="false"/>
          <w:color w:val="000000"/>
          <w:sz w:val="28"/>
        </w:rPr>
        <w:t>
-
</w:t>
      </w:r>
      <w:r>
        <w:rPr>
          <w:rFonts w:ascii="Times New Roman"/>
          <w:b w:val="false"/>
          <w:i w:val="false"/>
          <w:color w:val="000000"/>
          <w:sz w:val="28"/>
        </w:rPr>
        <w:t xml:space="preserve"> 175 </w:t>
      </w:r>
      <w:r>
        <w:rPr>
          <w:rFonts w:ascii="Times New Roman"/>
          <w:b w:val="false"/>
          <w:i w:val="false"/>
          <w:color w:val="000000"/>
          <w:sz w:val="28"/>
        </w:rPr>
        <w:t>
 Гражданского кодекса Республики Казахстан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w:t>
      </w:r>
      <w:r>
        <w:br/>
      </w:r>
      <w:r>
        <w:rPr>
          <w:rFonts w:ascii="Times New Roman"/>
          <w:b w:val="false"/>
          <w:i w:val="false"/>
          <w:color w:val="000000"/>
          <w:sz w:val="28"/>
        </w:rPr>
        <w:t>
      Время государственной регистрации заключения брака (супружества) назначается органом записи актов гражданского состояния по согласованию с лицами, желающими вступить в брак (супружества). Время государственной регистрации должно назначаться с таким расчетом, чтобы оно не совпадало со временем государственной регистрации смерти и развода в одном и том же помещении.
</w:t>
      </w:r>
      <w:r>
        <w:br/>
      </w:r>
      <w:r>
        <w:rPr>
          <w:rFonts w:ascii="Times New Roman"/>
          <w:b w:val="false"/>
          <w:i w:val="false"/>
          <w:color w:val="000000"/>
          <w:sz w:val="28"/>
        </w:rPr>
        <w:t>
      При наличии особых обстоятельств, указанных в статье 221 настоящего Кодекса брак (супружества) может быть заключен в день подачи заявления о вступлении в брак (супружество).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221. Сокращение и продление сроков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заключения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орган записи актов гражданского состояния по месту государственной регистрации заключения брака (супружества) может разрешить заключение брака (супружества) до истечения месяца, а также увеличить этот срок, но не более чем на месяц.
</w:t>
      </w:r>
      <w:r>
        <w:br/>
      </w:r>
      <w:r>
        <w:rPr>
          <w:rFonts w:ascii="Times New Roman"/>
          <w:b w:val="false"/>
          <w:i w:val="false"/>
          <w:color w:val="000000"/>
          <w:sz w:val="28"/>
        </w:rPr>
        <w:t>
      Время, на которое может быть сокращен срок, определяется в каждом отдельном случае в зависимости от конкретных обстоятельств.
</w:t>
      </w:r>
      <w:r>
        <w:br/>
      </w:r>
      <w:r>
        <w:rPr>
          <w:rFonts w:ascii="Times New Roman"/>
          <w:b w:val="false"/>
          <w:i w:val="false"/>
          <w:color w:val="000000"/>
          <w:sz w:val="28"/>
        </w:rPr>
        <w:t>
      2. В отдельных случаях увеличение срока ожидания государственной регистрации брака (супружества) возможно по инициативе органа записи актов гражданского состояния только при наличии заявления, препятствующего для государственной регистрации брака (супружества). До совершения записи о браке (супружестве)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который не может превышать одного месяца.
</w:t>
      </w:r>
      <w:r>
        <w:br/>
      </w:r>
      <w:r>
        <w:rPr>
          <w:rFonts w:ascii="Times New Roman"/>
          <w:b w:val="false"/>
          <w:i w:val="false"/>
          <w:color w:val="000000"/>
          <w:sz w:val="28"/>
        </w:rPr>
        <w:t>
      Орган записи актов гражданского состояния может по просьбе заинтересованных лиц или по своей инициативе провести необходимую проверку. Об отсрочке государственной регистрации брака (супружества) уведомляются лица, подавшие заявления о вступлении в брак (супружество). При наличии законных препятствий к заключению брака (супружества) орган записи актов гражданского состояния отказывает в его государственной регистрации.
</w:t>
      </w:r>
      <w:r>
        <w:br/>
      </w:r>
      <w:r>
        <w:rPr>
          <w:rFonts w:ascii="Times New Roman"/>
          <w:b w:val="false"/>
          <w:i w:val="false"/>
          <w:color w:val="000000"/>
          <w:sz w:val="28"/>
        </w:rPr>
        <w:t>
      Если сведения о таких препятствиях не будут подтверждены, государственная регистрация брака (супружества) производится на общих основаниях. Проверка названных обстоятельств должна быть закончена в месячный срок.
</w:t>
      </w:r>
      <w:r>
        <w:br/>
      </w:r>
      <w:r>
        <w:rPr>
          <w:rFonts w:ascii="Times New Roman"/>
          <w:b w:val="false"/>
          <w:i w:val="false"/>
          <w:color w:val="000000"/>
          <w:sz w:val="28"/>
        </w:rPr>
        <w:t>
      Разрешение о сокращении или увеличении месячного срока выдается в виде резолюции на заявлении о вступлении в брак (супружество) начальником органа записи актов гражданского состояния, а в их отсутствие - лицами, исполняющими их обязанности.
</w:t>
      </w:r>
      <w:r>
        <w:br/>
      </w:r>
      <w:r>
        <w:rPr>
          <w:rFonts w:ascii="Times New Roman"/>
          <w:b w:val="false"/>
          <w:i w:val="false"/>
          <w:color w:val="000000"/>
          <w:sz w:val="28"/>
        </w:rPr>
        <w:t>
      Если желающие вступить в брак (супружество) по уважительным причинам не могут явиться в орган записи актов гражданского состояния в установленный день, срок государственной регистрации брака (супружества) по их просьбе переносится на другое время.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222. Заявление о вступлении в брак (супружество)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Заявление о вступлении в брак (супружество) должно быть составлено письменно. В случае отсутствия формы заявления, установленного образца, в тексте заявления в произвольной форме должны содержаться все предусмотренные сведения.
</w:t>
      </w:r>
      <w:r>
        <w:br/>
      </w:r>
      <w:r>
        <w:rPr>
          <w:rFonts w:ascii="Times New Roman"/>
          <w:b w:val="false"/>
          <w:i w:val="false"/>
          <w:color w:val="000000"/>
          <w:sz w:val="28"/>
        </w:rPr>
        <w:t>
      На все вопросы, содержащиеся в форме заявления, должны быть даны полные и точные ответы.
</w:t>
      </w:r>
      <w:r>
        <w:br/>
      </w:r>
      <w:r>
        <w:rPr>
          <w:rFonts w:ascii="Times New Roman"/>
          <w:b w:val="false"/>
          <w:i w:val="false"/>
          <w:color w:val="000000"/>
          <w:sz w:val="28"/>
        </w:rPr>
        <w:t>
      2. При подаче заявления о вступлении в брак (супружество) необходимо представить:
</w:t>
      </w:r>
      <w:r>
        <w:br/>
      </w:r>
      <w:r>
        <w:rPr>
          <w:rFonts w:ascii="Times New Roman"/>
          <w:b w:val="false"/>
          <w:i w:val="false"/>
          <w:color w:val="000000"/>
          <w:sz w:val="28"/>
        </w:rPr>
        <w:t>
      1) документы, удостоверяющие личность (гражданин Республики Казахстан, постоянно проживающий в республике или временно пребывающий за границей, предъявляет удостоверение личности либо паспорт; гражданин Республики Казахстан, постоянно проживающий за границей - паспорт гражданина Республики Казахстан с отметкой консульского учреждения за рубежом о постановке его на учет, как постоянно проживающего гражданина Республики Казахстан за границей; иностранный гражданин, постоянно проживающий в Республике Казахстан, предъявляет вид на жительство иностранного гражданина в Республике Казахстан. Иностранный гражданин, временно пребывающий в Республике Казахстан предъявляет документ, в котором в установленном порядке органом внутренних дел Республики Казахстан выдано разрешение на временное проживание в Республике Казахстан;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
</w:t>
      </w:r>
      <w:r>
        <w:br/>
      </w:r>
      <w:r>
        <w:rPr>
          <w:rFonts w:ascii="Times New Roman"/>
          <w:b w:val="false"/>
          <w:i w:val="false"/>
          <w:color w:val="000000"/>
          <w:sz w:val="28"/>
        </w:rPr>
        <w:t>
      Иностранный гражданин наряду с предъявлением паспорта (документа, удостоверяющего личность) должен представить нотариально удостоверенный перевод его текста на государственный или русский языки.
</w:t>
      </w:r>
      <w:r>
        <w:br/>
      </w:r>
      <w:r>
        <w:rPr>
          <w:rFonts w:ascii="Times New Roman"/>
          <w:b w:val="false"/>
          <w:i w:val="false"/>
          <w:color w:val="000000"/>
          <w:sz w:val="28"/>
        </w:rPr>
        <w:t>
      Верность перевода текста документов, удостоверяющих личность иностранца, лица без гражданства, может быть засвидетельствована в дипломатическом представительстве или консульском учреждении, или внешнеполитическом ведомстве государства, гражданином которого является иностранец или государства постоянного проживания лица без гражданства;
</w:t>
      </w:r>
      <w:r>
        <w:br/>
      </w:r>
      <w:r>
        <w:rPr>
          <w:rFonts w:ascii="Times New Roman"/>
          <w:b w:val="false"/>
          <w:i w:val="false"/>
          <w:color w:val="000000"/>
          <w:sz w:val="28"/>
        </w:rPr>
        <w:t>
      2) документы, подтверждающие необходимость снижения установленного брачного возраста, указанного в статье 11 настоящего Кодекса;
</w:t>
      </w:r>
      <w:r>
        <w:br/>
      </w:r>
      <w:r>
        <w:rPr>
          <w:rFonts w:ascii="Times New Roman"/>
          <w:b w:val="false"/>
          <w:i w:val="false"/>
          <w:color w:val="000000"/>
          <w:sz w:val="28"/>
        </w:rPr>
        <w:t>
      3) сведения о предшествующих браках;
</w:t>
      </w:r>
      <w:r>
        <w:br/>
      </w:r>
      <w:r>
        <w:rPr>
          <w:rFonts w:ascii="Times New Roman"/>
          <w:b w:val="false"/>
          <w:i w:val="false"/>
          <w:color w:val="000000"/>
          <w:sz w:val="28"/>
        </w:rPr>
        <w:t>
      4) сведения об имеющихся детях;
</w:t>
      </w:r>
      <w:r>
        <w:br/>
      </w:r>
      <w:r>
        <w:rPr>
          <w:rFonts w:ascii="Times New Roman"/>
          <w:b w:val="false"/>
          <w:i w:val="false"/>
          <w:color w:val="000000"/>
          <w:sz w:val="28"/>
        </w:rPr>
        <w:t>
      5) расписку об осведомленности о состоянии здоровья и материальном положении друг-друга, также об отсутствии препятствий к вступлению в брак (супружество).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223. Порядок записи фамилии супругов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заключения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государственной регистрации заключения брака (супружества) супруги по своему желанию избрали фамилию одного из них в качестве общей, супругу изъявившему желание изменить добрачную фамилию присваивается фамилия другого супруга.
</w:t>
      </w:r>
      <w:r>
        <w:br/>
      </w:r>
      <w:r>
        <w:rPr>
          <w:rFonts w:ascii="Times New Roman"/>
          <w:b w:val="false"/>
          <w:i w:val="false"/>
          <w:color w:val="000000"/>
          <w:sz w:val="28"/>
        </w:rPr>
        <w:t>
      При желании супругов остаться на прежних фамилиях при государственной регистрации заключения брака (супружества) фамилии супругов не изменяется.
</w:t>
      </w:r>
      <w:r>
        <w:br/>
      </w:r>
      <w:r>
        <w:rPr>
          <w:rFonts w:ascii="Times New Roman"/>
          <w:b w:val="false"/>
          <w:i w:val="false"/>
          <w:color w:val="000000"/>
          <w:sz w:val="28"/>
        </w:rPr>
        <w:t>
      При государственной регистрации заключения брака (супружества) супруги по своему желанию выбирают фамилию одного из них в качестве общей фамилии, либо каждый супруг сохраняет свою добрачную фамилию, либо один (оба) присоединяет к своей фамилии фамилию другого супруга, за исключением случаев, указанных в пункте 1 статьи 32 настоящего Кодекса.
</w:t>
      </w:r>
      <w:r>
        <w:br/>
      </w:r>
      <w:r>
        <w:rPr>
          <w:rFonts w:ascii="Times New Roman"/>
          <w:b w:val="false"/>
          <w:i w:val="false"/>
          <w:color w:val="000000"/>
          <w:sz w:val="28"/>
        </w:rPr>
        <w:t>
      Выбор фамилии супругов должен быть указан в совместном письменном заявлении о вступлении в брак (супружество).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224. Порядок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заключения брака (супружества) производится в органах (отделах) записи актов гражданского состояния, в специально предназначенных государственных дворцах обрядов, торжеств, бракосочетания в присутствии лиц вступающих в брак (супружество).
</w:t>
      </w:r>
      <w:r>
        <w:br/>
      </w:r>
      <w:r>
        <w:rPr>
          <w:rFonts w:ascii="Times New Roman"/>
          <w:b w:val="false"/>
          <w:i w:val="false"/>
          <w:color w:val="000000"/>
          <w:sz w:val="28"/>
        </w:rPr>
        <w:t>
      2. В случае, если лица, вступающие в брак (супружество)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(супружества) может быть произведена на дому, в медицинской или иной организации в присутствии лиц, вступающих в брак (супружество).
</w:t>
      </w:r>
      <w:r>
        <w:br/>
      </w:r>
      <w:r>
        <w:rPr>
          <w:rFonts w:ascii="Times New Roman"/>
          <w:b w:val="false"/>
          <w:i w:val="false"/>
          <w:color w:val="000000"/>
          <w:sz w:val="28"/>
        </w:rPr>
        <w:t>
      3. Должностное лицо органов записи актов гражданского состояния:
</w:t>
      </w:r>
      <w:r>
        <w:br/>
      </w:r>
      <w:r>
        <w:rPr>
          <w:rFonts w:ascii="Times New Roman"/>
          <w:b w:val="false"/>
          <w:i w:val="false"/>
          <w:color w:val="000000"/>
          <w:sz w:val="28"/>
        </w:rPr>
        <w:t>
      1) оглашает поданные заявления о желании вступить в брак (супружество);
</w:t>
      </w:r>
      <w:r>
        <w:br/>
      </w:r>
      <w:r>
        <w:rPr>
          <w:rFonts w:ascii="Times New Roman"/>
          <w:b w:val="false"/>
          <w:i w:val="false"/>
          <w:color w:val="000000"/>
          <w:sz w:val="28"/>
        </w:rPr>
        <w:t>
      2) разъясняет брачующимся права и обязанности будущих супругов;
</w:t>
      </w:r>
      <w:r>
        <w:br/>
      </w:r>
      <w:r>
        <w:rPr>
          <w:rFonts w:ascii="Times New Roman"/>
          <w:b w:val="false"/>
          <w:i w:val="false"/>
          <w:color w:val="000000"/>
          <w:sz w:val="28"/>
        </w:rPr>
        <w:t>
      3) выясняет согласие о вступлении в брак (супружество) и об избираемой супругами фамилии;
</w:t>
      </w:r>
      <w:r>
        <w:br/>
      </w:r>
      <w:r>
        <w:rPr>
          <w:rFonts w:ascii="Times New Roman"/>
          <w:b w:val="false"/>
          <w:i w:val="false"/>
          <w:color w:val="000000"/>
          <w:sz w:val="28"/>
        </w:rPr>
        <w:t>
      4) выясняет отсутствие препятствий к заключению брака (супружества);
</w:t>
      </w:r>
      <w:r>
        <w:br/>
      </w:r>
      <w:r>
        <w:rPr>
          <w:rFonts w:ascii="Times New Roman"/>
          <w:b w:val="false"/>
          <w:i w:val="false"/>
          <w:color w:val="000000"/>
          <w:sz w:val="28"/>
        </w:rPr>
        <w:t>
      5) от имени государства вручает свидетельство установленного образца о заключении брака (супружества).
</w:t>
      </w:r>
      <w:r>
        <w:br/>
      </w:r>
      <w:r>
        <w:rPr>
          <w:rFonts w:ascii="Times New Roman"/>
          <w:b w:val="false"/>
          <w:i w:val="false"/>
          <w:color w:val="000000"/>
          <w:sz w:val="28"/>
        </w:rPr>
        <w:t>
      4. При отсутствии препятствий к заключению брака (супружества) в книгу записей актов гражданского состояния вносится запись о браке (супружестве), подписываемая вступающими в брак (супружество) и скрепляемая подписью должностного лица органа записи актов гражданского состояния.
</w:t>
      </w:r>
      <w:r>
        <w:br/>
      </w:r>
      <w:r>
        <w:rPr>
          <w:rFonts w:ascii="Times New Roman"/>
          <w:b w:val="false"/>
          <w:i w:val="false"/>
          <w:color w:val="000000"/>
          <w:sz w:val="28"/>
        </w:rPr>
        <w:t>
      6. Орган записи актов гражданского состояния может отказать в государственной регистрации заключении брака (супружества), если располагает доказательствами, подтверждающими наличие обстоятельств, препятствующих заключению брака (супружества).
</w:t>
      </w:r>
      <w:r>
        <w:br/>
      </w:r>
      <w:r>
        <w:rPr>
          <w:rFonts w:ascii="Times New Roman"/>
          <w:b w:val="false"/>
          <w:i w:val="false"/>
          <w:color w:val="000000"/>
          <w:sz w:val="28"/>
        </w:rPr>
        <w:t>
      7. Отказ органа записи актов гражданского состояния в государственной регистрации заключения брака (супружества) может быть обжалован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225. Государственная регистрации брака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(супружества) в торжественной обстановке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брака (супружества) может производиться в торжественной обстановке: в специально предназначенных для торжественной государственной регистрации брака (супружества) государственных дворцов обрядов, торжеств, бракосочетания, также зданиях, помещениях органов записи актов гражданского состояния.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226. Государственная регистрация заключения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граждан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с иностранцами и лицами без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заключения брака (супружества) граждан Республики Казахстан с иностранцами и лицами без гражданства производится в органах записи актов гражданского состояния Республики Казахстан на общих основаниях в соответствии с законодательством Республики Казахстан либо в дипломатическом представительстве, консульском учреждении иностранного государства, гражданином которого является лицо, желающее вступить в брак (супружество).
</w:t>
      </w:r>
      <w:r>
        <w:br/>
      </w:r>
      <w:r>
        <w:rPr>
          <w:rFonts w:ascii="Times New Roman"/>
          <w:b w:val="false"/>
          <w:i w:val="false"/>
          <w:color w:val="000000"/>
          <w:sz w:val="28"/>
        </w:rPr>
        <w:t>
      2. Одновременно с подачей заявления о вступлении в брак (супружество) иностранный гражданин должен представить разрешение на брак (супружество) от компетентного органа государства, гражданином которой он является, с иностранным гражданином, если такого рода разрешение требуется в соответствии с законодательством иностранного государства.
</w:t>
      </w:r>
      <w:r>
        <w:br/>
      </w:r>
      <w:r>
        <w:rPr>
          <w:rFonts w:ascii="Times New Roman"/>
          <w:b w:val="false"/>
          <w:i w:val="false"/>
          <w:color w:val="000000"/>
          <w:sz w:val="28"/>
        </w:rPr>
        <w:t>
      При отсутствии такого разрешения орган записи актов гражданского состояния при приеме заявления должен разъяснить вступающим в брак (супружество) и в первую очередь гражданину (гражданке) Республики Казахстан, что их брак (супружества) может быть признан недействительным в стране, гражданином которой является лицо, с которым он вступает в брак (супружество).
</w:t>
      </w:r>
      <w:r>
        <w:br/>
      </w:r>
      <w:r>
        <w:rPr>
          <w:rFonts w:ascii="Times New Roman"/>
          <w:b w:val="false"/>
          <w:i w:val="false"/>
          <w:color w:val="000000"/>
          <w:sz w:val="28"/>
        </w:rPr>
        <w:t>
      Если, несмотря на такие разъяснения, заявители настаивают на государственной регистрации брака (супружества), этот брак (супружество) регистрируется.
</w:t>
      </w:r>
      <w:r>
        <w:br/>
      </w:r>
      <w:r>
        <w:rPr>
          <w:rFonts w:ascii="Times New Roman"/>
          <w:b w:val="false"/>
          <w:i w:val="false"/>
          <w:color w:val="000000"/>
          <w:sz w:val="28"/>
        </w:rPr>
        <w:t>
      Государственная регистрация брака (супружества) граждан Республики Казахстан с лицами, возвратившимися на историческую Родину (оралманами) и не принявшими гражданство Республики Казахстан, производится на общих основаниях.
</w:t>
      </w:r>
      <w:r>
        <w:br/>
      </w:r>
      <w:r>
        <w:rPr>
          <w:rFonts w:ascii="Times New Roman"/>
          <w:b w:val="false"/>
          <w:i w:val="false"/>
          <w:color w:val="000000"/>
          <w:sz w:val="28"/>
        </w:rPr>
        <w:t>
      3. Условия заключения брака (супружества) лицом без гражданства на территории Республики Казахстан определяются ее законодательством если лицо имеет постоянное место жительства на этой территории.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227. Государственная регистрация заключения брака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(супружества) в загранучреждениях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дипломатических представительствах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загранучреждениях иностранных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Браки (супружество) между гражданами Республики Казахстан, проживающими за пределами территории Республики Казахстан, заключаются в загранучреждениях Республики Казахстан.
</w:t>
      </w:r>
      <w:r>
        <w:br/>
      </w:r>
      <w:r>
        <w:rPr>
          <w:rFonts w:ascii="Times New Roman"/>
          <w:b w:val="false"/>
          <w:i w:val="false"/>
          <w:color w:val="000000"/>
          <w:sz w:val="28"/>
        </w:rPr>
        <w:t>
      2. Браки между иностранцами, заключенные на территории Республики Казахстан в дипломатических представительствах или консульских учреждениях иностранных государств, признаются действительными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228. Признание браков (супружества), заключенных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пределами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Браки (супружества) между гражданами Республики Казахстан и браки между гражданами Республики Казахстан и иностранцами или лицами без гражданства, заключенные за пределами территории Республики Казахстан с соблюдением законодательства государства, на территории которого они заключены, признаются действительными в Республике Казахстан, кроме случаев, предусмотренных статьей 11 настоящего Кодекса.
</w:t>
      </w:r>
      <w:r>
        <w:br/>
      </w:r>
      <w:r>
        <w:rPr>
          <w:rFonts w:ascii="Times New Roman"/>
          <w:b w:val="false"/>
          <w:i w:val="false"/>
          <w:color w:val="000000"/>
          <w:sz w:val="28"/>
        </w:rPr>
        <w:t>
      2. Браки (супружества) между иностранцами, заключенные за пределами территории Республики Казахстан, с соблюдением законодательства государства, на территории которого они заключены, признаются действительными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229. Недействительность брака (супружества),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заключенного на территории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или за пределами территории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Недействительность брака (супружества), заключенного на территории Республики Казахстан или за пределами Республики Казахстан, определяется законодательством, которое в соответствии с настоящим Кодексом применялось при заключении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230. Порядок выдачи справок о брачной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правоспособности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Справка о брачной правоспособности установленной формы выдается гражданам, постоянно проживающим либо ранее проживавшим на территории области (города) для государственной регистрации брака (супружества) за пределами территории Республики Казахстан.
</w:t>
      </w:r>
      <w:r>
        <w:br/>
      </w:r>
      <w:r>
        <w:rPr>
          <w:rFonts w:ascii="Times New Roman"/>
          <w:b w:val="false"/>
          <w:i w:val="false"/>
          <w:color w:val="000000"/>
          <w:sz w:val="28"/>
        </w:rPr>
        <w:t>
      2. Справка о брачной правоспособности выдается отделом записи актов гражданского состояния территориального органа юстиции на основании проверок по архиву служб записи актов гражданского состояния рай (гор) управлений юстиции в день обращения.
</w:t>
      </w:r>
      <w:r>
        <w:br/>
      </w:r>
      <w:r>
        <w:rPr>
          <w:rFonts w:ascii="Times New Roman"/>
          <w:b w:val="false"/>
          <w:i w:val="false"/>
          <w:color w:val="000000"/>
          <w:sz w:val="28"/>
        </w:rPr>
        <w:t>
      Проверка наличия актовой записи о государственной регистрации заключения брака (супружества) производится с шестнадцатилетнего возраста, если лицо до выезда за пределы Республики Казахстан постоянно проживало в одной территориально-административной единице, в ином случае справка выдается с момента проживания на данной территории.
</w:t>
      </w:r>
      <w:r>
        <w:br/>
      </w:r>
      <w:r>
        <w:rPr>
          <w:rFonts w:ascii="Times New Roman"/>
          <w:b w:val="false"/>
          <w:i w:val="false"/>
          <w:color w:val="000000"/>
          <w:sz w:val="28"/>
        </w:rPr>
        <w:t>
      Для получения справки, заявителем предъявляются следующие документы:
</w:t>
      </w:r>
      <w:r>
        <w:br/>
      </w:r>
      <w:r>
        <w:rPr>
          <w:rFonts w:ascii="Times New Roman"/>
          <w:b w:val="false"/>
          <w:i w:val="false"/>
          <w:color w:val="000000"/>
          <w:sz w:val="28"/>
        </w:rPr>
        <w:t>
      документ, удостоверяющий личность;
</w:t>
      </w:r>
      <w:r>
        <w:br/>
      </w:r>
      <w:r>
        <w:rPr>
          <w:rFonts w:ascii="Times New Roman"/>
          <w:b w:val="false"/>
          <w:i w:val="false"/>
          <w:color w:val="000000"/>
          <w:sz w:val="28"/>
        </w:rPr>
        <w:t>
      свидетельство о расторжении брака (супружества) или свидетельство о смерти супруга, если заявитель состоял в браке (супружестве).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231. Государственная регистрация брака (супружества)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осужденными, отбывающими наказание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исправительно-трудовых учреждениях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заключения брака (супружества) с лицом, находящимся под стражей или отбывающим наказание в местах лишения свободы (исправительно-трудовых учреждениях), производится органами записи актов гражданского состояния в помещении соответствующего учреждения с соблюдением условий заключения брака (супружества), предусмотренных настоящим Кодексом.
</w:t>
      </w:r>
      <w:r>
        <w:br/>
      </w:r>
      <w:r>
        <w:rPr>
          <w:rFonts w:ascii="Times New Roman"/>
          <w:b w:val="false"/>
          <w:i w:val="false"/>
          <w:color w:val="000000"/>
          <w:sz w:val="28"/>
        </w:rPr>
        <w:t>
      2. Государственная регистрация брака (супружества) с осужденным производится в присутствии лиц, вступающих в брак (супружество) в помещении, определенном администрацией исправительно-трудового учреждения по согласованию с органом записи актов гражданского состояния.
</w:t>
      </w:r>
      <w:r>
        <w:br/>
      </w:r>
      <w:r>
        <w:rPr>
          <w:rFonts w:ascii="Times New Roman"/>
          <w:b w:val="false"/>
          <w:i w:val="false"/>
          <w:color w:val="000000"/>
          <w:sz w:val="28"/>
        </w:rPr>
        <w:t>
      Государственная регистрация брака (супружества) с лицами, в отношении которых до суда в качестве меры пресечения избрано заключение под стражу, органом записи актов гражданского состояния производится в следственных изоляторах, после уведомления лица или органа, в производстве которого находится дело.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232. Содержание записи акта о заключении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запись акта о заключении брака (супружества) вносятся следующие сведения:
</w:t>
      </w:r>
      <w:r>
        <w:br/>
      </w:r>
      <w:r>
        <w:rPr>
          <w:rFonts w:ascii="Times New Roman"/>
          <w:b w:val="false"/>
          <w:i w:val="false"/>
          <w:color w:val="000000"/>
          <w:sz w:val="28"/>
        </w:rPr>
        <w:t>
      1) фамилия (до и после заключения брака (супружества) имя, отчество, дата и место рождение, возраст, гражданство, национальность (если указано в документе, удостоверяющем личность), источник дохода или место работы, место жительства и юридический адрес, образование, семейное положение, каждого (из вступающих в брак (супружества));
</w:t>
      </w:r>
      <w:r>
        <w:br/>
      </w:r>
      <w:r>
        <w:rPr>
          <w:rFonts w:ascii="Times New Roman"/>
          <w:b w:val="false"/>
          <w:i w:val="false"/>
          <w:color w:val="000000"/>
          <w:sz w:val="28"/>
        </w:rPr>
        <w:t>
      2) сведения об общих детях;
</w:t>
      </w:r>
      <w:r>
        <w:br/>
      </w:r>
      <w:r>
        <w:rPr>
          <w:rFonts w:ascii="Times New Roman"/>
          <w:b w:val="false"/>
          <w:i w:val="false"/>
          <w:color w:val="000000"/>
          <w:sz w:val="28"/>
        </w:rPr>
        <w:t>
      3) реквизиты документов, удостоверяющих личность вступающих в брак (супружество);
</w:t>
      </w:r>
      <w:r>
        <w:br/>
      </w:r>
      <w:r>
        <w:rPr>
          <w:rFonts w:ascii="Times New Roman"/>
          <w:b w:val="false"/>
          <w:i w:val="false"/>
          <w:color w:val="000000"/>
          <w:sz w:val="28"/>
        </w:rPr>
        <w:t>
      4) дата составления и номер записи акта;
</w:t>
      </w:r>
      <w:r>
        <w:br/>
      </w:r>
      <w:r>
        <w:rPr>
          <w:rFonts w:ascii="Times New Roman"/>
          <w:b w:val="false"/>
          <w:i w:val="false"/>
          <w:color w:val="000000"/>
          <w:sz w:val="28"/>
        </w:rPr>
        <w:t>
      5) номер выданного свидетельства.
</w:t>
      </w:r>
      <w:r>
        <w:br/>
      </w:r>
      <w:r>
        <w:rPr>
          <w:rFonts w:ascii="Times New Roman"/>
          <w:b w:val="false"/>
          <w:i w:val="false"/>
          <w:color w:val="000000"/>
          <w:sz w:val="28"/>
        </w:rPr>
        <w:t>
      2. В случае расторжения или признания брака (супружества) недействительным в запись акта о заключении брака (супружества) вносятся необходимые сведения. Внесение таких сведений производится на основании решения суда о расторжении или признания брака (супружества) недействительным либо записи о расторжении брака (супружества) в органах записи актов гражданского состояния по совместному заявлению супругов.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233. Приостановление записи о браке (супружестве)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поступления заявления о наличии препятствий для государственной регистрации брака (супружества) до совершения записи о браке (супружестве)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Срок не может превышать одного месяца.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234. Вручение супругам свидетельства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браке (супружестве)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совершения государственной регистрации брака (супружества) супругам выдается свидетельство о браке (супружества). При необходимости каждому из лиц, вступающих в брак (супружество) могут быть выданы свидетельства о заключении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235. Свидетельство о заключении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заключении брака (супружества) содержит следующие сведения:
</w:t>
      </w:r>
      <w:r>
        <w:br/>
      </w:r>
      <w:r>
        <w:rPr>
          <w:rFonts w:ascii="Times New Roman"/>
          <w:b w:val="false"/>
          <w:i w:val="false"/>
          <w:color w:val="000000"/>
          <w:sz w:val="28"/>
        </w:rPr>
        <w:t>
      1) фамилия (до и после заключения брака (супружества) имя, отчество, дата и место рождения, гражданство и национальность (при наличии в документе удостоверяющем личность) (каждого из вступающих в брак (супружество));
</w:t>
      </w:r>
      <w:r>
        <w:br/>
      </w:r>
      <w:r>
        <w:rPr>
          <w:rFonts w:ascii="Times New Roman"/>
          <w:b w:val="false"/>
          <w:i w:val="false"/>
          <w:color w:val="000000"/>
          <w:sz w:val="28"/>
        </w:rPr>
        <w:t>
      2) дата заключения брака (супружества);
</w:t>
      </w:r>
      <w:r>
        <w:br/>
      </w:r>
      <w:r>
        <w:rPr>
          <w:rFonts w:ascii="Times New Roman"/>
          <w:b w:val="false"/>
          <w:i w:val="false"/>
          <w:color w:val="000000"/>
          <w:sz w:val="28"/>
        </w:rPr>
        <w:t>
      3) дата составления и номер записи акта;
</w:t>
      </w:r>
      <w:r>
        <w:br/>
      </w:r>
      <w:r>
        <w:rPr>
          <w:rFonts w:ascii="Times New Roman"/>
          <w:b w:val="false"/>
          <w:i w:val="false"/>
          <w:color w:val="000000"/>
          <w:sz w:val="28"/>
        </w:rPr>
        <w:t>
      4) сведения о выборе фамилии супругов;
</w:t>
      </w:r>
      <w:r>
        <w:br/>
      </w:r>
      <w:r>
        <w:rPr>
          <w:rFonts w:ascii="Times New Roman"/>
          <w:b w:val="false"/>
          <w:i w:val="false"/>
          <w:color w:val="000000"/>
          <w:sz w:val="28"/>
        </w:rPr>
        <w:t>
      5) место государственной регистрации заключения брака (супружества) (наименование органа записи актов гражданского состояния);
</w:t>
      </w:r>
      <w:r>
        <w:br/>
      </w:r>
      <w:r>
        <w:rPr>
          <w:rFonts w:ascii="Times New Roman"/>
          <w:b w:val="false"/>
          <w:i w:val="false"/>
          <w:color w:val="000000"/>
          <w:sz w:val="28"/>
        </w:rPr>
        <w:t>
      6) дата выдачи свидетельства о заключении брака (супружества);
</w:t>
      </w:r>
      <w:r>
        <w:br/>
      </w:r>
      <w:r>
        <w:rPr>
          <w:rFonts w:ascii="Times New Roman"/>
          <w:b w:val="false"/>
          <w:i w:val="false"/>
          <w:color w:val="000000"/>
          <w:sz w:val="28"/>
        </w:rPr>
        <w:t>
      7) серия и номер выданного свидетельства о заключении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27. Государственная регистрация расторжения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236. Основания для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расторжения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Основаниями государственной регистрации расторжения брака (супружества) являются совместное заявление супругов о расторжении брака (супружества), заявление одного из супругов в установленном порядке имеющего право на расторжение брака (супружества), также вступившее в законную силу решение суда о расторжении брака (супружества).
</w:t>
      </w:r>
      <w:r>
        <w:br/>
      </w:r>
      <w:r>
        <w:rPr>
          <w:rFonts w:ascii="Times New Roman"/>
          <w:b w:val="false"/>
          <w:i w:val="false"/>
          <w:color w:val="000000"/>
          <w:sz w:val="28"/>
        </w:rPr>
        <w:t>
      2. Государственная регистрация расторжения брака (супружества) в органах записи актов гражданского состояния производится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
</w:t>
      </w:r>
      <w:r>
        <w:br/>
      </w:r>
      <w:r>
        <w:rPr>
          <w:rFonts w:ascii="Times New Roman"/>
          <w:b w:val="false"/>
          <w:i w:val="false"/>
          <w:color w:val="000000"/>
          <w:sz w:val="28"/>
        </w:rPr>
        <w:t>
      3. При наличии у супругов несовершеннолетних детей, государственная регистрация расторжения брака (супружества) производится на основании решения суда о расторжении брака (супружества).
</w:t>
      </w:r>
      <w:r>
        <w:br/>
      </w:r>
      <w:r>
        <w:rPr>
          <w:rFonts w:ascii="Times New Roman"/>
          <w:b w:val="false"/>
          <w:i w:val="false"/>
          <w:color w:val="000000"/>
          <w:sz w:val="28"/>
        </w:rPr>
        <w:t>
      4. Независимо от наличия у супругов общих несовершеннолетних детей брак (супружества) расторгается в органах записи актов гражданского состояния по заявлению одного из супругов на основании:
</w:t>
      </w:r>
      <w:r>
        <w:br/>
      </w:r>
      <w:r>
        <w:rPr>
          <w:rFonts w:ascii="Times New Roman"/>
          <w:b w:val="false"/>
          <w:i w:val="false"/>
          <w:color w:val="000000"/>
          <w:sz w:val="28"/>
        </w:rPr>
        <w:t>
      1) вступившего в законную силу решения суда о признании супруга безвестно отсутствующим;
</w:t>
      </w:r>
      <w:r>
        <w:br/>
      </w:r>
      <w:r>
        <w:rPr>
          <w:rFonts w:ascii="Times New Roman"/>
          <w:b w:val="false"/>
          <w:i w:val="false"/>
          <w:color w:val="000000"/>
          <w:sz w:val="28"/>
        </w:rPr>
        <w:t>
      2) вступившего в законную силу решения суда о признании супруга недееспособным;
</w:t>
      </w:r>
      <w:r>
        <w:br/>
      </w:r>
      <w:r>
        <w:rPr>
          <w:rFonts w:ascii="Times New Roman"/>
          <w:b w:val="false"/>
          <w:i w:val="false"/>
          <w:color w:val="000000"/>
          <w:sz w:val="28"/>
        </w:rPr>
        <w:t>
      3) приговора суда об осуждении супруга за совершение преступления к лишению свободы на срок не менее трех лет.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237. Место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расторжения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расторжения брака (супружества) на основании совместного заявления супругов производится в органе записи актов гражданского состояния по месту жительства супругов или одного из них.
</w:t>
      </w:r>
      <w:r>
        <w:br/>
      </w:r>
      <w:r>
        <w:rPr>
          <w:rFonts w:ascii="Times New Roman"/>
          <w:b w:val="false"/>
          <w:i w:val="false"/>
          <w:color w:val="000000"/>
          <w:sz w:val="28"/>
        </w:rPr>
        <w:t>
      2. В случае государственной регистрации расторжения брака (супружества) на основании пункта 3 статьи 236 заявление подается в орган записи актов гражданского состояния по месту жительства второго супруга.
</w:t>
      </w:r>
      <w:r>
        <w:br/>
      </w:r>
      <w:r>
        <w:rPr>
          <w:rFonts w:ascii="Times New Roman"/>
          <w:b w:val="false"/>
          <w:i w:val="false"/>
          <w:color w:val="000000"/>
          <w:sz w:val="28"/>
        </w:rPr>
        <w:t>
      3. При государственной регистрации расторжения брака (супружества) на основании решения суда о расторжении брака (супружества) государственная регистрация производится органом записи актов гражданского состояния по месту вынесения решения суда или по месту жительства одного из бывших супругов.
</w:t>
      </w:r>
      <w:r>
        <w:br/>
      </w:r>
      <w:r>
        <w:rPr>
          <w:rFonts w:ascii="Times New Roman"/>
          <w:b w:val="false"/>
          <w:i w:val="false"/>
          <w:color w:val="000000"/>
          <w:sz w:val="28"/>
        </w:rPr>
        <w:t>
      4. Государственная регистрация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производится в органах записи актов гражданского состояния по месту жительства гражданина.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238. Сроки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расторжения брака (супружества)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совместному заявлению супругов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расторжении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расторжения брака (супружества) производится органом записи актов гражданского состояния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
</w:t>
      </w:r>
      <w:r>
        <w:br/>
      </w:r>
      <w:r>
        <w:rPr>
          <w:rFonts w:ascii="Times New Roman"/>
          <w:b w:val="false"/>
          <w:i w:val="false"/>
          <w:color w:val="000000"/>
          <w:sz w:val="28"/>
        </w:rPr>
        <w:t>
      В соответствии со 
</w:t>
      </w:r>
      <w:r>
        <w:rPr>
          <w:rFonts w:ascii="Times New Roman"/>
          <w:b w:val="false"/>
          <w:i w:val="false"/>
          <w:color w:val="000000"/>
          <w:sz w:val="28"/>
        </w:rPr>
        <w:t xml:space="preserve"> статьями 173 </w:t>
      </w:r>
      <w:r>
        <w:rPr>
          <w:rFonts w:ascii="Times New Roman"/>
          <w:b w:val="false"/>
          <w:i w:val="false"/>
          <w:color w:val="000000"/>
          <w:sz w:val="28"/>
        </w:rPr>
        <w:t>
-
</w:t>
      </w:r>
      <w:r>
        <w:rPr>
          <w:rFonts w:ascii="Times New Roman"/>
          <w:b w:val="false"/>
          <w:i w:val="false"/>
          <w:color w:val="000000"/>
          <w:sz w:val="28"/>
        </w:rPr>
        <w:t xml:space="preserve"> 175 </w:t>
      </w:r>
      <w:r>
        <w:rPr>
          <w:rFonts w:ascii="Times New Roman"/>
          <w:b w:val="false"/>
          <w:i w:val="false"/>
          <w:color w:val="000000"/>
          <w:sz w:val="28"/>
        </w:rPr>
        <w:t>
 Гражданского Кодекса Республики Казахстан течение срока начинается на следующий день после подачи заявления и истекает в соответствующее число следующего месяца. Если это число приходится на нерабочий день, то днем окончания срока считается следующий за ним рабочий день.
</w:t>
      </w:r>
      <w:r>
        <w:br/>
      </w:r>
      <w:r>
        <w:rPr>
          <w:rFonts w:ascii="Times New Roman"/>
          <w:b w:val="false"/>
          <w:i w:val="false"/>
          <w:color w:val="000000"/>
          <w:sz w:val="28"/>
        </w:rPr>
        <w:t>
      Месячный срок не может быть сокращен.
</w:t>
      </w:r>
      <w:r>
        <w:br/>
      </w:r>
      <w:r>
        <w:rPr>
          <w:rFonts w:ascii="Times New Roman"/>
          <w:b w:val="false"/>
          <w:i w:val="false"/>
          <w:color w:val="000000"/>
          <w:sz w:val="28"/>
        </w:rPr>
        <w:t>
      Если супруги не могут явиться в орган записи актов гражданского состояния для государственной регистрации расторжения брака (супружества) в установленный им день, они могут повторно обратиться с заявлением о расторжении брака (супружества) в орган записи актов гражданского состояния, который снова назначает месячный срок для государственной регистрации расторжения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239. Заявление о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расторжения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Форма заявлений о расторжении брака (супружества) по взаимному согласию супругов, не имеющих общих несовершеннолетних детей, о государственной регистрации расторжения брака (супружества) на основании решения суда о расторжении брака (супружества), о государственной регистрации расторжения брака (супружества) на основании вошедшего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приговора суда об осуждении супруга за совершение преступления к лишению свободы на срок не менее трех лет утверждается Министерством юстиции Республики Казахстан.
</w:t>
      </w:r>
      <w:r>
        <w:br/>
      </w:r>
      <w:r>
        <w:rPr>
          <w:rFonts w:ascii="Times New Roman"/>
          <w:b w:val="false"/>
          <w:i w:val="false"/>
          <w:color w:val="000000"/>
          <w:sz w:val="28"/>
        </w:rPr>
        <w:t>
      2. К заявлению о расторжении брака (супружества) по основаниям, предусмотренным пунктами 1, 3 статьи 236 настоящего Кодекса, должно быть приложено свидетельство о заключении брака (супружества).
</w:t>
      </w:r>
      <w:r>
        <w:br/>
      </w:r>
      <w:r>
        <w:rPr>
          <w:rFonts w:ascii="Times New Roman"/>
          <w:b w:val="false"/>
          <w:i w:val="false"/>
          <w:color w:val="000000"/>
          <w:sz w:val="28"/>
        </w:rPr>
        <w:t>
      Если у супругов этого свидетельства нет и запись акта о заключении брака (супружества) в органе записи актов гражданского состояния не сохранилась, требуется восстановить актовую запись о браке (супружестве).
</w:t>
      </w:r>
      <w:r>
        <w:br/>
      </w:r>
      <w:r>
        <w:rPr>
          <w:rFonts w:ascii="Times New Roman"/>
          <w:b w:val="false"/>
          <w:i w:val="false"/>
          <w:color w:val="000000"/>
          <w:sz w:val="28"/>
        </w:rPr>
        <w:t>
      Заявителем должны быть представлены следующие документы:
</w:t>
      </w:r>
      <w:r>
        <w:br/>
      </w:r>
      <w:r>
        <w:rPr>
          <w:rFonts w:ascii="Times New Roman"/>
          <w:b w:val="false"/>
          <w:i w:val="false"/>
          <w:color w:val="000000"/>
          <w:sz w:val="28"/>
        </w:rPr>
        <w:t>
      1) документы, удостоверяющие личность лиц, расторгающих брак (супружество);
</w:t>
      </w:r>
      <w:r>
        <w:br/>
      </w:r>
      <w:r>
        <w:rPr>
          <w:rFonts w:ascii="Times New Roman"/>
          <w:b w:val="false"/>
          <w:i w:val="false"/>
          <w:color w:val="000000"/>
          <w:sz w:val="28"/>
        </w:rPr>
        <w:t>
      2) основания для государственной регистрации расторжения брака (супружества) (вступившее в законную силу решение суда о расторжении брака (супружества), о признании супруга безвестно отсутствующим; о признании супруга недееспособным; приговор суда об осуждении супруга за совершение преступления к лишению свободы на срок не менее трех лет);
</w:t>
      </w:r>
      <w:r>
        <w:br/>
      </w:r>
      <w:r>
        <w:rPr>
          <w:rFonts w:ascii="Times New Roman"/>
          <w:b w:val="false"/>
          <w:i w:val="false"/>
          <w:color w:val="000000"/>
          <w:sz w:val="28"/>
        </w:rPr>
        <w:t>
      3) заключение органа опеки и попечительства о назначении опекуна над имуществом недееспособного или безвестно отсутствующего супруга;
</w:t>
      </w:r>
      <w:r>
        <w:br/>
      </w:r>
      <w:r>
        <w:rPr>
          <w:rFonts w:ascii="Times New Roman"/>
          <w:b w:val="false"/>
          <w:i w:val="false"/>
          <w:color w:val="000000"/>
          <w:sz w:val="28"/>
        </w:rPr>
        <w:t>
      4) документ об оплате государственной пошлины.
</w:t>
      </w:r>
      <w:r>
        <w:br/>
      </w:r>
      <w:r>
        <w:rPr>
          <w:rFonts w:ascii="Times New Roman"/>
          <w:b w:val="false"/>
          <w:i w:val="false"/>
          <w:color w:val="000000"/>
          <w:sz w:val="28"/>
        </w:rPr>
        <w:t>
      3. Бывшие супруги (каждый из них) или опекун недееспособного супруга могут в письменной нотариально удостоверяющей форме уполномочить других лиц сделать заявление о государственной регистрации расторжения брака (супружества).
</w:t>
      </w:r>
      <w:r>
        <w:br/>
      </w:r>
      <w:r>
        <w:rPr>
          <w:rFonts w:ascii="Times New Roman"/>
          <w:b w:val="false"/>
          <w:i w:val="false"/>
          <w:color w:val="000000"/>
          <w:sz w:val="28"/>
        </w:rPr>
        <w:t>
      4. В случае, если один из супругов не может явиться в орган записи актов гражданского состояния для государственной регистрации расторжения брака (супружества), в соответствии с Гражданским кодексом Республики Казахстан им выдается доверенность, оформленная в установленном порядке доверенному лицу, для представления его интересов в органах записи актов гражданского состояния.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240. Государственная регистрация расторжения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с лицом, безвестно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отсутствующим, недееспособным или осужденным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длительному сроку лишения свободы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государственной регистрации расторжения брака (супружества) с лицом, безвестно отсутствующим, недееспособным или осужденным за совершение преступления к лишению свободы на срок не менее трех лет орган записи актов гражданского состояния обязан в недельный срок со дня поступления заявления известить о нем супруга, находящегося в заключении, либо опекуна недееспособного супруга, или опекуна над имуществом безвестно отсутствующего супруга с установлением сорокапятидневного срока со дня получения извещения, в течение которого они вправе сообщить о наличии у них спора по заявлению.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241. Сохранение или изменение супругами фамилии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после расторжения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Супруг, изменивший свою фамилию при вступлении в брак (супружество) на другую, вправе и после расторжения брака (супружества) сохранить данную фамилию или по его желанию при государственной регистрации расторжения брака (супружества) ему присваивается добрачная фамилия.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242. Государственная регистрация расторжения брака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(супружества) с иностранцами и лицами без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Расторжение брака (супружества) между гражданами Республики Казахстан и иностранцами или лицами без гражданства, а также брака (супружества) между иностранцами на территории Республики Казахстан производится в соответствии с законодательством Республики Казахстан.
</w:t>
      </w:r>
      <w:r>
        <w:br/>
      </w:r>
      <w:r>
        <w:rPr>
          <w:rFonts w:ascii="Times New Roman"/>
          <w:b w:val="false"/>
          <w:i w:val="false"/>
          <w:color w:val="000000"/>
          <w:sz w:val="28"/>
        </w:rPr>
        <w:t>
      2. Гражданин Республики Казахстан, проживающий за пределами территории Республики Казахстан, вправе расторгнуть брак (супружество) с проживающим за пределами территории Республики Казахстан супругом, независимо от его гражданства, в суде Республики Казахстан. В случае, если в соответствии с законодательством Республики Казахстан допускается расторжение брака (супружества) в органах записи актов гражданского состояния, брак (супружество) может быть расторгнут в загранучреждениях Республики Казахстан.
</w:t>
      </w:r>
      <w:r>
        <w:br/>
      </w:r>
      <w:r>
        <w:rPr>
          <w:rFonts w:ascii="Times New Roman"/>
          <w:b w:val="false"/>
          <w:i w:val="false"/>
          <w:color w:val="000000"/>
          <w:sz w:val="28"/>
        </w:rPr>
        <w:t>
      3. Расторжение брака (супружества) между гражданами Республики Казахстан и иностранцами или лицами без гражданства,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
</w:t>
      </w:r>
      <w:r>
        <w:br/>
      </w:r>
      <w:r>
        <w:rPr>
          <w:rFonts w:ascii="Times New Roman"/>
          <w:b w:val="false"/>
          <w:i w:val="false"/>
          <w:color w:val="000000"/>
          <w:sz w:val="28"/>
        </w:rPr>
        <w:t>
      4. Расторжение брака (супружества) между иностранцами, совершенное за пределами территории Республики Казахстан с соблюдением законодательства соответствующего иностранного государства, признается действительным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243. Содержание записи акта о расторжении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запись акта о расторжении брака (супружества) вносятся следующие сведения:
</w:t>
      </w:r>
      <w:r>
        <w:br/>
      </w:r>
      <w:r>
        <w:rPr>
          <w:rFonts w:ascii="Times New Roman"/>
          <w:b w:val="false"/>
          <w:i w:val="false"/>
          <w:color w:val="000000"/>
          <w:sz w:val="28"/>
        </w:rPr>
        <w:t>
      1) фамилия (до и после расторжения брака (супружества)), имя, отчество, дата и место рождения, возраст, гражданство, национальность (если указаны в документе, удостоверяющем личность), место жительство и юридический адрес, образование, источник дохода или место работы, сведения о количестве браков (супружества), каждого из бывших супругов;
</w:t>
      </w:r>
      <w:r>
        <w:br/>
      </w:r>
      <w:r>
        <w:rPr>
          <w:rFonts w:ascii="Times New Roman"/>
          <w:b w:val="false"/>
          <w:i w:val="false"/>
          <w:color w:val="000000"/>
          <w:sz w:val="28"/>
        </w:rPr>
        <w:t>
      2) дата составления, номер записи акта о заключении брака (супружества) и наименование органа записи актов гражданского состояния, в котором производилась государственная регистрация брака (супружества);
</w:t>
      </w:r>
      <w:r>
        <w:br/>
      </w:r>
      <w:r>
        <w:rPr>
          <w:rFonts w:ascii="Times New Roman"/>
          <w:b w:val="false"/>
          <w:i w:val="false"/>
          <w:color w:val="000000"/>
          <w:sz w:val="28"/>
        </w:rPr>
        <w:t>
      3) документ, являющийся основанием для расторжения брака (супружества);
</w:t>
      </w:r>
      <w:r>
        <w:br/>
      </w:r>
      <w:r>
        <w:rPr>
          <w:rFonts w:ascii="Times New Roman"/>
          <w:b w:val="false"/>
          <w:i w:val="false"/>
          <w:color w:val="000000"/>
          <w:sz w:val="28"/>
        </w:rPr>
        <w:t>
      4) дата прекращения брака (супружества);
</w:t>
      </w:r>
      <w:r>
        <w:br/>
      </w:r>
      <w:r>
        <w:rPr>
          <w:rFonts w:ascii="Times New Roman"/>
          <w:b w:val="false"/>
          <w:i w:val="false"/>
          <w:color w:val="000000"/>
          <w:sz w:val="28"/>
        </w:rPr>
        <w:t>
      5) реквизиты документов, удостоверяющих личность расторгнувших брак (супружества);
</w:t>
      </w:r>
      <w:r>
        <w:br/>
      </w:r>
      <w:r>
        <w:rPr>
          <w:rFonts w:ascii="Times New Roman"/>
          <w:b w:val="false"/>
          <w:i w:val="false"/>
          <w:color w:val="000000"/>
          <w:sz w:val="28"/>
        </w:rPr>
        <w:t>
      6) сведения об оплате государственной пошлины;
</w:t>
      </w:r>
      <w:r>
        <w:br/>
      </w:r>
      <w:r>
        <w:rPr>
          <w:rFonts w:ascii="Times New Roman"/>
          <w:b w:val="false"/>
          <w:i w:val="false"/>
          <w:color w:val="000000"/>
          <w:sz w:val="28"/>
        </w:rPr>
        <w:t>
      7) сведения о заявителе;
</w:t>
      </w:r>
      <w:r>
        <w:br/>
      </w:r>
      <w:r>
        <w:rPr>
          <w:rFonts w:ascii="Times New Roman"/>
          <w:b w:val="false"/>
          <w:i w:val="false"/>
          <w:color w:val="000000"/>
          <w:sz w:val="28"/>
        </w:rPr>
        <w:t>
      8) серия и номер свидетельства о расторжении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244. Выдача свидетельства о расторжении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актовой записи о расторжении брака (супружества) органы записи актов гражданского состояния каждой из сторон по их заявлению выдается свидетельство установленного образца независимо от времени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245. Свидетельство о расторжении брака (супружества)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государственной регистрации расторжения брака (супружества) содержит следующие сведения:
</w:t>
      </w:r>
      <w:r>
        <w:br/>
      </w:r>
      <w:r>
        <w:rPr>
          <w:rFonts w:ascii="Times New Roman"/>
          <w:b w:val="false"/>
          <w:i w:val="false"/>
          <w:color w:val="000000"/>
          <w:sz w:val="28"/>
        </w:rPr>
        <w:t>
      1) фамилия (до и после расторжения), имя, отчество, дата и место рождения, гражданство, национальность (если указаны в документе удостоверяющем личность каждого из бывших супругов);
</w:t>
      </w:r>
      <w:r>
        <w:br/>
      </w:r>
      <w:r>
        <w:rPr>
          <w:rFonts w:ascii="Times New Roman"/>
          <w:b w:val="false"/>
          <w:i w:val="false"/>
          <w:color w:val="000000"/>
          <w:sz w:val="28"/>
        </w:rPr>
        <w:t>
      2) сведения о документе, являющимся основанием государственной регистрации расторжения брака (супружества);
</w:t>
      </w:r>
      <w:r>
        <w:br/>
      </w:r>
      <w:r>
        <w:rPr>
          <w:rFonts w:ascii="Times New Roman"/>
          <w:b w:val="false"/>
          <w:i w:val="false"/>
          <w:color w:val="000000"/>
          <w:sz w:val="28"/>
        </w:rPr>
        <w:t>
      3) дата прекращения брака (супружества);
</w:t>
      </w:r>
      <w:r>
        <w:br/>
      </w:r>
      <w:r>
        <w:rPr>
          <w:rFonts w:ascii="Times New Roman"/>
          <w:b w:val="false"/>
          <w:i w:val="false"/>
          <w:color w:val="000000"/>
          <w:sz w:val="28"/>
        </w:rPr>
        <w:t>
      4) дата составления и номер акта о расторжении брака (супружества);
</w:t>
      </w:r>
      <w:r>
        <w:br/>
      </w:r>
      <w:r>
        <w:rPr>
          <w:rFonts w:ascii="Times New Roman"/>
          <w:b w:val="false"/>
          <w:i w:val="false"/>
          <w:color w:val="000000"/>
          <w:sz w:val="28"/>
        </w:rPr>
        <w:t>
      5) фамилия, имя, отчество лица, которому выдано свидетельство о расторжении брака (супружества);
</w:t>
      </w:r>
      <w:r>
        <w:br/>
      </w:r>
      <w:r>
        <w:rPr>
          <w:rFonts w:ascii="Times New Roman"/>
          <w:b w:val="false"/>
          <w:i w:val="false"/>
          <w:color w:val="000000"/>
          <w:sz w:val="28"/>
        </w:rPr>
        <w:t>
      6) дата выдачи и наименование органа записи актов гражданского состояния, выдававшего документ.
</w:t>
      </w:r>
      <w:r>
        <w:br/>
      </w:r>
      <w:r>
        <w:rPr>
          <w:rFonts w:ascii="Times New Roman"/>
          <w:b w:val="false"/>
          <w:i w:val="false"/>
          <w:color w:val="000000"/>
          <w:sz w:val="28"/>
        </w:rPr>
        <w:t>
      7) серия и номер свидетельства о расторжении брака (супружества).
</w:t>
      </w:r>
      <w:r>
        <w:br/>
      </w:r>
      <w:r>
        <w:rPr>
          <w:rFonts w:ascii="Times New Roman"/>
          <w:b w:val="false"/>
          <w:i w:val="false"/>
          <w:color w:val="000000"/>
          <w:sz w:val="28"/>
        </w:rPr>
        <w:t>
      В случае, если брак (супружество) расторгается в судебном порядке, в свидетельстве о расторжении брака (супружества) должна быть указана дата вступления в законную силу решения суда о расторжении брака (супружества).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 Государственная регистрация усыновления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246. Основание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усыновления (удочерения)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Усыновление (удочерение) регистрируется в органах записи актов гражданского состояния на основании вступившего в законную силу судебного решения об усыновлении (удочерении).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247. Место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усыновления (удочерения)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усыновления (удочерения) производится в органах записи актов гражданского состояния по месту вынесения судебного решения об усыновлении (удочерении)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248. Заявление о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усыновления (удочерения)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усыновления (удочерения) ребенка производится по письменному заявлению усыновителя при предъявлении документов, удостоверяющих личность, и предоставлении копии вступившего в законную силу решения суда об усыновлении (удочерении).
</w:t>
      </w:r>
      <w:r>
        <w:br/>
      </w:r>
      <w:r>
        <w:rPr>
          <w:rFonts w:ascii="Times New Roman"/>
          <w:b w:val="false"/>
          <w:i w:val="false"/>
          <w:color w:val="000000"/>
          <w:sz w:val="28"/>
        </w:rPr>
        <w:t>
      Форма заявления о государственной регистрации усыновления (удочерения) ребенка устанавливается Министерством юстиции Республики Казахстан.
</w:t>
      </w:r>
      <w:r>
        <w:br/>
      </w:r>
      <w:r>
        <w:rPr>
          <w:rFonts w:ascii="Times New Roman"/>
          <w:b w:val="false"/>
          <w:i w:val="false"/>
          <w:color w:val="000000"/>
          <w:sz w:val="28"/>
        </w:rPr>
        <w:t>
      Усыновители (усыновитель) вправе уполномочить в письменной нотариально удостоверенной форме других лиц на подачу заявления о государственной регистрации усыновления (удочерения).
</w:t>
      </w:r>
      <w:r>
        <w:br/>
      </w:r>
      <w:r>
        <w:rPr>
          <w:rFonts w:ascii="Times New Roman"/>
          <w:b w:val="false"/>
          <w:i w:val="false"/>
          <w:color w:val="000000"/>
          <w:sz w:val="28"/>
        </w:rPr>
        <w:t>
      2. В случае, если усыновители (усыновитель) (удочерители) (удочеритель) или уполномоченное лицо в течение месяца со дня вступления в законную силу решения суда об усыновлении не сделали заявление об усыновлении, то орган записи актов гражданского состояния на основании поступившего из суда, вынесшего решение копии решения или выписки из решения суда об усыновлении (удочерении) самостоятельно производит запись о государственной регистрации усыновления (удочерения).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249. Государственная регистрация усыновления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(удочерения) иностранцами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Усыновление (удочерение), в том числе отмена усыновления (удочерения), на территории Республики Казахстан иностранцами ребенка, являющегося гражданином Республики Казахстан, производится в соответствии с законодательством Республики Казахстан с соблюдением требований настоящего Кодекса.
</w:t>
      </w:r>
      <w:r>
        <w:br/>
      </w:r>
      <w:r>
        <w:rPr>
          <w:rFonts w:ascii="Times New Roman"/>
          <w:b w:val="false"/>
          <w:i w:val="false"/>
          <w:color w:val="000000"/>
          <w:sz w:val="28"/>
        </w:rPr>
        <w:t>
      2. При усыновлении (удочерении) на территории Республики Казахстан гражданами Республики Казахстан ребенка, являющегося иностранцем,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 (удочерение).
</w:t>
      </w:r>
      <w:r>
        <w:br/>
      </w:r>
      <w:r>
        <w:rPr>
          <w:rFonts w:ascii="Times New Roman"/>
          <w:b w:val="false"/>
          <w:i w:val="false"/>
          <w:color w:val="000000"/>
          <w:sz w:val="28"/>
        </w:rPr>
        <w:t>
      3. Усыновление (удочерение) ребенка, являющегося гражданином Республики Казахстан и проживающего за пределами Республики Казахстан, произведенное компетентным органом иностранного государства, гражданином которого является усыновитель (удочеритель), признается действительным в Республике Казахстан при условии получения предварительного разрешения на усыновление (удочерение) от местного исполнительного органа в области образования по месту его проживания или его родителей (одного из них) до выезда за пределы территории Республики Казахстан.
</w:t>
      </w:r>
      <w:r>
        <w:br/>
      </w:r>
      <w:r>
        <w:rPr>
          <w:rFonts w:ascii="Times New Roman"/>
          <w:b w:val="false"/>
          <w:i w:val="false"/>
          <w:color w:val="000000"/>
          <w:sz w:val="28"/>
        </w:rPr>
        <w:t>
      4. В случае, если в результате усыновления (удочерения) нарушаются права ребенка, установленные законодательством Республики Казахстан и международными договорами Республики Казахстан, произведенное усыновление (удочерение) подлежит отмене в судебном порядке.
</w:t>
      </w:r>
      <w:r>
        <w:br/>
      </w:r>
      <w:r>
        <w:rPr>
          <w:rFonts w:ascii="Times New Roman"/>
          <w:b w:val="false"/>
          <w:i w:val="false"/>
          <w:color w:val="000000"/>
          <w:sz w:val="28"/>
        </w:rPr>
        <w:t>
      5. Порядок передачи детей, являющихся гражданами Республики Казахстан, на усыновление (удочерение) иностранцам устанавливается уполномоченным органом в области образования и утверждается Правительством Республики Казахстан.
</w:t>
      </w:r>
      <w:r>
        <w:br/>
      </w:r>
      <w:r>
        <w:rPr>
          <w:rFonts w:ascii="Times New Roman"/>
          <w:b w:val="false"/>
          <w:i w:val="false"/>
          <w:color w:val="000000"/>
          <w:sz w:val="28"/>
        </w:rPr>
        <w:t>
      6. Контроль за детьми, переданными на усыновление (удочерение) иностранцам, осуществляется загранучреждениями Республики Казахстан и уполномоченным органом в области образования.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250. Содержание записи акта об усыновлении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запись акта об усыновлении вносятся следующие сведения:
</w:t>
      </w:r>
      <w:r>
        <w:br/>
      </w:r>
      <w:r>
        <w:rPr>
          <w:rFonts w:ascii="Times New Roman"/>
          <w:b w:val="false"/>
          <w:i w:val="false"/>
          <w:color w:val="000000"/>
          <w:sz w:val="28"/>
        </w:rPr>
        <w:t>
      1) фамилия, имя, отчество ребенка до и после государственной регистрации усыновления (удочерения);
</w:t>
      </w:r>
      <w:r>
        <w:br/>
      </w:r>
      <w:r>
        <w:rPr>
          <w:rFonts w:ascii="Times New Roman"/>
          <w:b w:val="false"/>
          <w:i w:val="false"/>
          <w:color w:val="000000"/>
          <w:sz w:val="28"/>
        </w:rPr>
        <w:t>
      2) дата, место рождения и гражданство ребенка;
</w:t>
      </w:r>
      <w:r>
        <w:br/>
      </w:r>
      <w:r>
        <w:rPr>
          <w:rFonts w:ascii="Times New Roman"/>
          <w:b w:val="false"/>
          <w:i w:val="false"/>
          <w:color w:val="000000"/>
          <w:sz w:val="28"/>
        </w:rPr>
        <w:t>
      3) фамилия, имя, отчество, гражданство, национальность родителей (при наличии в записи акта или свидетельстве о рождении);
</w:t>
      </w:r>
      <w:r>
        <w:br/>
      </w:r>
      <w:r>
        <w:rPr>
          <w:rFonts w:ascii="Times New Roman"/>
          <w:b w:val="false"/>
          <w:i w:val="false"/>
          <w:color w:val="000000"/>
          <w:sz w:val="28"/>
        </w:rPr>
        <w:t>
      4) дата составления и номер записи акта об усыновлении, наименование органа записи актов гражданского состояния, произведшего государственную регистрацию рождения;
</w:t>
      </w:r>
      <w:r>
        <w:br/>
      </w:r>
      <w:r>
        <w:rPr>
          <w:rFonts w:ascii="Times New Roman"/>
          <w:b w:val="false"/>
          <w:i w:val="false"/>
          <w:color w:val="000000"/>
          <w:sz w:val="28"/>
        </w:rPr>
        <w:t>
      5) дата составления акта об усыновлении;
</w:t>
      </w:r>
      <w:r>
        <w:br/>
      </w:r>
      <w:r>
        <w:rPr>
          <w:rFonts w:ascii="Times New Roman"/>
          <w:b w:val="false"/>
          <w:i w:val="false"/>
          <w:color w:val="000000"/>
          <w:sz w:val="28"/>
        </w:rPr>
        <w:t>
      6) фамилии, имена, отчества, гражданство, национальность источник дохода или место работы, место постоянного жительства усыновителей;
</w:t>
      </w:r>
      <w:r>
        <w:br/>
      </w:r>
      <w:r>
        <w:rPr>
          <w:rFonts w:ascii="Times New Roman"/>
          <w:b w:val="false"/>
          <w:i w:val="false"/>
          <w:color w:val="000000"/>
          <w:sz w:val="28"/>
        </w:rPr>
        <w:t>
      7) записываются ли усыновители родителями ребенка;
</w:t>
      </w:r>
      <w:r>
        <w:br/>
      </w:r>
      <w:r>
        <w:rPr>
          <w:rFonts w:ascii="Times New Roman"/>
          <w:b w:val="false"/>
          <w:i w:val="false"/>
          <w:color w:val="000000"/>
          <w:sz w:val="28"/>
        </w:rPr>
        <w:t>
      8) сведения о документе, являющегося основанием для государственной регистрации усыновления;
</w:t>
      </w:r>
      <w:r>
        <w:br/>
      </w:r>
      <w:r>
        <w:rPr>
          <w:rFonts w:ascii="Times New Roman"/>
          <w:b w:val="false"/>
          <w:i w:val="false"/>
          <w:color w:val="000000"/>
          <w:sz w:val="28"/>
        </w:rPr>
        <w:t>
      9) номер свидетельства.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251. Выдача свидетельства об усыновлении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(удочерении) и нового свидетельства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рождении ребенка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Органы записи актов гражданского состояния при государственной регистрации усыновления (удочерения) выдают свидетельство об усыновлении (удочерении). При изменении фамилии, имени и отчества усыновленного (удочеренного) (статья 92 настоящего Кодекса), а равно записи в книгах записей рождения усыновителя (удочерителя) в качестве родителя усыновленного (удочеренного) (статья 94 настоящего Кодекса) выдается новое свидетельство о рождении.
</w:t>
      </w:r>
      <w:r>
        <w:br/>
      </w:r>
      <w:r>
        <w:rPr>
          <w:rFonts w:ascii="Times New Roman"/>
          <w:b w:val="false"/>
          <w:i w:val="false"/>
          <w:color w:val="000000"/>
          <w:sz w:val="28"/>
        </w:rPr>
        <w:t>
      В случае усыновления (удочерения) двух и более детей свидетельство об усыновлении (удочерении) выдается на каждого ребенка.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252. Свидетельство об усыновлении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об усыновлении содержит следующие сведения:
</w:t>
      </w:r>
      <w:r>
        <w:br/>
      </w:r>
      <w:r>
        <w:rPr>
          <w:rFonts w:ascii="Times New Roman"/>
          <w:b w:val="false"/>
          <w:i w:val="false"/>
          <w:color w:val="000000"/>
          <w:sz w:val="28"/>
        </w:rPr>
        <w:t>
      1) фамилия, имя, отчество, место рождения усыновляемого ребенка;
</w:t>
      </w:r>
      <w:r>
        <w:br/>
      </w:r>
      <w:r>
        <w:rPr>
          <w:rFonts w:ascii="Times New Roman"/>
          <w:b w:val="false"/>
          <w:i w:val="false"/>
          <w:color w:val="000000"/>
          <w:sz w:val="28"/>
        </w:rPr>
        <w:t>
      2) основание для государственной регистрации усыновления (удочерения);
</w:t>
      </w:r>
      <w:r>
        <w:br/>
      </w:r>
      <w:r>
        <w:rPr>
          <w:rFonts w:ascii="Times New Roman"/>
          <w:b w:val="false"/>
          <w:i w:val="false"/>
          <w:color w:val="000000"/>
          <w:sz w:val="28"/>
        </w:rPr>
        <w:t>
      3) фамилии, имена, отчества усыновителей;
</w:t>
      </w:r>
      <w:r>
        <w:br/>
      </w:r>
      <w:r>
        <w:rPr>
          <w:rFonts w:ascii="Times New Roman"/>
          <w:b w:val="false"/>
          <w:i w:val="false"/>
          <w:color w:val="000000"/>
          <w:sz w:val="28"/>
        </w:rPr>
        <w:t>
      4) присвоенные после государственной регистрации усыновления фамилия, имя, отчество ребенка;
</w:t>
      </w:r>
      <w:r>
        <w:br/>
      </w:r>
      <w:r>
        <w:rPr>
          <w:rFonts w:ascii="Times New Roman"/>
          <w:b w:val="false"/>
          <w:i w:val="false"/>
          <w:color w:val="000000"/>
          <w:sz w:val="28"/>
        </w:rPr>
        <w:t>
      5) дата, место государственной регистрации (наименование органа записи актов гражданского состояния);
</w:t>
      </w:r>
      <w:r>
        <w:br/>
      </w:r>
      <w:r>
        <w:rPr>
          <w:rFonts w:ascii="Times New Roman"/>
          <w:b w:val="false"/>
          <w:i w:val="false"/>
          <w:color w:val="000000"/>
          <w:sz w:val="28"/>
        </w:rPr>
        <w:t>
      6) дата выдачи свидетельства;
</w:t>
      </w:r>
      <w:r>
        <w:br/>
      </w:r>
      <w:r>
        <w:rPr>
          <w:rFonts w:ascii="Times New Roman"/>
          <w:b w:val="false"/>
          <w:i w:val="false"/>
          <w:color w:val="000000"/>
          <w:sz w:val="28"/>
        </w:rPr>
        <w:t>
      7) серия и номер свидетельства.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253. Аннулирование записи об усыновлении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(удочерении)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Запись об усыновлении (удочерении) аннулируется на основании вступившего в законную силу решения суда об отмене усыновления (удочерения) или о признании усыновления (удочерения) недействительным.
</w:t>
      </w:r>
      <w:r>
        <w:br/>
      </w:r>
      <w:r>
        <w:rPr>
          <w:rFonts w:ascii="Times New Roman"/>
          <w:b w:val="false"/>
          <w:i w:val="false"/>
          <w:color w:val="000000"/>
          <w:sz w:val="28"/>
        </w:rPr>
        <w:t>
      2. Заявление об аннулировании усыновления (удочерения) подается родителями ребенка, если усыновление (удочерение) было отменено по их заявлению, или органом опеки и попечительства, если отмена усыновления (удочерения) последовала по его требованию.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254. Обеспечение тайны усыновления органами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записи актов гражданского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Работники органов записи актов гражданского состояния не вправе без согласия усыновителя (-лей) сообщать какие-либо сведения об усыновлении и выдавать документы, из содержания которых видно, что усыновители (-ль) не являются родителями (одним из них) усыновленного ребенка.
</w:t>
      </w:r>
      <w:r>
        <w:br/>
      </w:r>
      <w:r>
        <w:rPr>
          <w:rFonts w:ascii="Times New Roman"/>
          <w:b w:val="false"/>
          <w:i w:val="false"/>
          <w:color w:val="000000"/>
          <w:sz w:val="28"/>
        </w:rPr>
        <w:t>
      2. Сведения об усыновленном (удочеренном) могут предоставляться исключительно по запросу компетентных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29. Государственная регистрация перемены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имени, отчества и фамилии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255. Основание для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перемены фамилии, имени, отчества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перемены фамилии, имени, отчества производится органами записи актов гражданского состояния на основании их заключения по заявлению лица, желающего поменять фамилию, имя и (или) отчество и достигшего шестнадцатилетнего возраста, установленного пакета документов.
</w:t>
      </w:r>
      <w:r>
        <w:br/>
      </w:r>
      <w:r>
        <w:rPr>
          <w:rFonts w:ascii="Times New Roman"/>
          <w:b w:val="false"/>
          <w:i w:val="false"/>
          <w:color w:val="000000"/>
          <w:sz w:val="28"/>
        </w:rPr>
        <w:t>
      Перемена фамилии, имени, отчества в отношении одного и того же лица допускается не более двух раз.
</w:t>
      </w:r>
      <w:r>
        <w:br/>
      </w:r>
      <w:r>
        <w:rPr>
          <w:rFonts w:ascii="Times New Roman"/>
          <w:b w:val="false"/>
          <w:i w:val="false"/>
          <w:color w:val="000000"/>
          <w:sz w:val="28"/>
        </w:rPr>
        <w:t>
      Перемена фамилии, имени, отчества производится при следующих уважительных причинах:
</w:t>
      </w:r>
      <w:r>
        <w:br/>
      </w:r>
      <w:r>
        <w:rPr>
          <w:rFonts w:ascii="Times New Roman"/>
          <w:b w:val="false"/>
          <w:i w:val="false"/>
          <w:color w:val="000000"/>
          <w:sz w:val="28"/>
        </w:rPr>
        <w:t>
      1) неблагозвучность фамилии, имени, отчества;
</w:t>
      </w:r>
      <w:r>
        <w:br/>
      </w:r>
      <w:r>
        <w:rPr>
          <w:rFonts w:ascii="Times New Roman"/>
          <w:b w:val="false"/>
          <w:i w:val="false"/>
          <w:color w:val="000000"/>
          <w:sz w:val="28"/>
        </w:rPr>
        <w:t>
      2) трудность произношения фамилии, имени, отчества;
</w:t>
      </w:r>
      <w:r>
        <w:br/>
      </w:r>
      <w:r>
        <w:rPr>
          <w:rFonts w:ascii="Times New Roman"/>
          <w:b w:val="false"/>
          <w:i w:val="false"/>
          <w:color w:val="000000"/>
          <w:sz w:val="28"/>
        </w:rPr>
        <w:t>
      3) желание супруга носить общую с супругом фамилию, если при государственной регистрации брака (супружества) остались на добрачных фамилиях;
</w:t>
      </w:r>
      <w:r>
        <w:br/>
      </w:r>
      <w:r>
        <w:rPr>
          <w:rFonts w:ascii="Times New Roman"/>
          <w:b w:val="false"/>
          <w:i w:val="false"/>
          <w:color w:val="000000"/>
          <w:sz w:val="28"/>
        </w:rPr>
        <w:t>
      4) желание носить добрачную фамилию, если об этом не заявлено при расторжении брака (супружества);
</w:t>
      </w:r>
      <w:r>
        <w:br/>
      </w:r>
      <w:r>
        <w:rPr>
          <w:rFonts w:ascii="Times New Roman"/>
          <w:b w:val="false"/>
          <w:i w:val="false"/>
          <w:color w:val="000000"/>
          <w:sz w:val="28"/>
        </w:rPr>
        <w:t>
      5) желание носить фамилию, общую с детьми от предыдущего брака (супружества), в тех случаях, когда последующий брак (супружества) не расторгается;
</w:t>
      </w:r>
      <w:r>
        <w:br/>
      </w:r>
      <w:r>
        <w:rPr>
          <w:rFonts w:ascii="Times New Roman"/>
          <w:b w:val="false"/>
          <w:i w:val="false"/>
          <w:color w:val="000000"/>
          <w:sz w:val="28"/>
        </w:rPr>
        <w:t>
      6) желание носить добрачную фамилию, если супруг умер;
</w:t>
      </w:r>
      <w:r>
        <w:br/>
      </w:r>
      <w:r>
        <w:rPr>
          <w:rFonts w:ascii="Times New Roman"/>
          <w:b w:val="false"/>
          <w:i w:val="false"/>
          <w:color w:val="000000"/>
          <w:sz w:val="28"/>
        </w:rPr>
        <w:t>
      7) желание носить общую с детьми фамилию, если супруг умер, а заявитель был на добрачной фамилии;
</w:t>
      </w:r>
      <w:r>
        <w:br/>
      </w:r>
      <w:r>
        <w:rPr>
          <w:rFonts w:ascii="Times New Roman"/>
          <w:b w:val="false"/>
          <w:i w:val="false"/>
          <w:color w:val="000000"/>
          <w:sz w:val="28"/>
        </w:rPr>
        <w:t>
      8) желание носить фамилию и/или имя, соответствующие избранной заявителем национальности одного из родителей (при разных национальностях родителей);
</w:t>
      </w:r>
      <w:r>
        <w:br/>
      </w:r>
      <w:r>
        <w:rPr>
          <w:rFonts w:ascii="Times New Roman"/>
          <w:b w:val="false"/>
          <w:i w:val="false"/>
          <w:color w:val="000000"/>
          <w:sz w:val="28"/>
        </w:rPr>
        <w:t>
      9) желание носить имя, фактически сложившееся в жизни, отличное от имени в документах;
</w:t>
      </w:r>
      <w:r>
        <w:br/>
      </w:r>
      <w:r>
        <w:rPr>
          <w:rFonts w:ascii="Times New Roman"/>
          <w:b w:val="false"/>
          <w:i w:val="false"/>
          <w:color w:val="000000"/>
          <w:sz w:val="28"/>
        </w:rPr>
        <w:t>
      10) желание носить добрачную фамилию, если при вступлении в брак (супружество) была принята фамилия супруга;
</w:t>
      </w:r>
      <w:r>
        <w:br/>
      </w:r>
      <w:r>
        <w:rPr>
          <w:rFonts w:ascii="Times New Roman"/>
          <w:b w:val="false"/>
          <w:i w:val="false"/>
          <w:color w:val="000000"/>
          <w:sz w:val="28"/>
        </w:rPr>
        <w:t>
      11) желание носить фамилию по имени отца или деда по национальным традициям;
</w:t>
      </w:r>
      <w:r>
        <w:br/>
      </w:r>
      <w:r>
        <w:rPr>
          <w:rFonts w:ascii="Times New Roman"/>
          <w:b w:val="false"/>
          <w:i w:val="false"/>
          <w:color w:val="000000"/>
          <w:sz w:val="28"/>
        </w:rPr>
        <w:t>
      12) желание носить фамилию и отчество по фамилии и имени лица, фактически воспитавшего заявителя;
</w:t>
      </w:r>
      <w:r>
        <w:br/>
      </w:r>
      <w:r>
        <w:rPr>
          <w:rFonts w:ascii="Times New Roman"/>
          <w:b w:val="false"/>
          <w:i w:val="false"/>
          <w:color w:val="000000"/>
          <w:sz w:val="28"/>
        </w:rPr>
        <w:t>
      13) желание носить фамилию, имя и отчество соответствующее выбранному полу, при изменении пола.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256. Место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перемены фамилии, имени, отчества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о перемене фамилии, имени, отчества подается в орган записи актов гражданского состояния по месту жительства заявителя.
</w:t>
      </w:r>
      <w:r>
        <w:br/>
      </w:r>
      <w:r>
        <w:rPr>
          <w:rFonts w:ascii="Times New Roman"/>
          <w:b w:val="false"/>
          <w:i w:val="false"/>
          <w:color w:val="000000"/>
          <w:sz w:val="28"/>
        </w:rPr>
        <w:t>
      В случае удовлетворения заявления о перемене фамилии, имени, отчества государственная регистрация производится по месту жительства гражданина.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257. Заявление о перемене фамилии, имени, отчества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заявлении о перемене фамилии, имени, отчества должны быть указаны следующие сведения:
</w:t>
      </w:r>
      <w:r>
        <w:br/>
      </w:r>
      <w:r>
        <w:rPr>
          <w:rFonts w:ascii="Times New Roman"/>
          <w:b w:val="false"/>
          <w:i w:val="false"/>
          <w:color w:val="000000"/>
          <w:sz w:val="28"/>
        </w:rPr>
        <w:t>
      1) фамилия, имя, отчество заявителя;
</w:t>
      </w:r>
      <w:r>
        <w:br/>
      </w:r>
      <w:r>
        <w:rPr>
          <w:rFonts w:ascii="Times New Roman"/>
          <w:b w:val="false"/>
          <w:i w:val="false"/>
          <w:color w:val="000000"/>
          <w:sz w:val="28"/>
        </w:rPr>
        <w:t>
      2) избранные фамилия, имя, отчество;
</w:t>
      </w:r>
      <w:r>
        <w:br/>
      </w:r>
      <w:r>
        <w:rPr>
          <w:rFonts w:ascii="Times New Roman"/>
          <w:b w:val="false"/>
          <w:i w:val="false"/>
          <w:color w:val="000000"/>
          <w:sz w:val="28"/>
        </w:rPr>
        <w:t>
      3) причины перемены фамилии, имени, отчества.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258. Сроки рассмотрения заявления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перемены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фамилии, имени, отчества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заявления о перемене фамилии, имени, отчества производится органом записи актов гражданского состояния в порядке, устанавливаемом для разрешения обращения физических лиц.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259. Перечень документов, прилагаемых к заявлению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перемене фамилии, имени, отчества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о перемене фамилии, имени, отчества прилагаются документы, подтверждающие причины, в связи с которыми заявитель просит переменить фамилию, имя, отчество. Такими документами могут быть:
</w:t>
      </w:r>
      <w:r>
        <w:br/>
      </w:r>
      <w:r>
        <w:rPr>
          <w:rFonts w:ascii="Times New Roman"/>
          <w:b w:val="false"/>
          <w:i w:val="false"/>
          <w:color w:val="000000"/>
          <w:sz w:val="28"/>
        </w:rPr>
        <w:t>
      1) свидетельство о рождении заявителя;
</w:t>
      </w:r>
      <w:r>
        <w:br/>
      </w:r>
      <w:r>
        <w:rPr>
          <w:rFonts w:ascii="Times New Roman"/>
          <w:b w:val="false"/>
          <w:i w:val="false"/>
          <w:color w:val="000000"/>
          <w:sz w:val="28"/>
        </w:rPr>
        <w:t>
      2) свидетельство о заключении брака (супружества), если заявитель состоит в браке (супружестве);
</w:t>
      </w:r>
      <w:r>
        <w:br/>
      </w:r>
      <w:r>
        <w:rPr>
          <w:rFonts w:ascii="Times New Roman"/>
          <w:b w:val="false"/>
          <w:i w:val="false"/>
          <w:color w:val="000000"/>
          <w:sz w:val="28"/>
        </w:rPr>
        <w:t>
      3) свидетельство о рождении несовершеннолетних детей (если у заявителя имеются несовершеннолетние дети);
</w:t>
      </w:r>
      <w:r>
        <w:br/>
      </w:r>
      <w:r>
        <w:rPr>
          <w:rFonts w:ascii="Times New Roman"/>
          <w:b w:val="false"/>
          <w:i w:val="false"/>
          <w:color w:val="000000"/>
          <w:sz w:val="28"/>
        </w:rPr>
        <w:t>
      4) свидетельство об усыновлении (удочерении) либо свидетельство об установлении отцовства (если таковые были зарегистрированы органами записи актов гражданского состояния);
</w:t>
      </w:r>
      <w:r>
        <w:br/>
      </w:r>
      <w:r>
        <w:rPr>
          <w:rFonts w:ascii="Times New Roman"/>
          <w:b w:val="false"/>
          <w:i w:val="false"/>
          <w:color w:val="000000"/>
          <w:sz w:val="28"/>
        </w:rPr>
        <w:t>
      5) свидетельство о расторжении брака (супружества) (если заявитель ходатайствует о присвоении ему добрачной фамилии в связи с расторжением брака (супружества));
</w:t>
      </w:r>
      <w:r>
        <w:br/>
      </w:r>
      <w:r>
        <w:rPr>
          <w:rFonts w:ascii="Times New Roman"/>
          <w:b w:val="false"/>
          <w:i w:val="false"/>
          <w:color w:val="000000"/>
          <w:sz w:val="28"/>
        </w:rPr>
        <w:t>
      6) две фотографии заявителя;
</w:t>
      </w:r>
      <w:r>
        <w:br/>
      </w:r>
      <w:r>
        <w:rPr>
          <w:rFonts w:ascii="Times New Roman"/>
          <w:b w:val="false"/>
          <w:i w:val="false"/>
          <w:color w:val="000000"/>
          <w:sz w:val="28"/>
        </w:rPr>
        <w:t>
      7) подробная автобиография заявителя, написанная им собственноручно с объяснением причин перемены фамилии, имени, отчества.
</w:t>
      </w:r>
      <w:r>
        <w:br/>
      </w:r>
      <w:r>
        <w:rPr>
          <w:rFonts w:ascii="Times New Roman"/>
          <w:b w:val="false"/>
          <w:i w:val="false"/>
          <w:color w:val="000000"/>
          <w:sz w:val="28"/>
        </w:rPr>
        <w:t>
      В случае необходимости могут быть истребованы и другие документы.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260. Отказ в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перемены имени, отчества и фамилии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Отказ органов записи актов гражданского состояния в перемене фамилии, имени, отчества может быть обжалован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261. Содержание записи акта о перемене имени,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отчества и фамилии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запись акта о перемене фамилии, имени, отчества вносятся следующие сведения:
</w:t>
      </w:r>
      <w:r>
        <w:br/>
      </w:r>
      <w:r>
        <w:rPr>
          <w:rFonts w:ascii="Times New Roman"/>
          <w:b w:val="false"/>
          <w:i w:val="false"/>
          <w:color w:val="000000"/>
          <w:sz w:val="28"/>
        </w:rPr>
        <w:t>
      1) фамилия, имя, отчество ребенка до и после государственной регистрации;
</w:t>
      </w:r>
      <w:r>
        <w:br/>
      </w:r>
      <w:r>
        <w:rPr>
          <w:rFonts w:ascii="Times New Roman"/>
          <w:b w:val="false"/>
          <w:i w:val="false"/>
          <w:color w:val="000000"/>
          <w:sz w:val="28"/>
        </w:rPr>
        <w:t>
      2) дата, место рождения;
</w:t>
      </w:r>
      <w:r>
        <w:br/>
      </w:r>
      <w:r>
        <w:rPr>
          <w:rFonts w:ascii="Times New Roman"/>
          <w:b w:val="false"/>
          <w:i w:val="false"/>
          <w:color w:val="000000"/>
          <w:sz w:val="28"/>
        </w:rPr>
        <w:t>
      3) гражданство, национальность;
</w:t>
      </w:r>
      <w:r>
        <w:br/>
      </w:r>
      <w:r>
        <w:rPr>
          <w:rFonts w:ascii="Times New Roman"/>
          <w:b w:val="false"/>
          <w:i w:val="false"/>
          <w:color w:val="000000"/>
          <w:sz w:val="28"/>
        </w:rPr>
        <w:t>
      4) место рождения, дата составления и номер записи акта рождении;
</w:t>
      </w:r>
      <w:r>
        <w:br/>
      </w:r>
      <w:r>
        <w:rPr>
          <w:rFonts w:ascii="Times New Roman"/>
          <w:b w:val="false"/>
          <w:i w:val="false"/>
          <w:color w:val="000000"/>
          <w:sz w:val="28"/>
        </w:rPr>
        <w:t>
      5) основание записи о перемене фамилии, имени, отчества;
</w:t>
      </w:r>
      <w:r>
        <w:br/>
      </w:r>
      <w:r>
        <w:rPr>
          <w:rFonts w:ascii="Times New Roman"/>
          <w:b w:val="false"/>
          <w:i w:val="false"/>
          <w:color w:val="000000"/>
          <w:sz w:val="28"/>
        </w:rPr>
        <w:t>
      6) реквизиты документов, удостоверяющих личность;
</w:t>
      </w:r>
      <w:r>
        <w:br/>
      </w:r>
      <w:r>
        <w:rPr>
          <w:rFonts w:ascii="Times New Roman"/>
          <w:b w:val="false"/>
          <w:i w:val="false"/>
          <w:color w:val="000000"/>
          <w:sz w:val="28"/>
        </w:rPr>
        <w:t>
      7) сведения об оплате государственной пошлины;
</w:t>
      </w:r>
      <w:r>
        <w:br/>
      </w:r>
      <w:r>
        <w:rPr>
          <w:rFonts w:ascii="Times New Roman"/>
          <w:b w:val="false"/>
          <w:i w:val="false"/>
          <w:color w:val="000000"/>
          <w:sz w:val="28"/>
        </w:rPr>
        <w:t>
      8) дата выдачи и наименование органа записи актов гражданского состояния, выдававшего документ;
</w:t>
      </w:r>
      <w:r>
        <w:br/>
      </w:r>
      <w:r>
        <w:rPr>
          <w:rFonts w:ascii="Times New Roman"/>
          <w:b w:val="false"/>
          <w:i w:val="false"/>
          <w:color w:val="000000"/>
          <w:sz w:val="28"/>
        </w:rPr>
        <w:t>
      9) серия и номер свидетельства о перемены фамилии, имени, отчества.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262. Сведения, подлежащие изменению в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переменой фамилии, имени, отчества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переменой фамилии, имени, отчества на основании актовой записи об этом изменения вносятся лишь в актовую запись о рождении гражданина, в отношении которого она составлена. В другие записи внесение изменений не производится.
</w:t>
      </w:r>
      <w:r>
        <w:br/>
      </w:r>
      <w:r>
        <w:rPr>
          <w:rFonts w:ascii="Times New Roman"/>
          <w:b w:val="false"/>
          <w:i w:val="false"/>
          <w:color w:val="000000"/>
          <w:sz w:val="28"/>
        </w:rPr>
        <w:t>
      В подтверждение произведенной перемены фамилии, имени, отчества предъявляется свидетельство о перемене фамилии, имени, отчества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263. Выдача свидетельства о перемене фамилии,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имени, отчества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После совершения государственной регистрации перемены фамилии, имени, отчества гражданину выдается свидетельство о перемене фамилии, имени, отчества.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264. Свидетельство о перемене фамилии, имени, отчества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перемене фамилии, имени, отчества содержит следующие сведения:
</w:t>
      </w:r>
      <w:r>
        <w:br/>
      </w:r>
      <w:r>
        <w:rPr>
          <w:rFonts w:ascii="Times New Roman"/>
          <w:b w:val="false"/>
          <w:i w:val="false"/>
          <w:color w:val="000000"/>
          <w:sz w:val="28"/>
        </w:rPr>
        <w:t>
      1) фамилия, имя, отчество до и после государственной регистрации о перемене фамилии, имени, отчества;
</w:t>
      </w:r>
      <w:r>
        <w:br/>
      </w:r>
      <w:r>
        <w:rPr>
          <w:rFonts w:ascii="Times New Roman"/>
          <w:b w:val="false"/>
          <w:i w:val="false"/>
          <w:color w:val="000000"/>
          <w:sz w:val="28"/>
        </w:rPr>
        <w:t>
      2) дата, место рождения;
</w:t>
      </w:r>
      <w:r>
        <w:br/>
      </w:r>
      <w:r>
        <w:rPr>
          <w:rFonts w:ascii="Times New Roman"/>
          <w:b w:val="false"/>
          <w:i w:val="false"/>
          <w:color w:val="000000"/>
          <w:sz w:val="28"/>
        </w:rPr>
        <w:t>
      3) дата составления и номер записи акта о перемене фамилии, имени, отчества;
</w:t>
      </w:r>
      <w:r>
        <w:br/>
      </w:r>
      <w:r>
        <w:rPr>
          <w:rFonts w:ascii="Times New Roman"/>
          <w:b w:val="false"/>
          <w:i w:val="false"/>
          <w:color w:val="000000"/>
          <w:sz w:val="28"/>
        </w:rPr>
        <w:t>
      4) наименование органа записи актов гражданского состояния, произведшего государственную регистрацию перемены фамилии, имени, отчества;
</w:t>
      </w:r>
      <w:r>
        <w:br/>
      </w:r>
      <w:r>
        <w:rPr>
          <w:rFonts w:ascii="Times New Roman"/>
          <w:b w:val="false"/>
          <w:i w:val="false"/>
          <w:color w:val="000000"/>
          <w:sz w:val="28"/>
        </w:rPr>
        <w:t>
      5) дата выдачи свидетельства о перемене фамилии, имени, отчества;
</w:t>
      </w:r>
      <w:r>
        <w:br/>
      </w:r>
      <w:r>
        <w:rPr>
          <w:rFonts w:ascii="Times New Roman"/>
          <w:b w:val="false"/>
          <w:i w:val="false"/>
          <w:color w:val="000000"/>
          <w:sz w:val="28"/>
        </w:rPr>
        <w:t>
      6) серия и номер свидетельства.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265. Круг государственных органов, извещаемых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перемене фамилии, имени, отчества гражданина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перемены фамилии, имени, отчества гражданина извещения об этом в недельный срок направляются органам внутренних дел, Комитет национальной безопасности, прокуратуру, финансовую полицию, налоговый комитет по месту постоянного жительства гражданина, также в орган записи актов гражданского состояния по месту государственной регистрации рождения.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30. Государственная регистрация смерти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266. Основание для государственной регистрации смерти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Основанием для государственной регистрации смерти является:
</w:t>
      </w:r>
      <w:r>
        <w:br/>
      </w:r>
      <w:r>
        <w:rPr>
          <w:rFonts w:ascii="Times New Roman"/>
          <w:b w:val="false"/>
          <w:i w:val="false"/>
          <w:color w:val="000000"/>
          <w:sz w:val="28"/>
        </w:rPr>
        <w:t>
      1) документ установленной формы о смерти, выданный медицинской организацией;
</w:t>
      </w:r>
      <w:r>
        <w:br/>
      </w:r>
      <w:r>
        <w:rPr>
          <w:rFonts w:ascii="Times New Roman"/>
          <w:b w:val="false"/>
          <w:i w:val="false"/>
          <w:color w:val="000000"/>
          <w:sz w:val="28"/>
        </w:rPr>
        <w:t>
      2) решение суда об установлении факта смерти или об объявлении лица умершим, вступившее в законную силу.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267. Место государственной регистрации смерти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смерти производится в органах записи актов гражданского состояния по месту проживания умершего или по месту его смерти.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268. Заявления о смерти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Заявление о смерти подается в письменной или устной форме лицами, проживающими вместе с умершим, а в случае отсутствия таковых - соседями, работниками жилищно-эксплуатационных организаций, местными исполнительными органами, администрацией учреждения, где умерший содержался либо наступила смерть лица, или органом внутренних дел, обнаружившим труп.
</w:t>
      </w:r>
      <w:r>
        <w:br/>
      </w:r>
      <w:r>
        <w:rPr>
          <w:rFonts w:ascii="Times New Roman"/>
          <w:b w:val="false"/>
          <w:i w:val="false"/>
          <w:color w:val="000000"/>
          <w:sz w:val="28"/>
        </w:rPr>
        <w:t>
      2. В заявлении о смерти заявителем указываются сведения об умершем: имя, отчество, фамилия, год рождения, последнее место жительства умершего и его семейное положение, год, месяц и день смерти, причина смерти, а также имя, отчество, фамилия и местожительство лица, сделавшего заявление о смерти.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269. Государственная регистрация смерти неопознанных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 и невостребованных трупов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смерти неопознанных и невостребованных лиц производится органами записи актов гражданского состояния по месту нахождения трупа или по месту выдачи заключения судебно-медицинской экспертизы.
</w:t>
      </w:r>
      <w:r>
        <w:br/>
      </w:r>
      <w:r>
        <w:rPr>
          <w:rFonts w:ascii="Times New Roman"/>
          <w:b w:val="false"/>
          <w:i w:val="false"/>
          <w:color w:val="000000"/>
          <w:sz w:val="28"/>
        </w:rPr>
        <w:t>
      При государственной регистрации смерти неизвестных (неопознанных) лиц в запись акта о смерти вносятся только те необходимые для государственной регистрации сведения, которые содержатся во врачебном свидетельстве о смерти. Если впоследствии умерший будет опознан, недостающие сведения о нем заносятся в запись акта о смерти на основании медицинского свидетельства о смерти и письменного ходатайства заявителя, без составления заключения.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270. Содержание записи акта о смерти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записи акта о смерти вносятся следующие сведения:
</w:t>
      </w:r>
      <w:r>
        <w:br/>
      </w:r>
      <w:r>
        <w:rPr>
          <w:rFonts w:ascii="Times New Roman"/>
          <w:b w:val="false"/>
          <w:i w:val="false"/>
          <w:color w:val="000000"/>
          <w:sz w:val="28"/>
        </w:rPr>
        <w:t>
      1) 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и место смерти умершего;
</w:t>
      </w:r>
      <w:r>
        <w:br/>
      </w:r>
      <w:r>
        <w:rPr>
          <w:rFonts w:ascii="Times New Roman"/>
          <w:b w:val="false"/>
          <w:i w:val="false"/>
          <w:color w:val="000000"/>
          <w:sz w:val="28"/>
        </w:rPr>
        <w:t>
      2) причина смерти (на основании документа, подтверждающего факт смерти);
</w:t>
      </w:r>
      <w:r>
        <w:br/>
      </w:r>
      <w:r>
        <w:rPr>
          <w:rFonts w:ascii="Times New Roman"/>
          <w:b w:val="false"/>
          <w:i w:val="false"/>
          <w:color w:val="000000"/>
          <w:sz w:val="28"/>
        </w:rPr>
        <w:t>
      3) документ, подтверждающей факт смерти;
</w:t>
      </w:r>
      <w:r>
        <w:br/>
      </w:r>
      <w:r>
        <w:rPr>
          <w:rFonts w:ascii="Times New Roman"/>
          <w:b w:val="false"/>
          <w:i w:val="false"/>
          <w:color w:val="000000"/>
          <w:sz w:val="28"/>
        </w:rPr>
        <w:t>
      4) фамилия, имя, отчество, место жительства заявителя либо наименование и юридический адрес органа, организации или учреждения, сделавших заявление о смерти;
</w:t>
      </w:r>
      <w:r>
        <w:br/>
      </w:r>
      <w:r>
        <w:rPr>
          <w:rFonts w:ascii="Times New Roman"/>
          <w:b w:val="false"/>
          <w:i w:val="false"/>
          <w:color w:val="000000"/>
          <w:sz w:val="28"/>
        </w:rPr>
        <w:t>
      5) серия и номер свидетельства о смерти.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271. Свидетельство о смерти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Свидетельство о смерти содержит следующие сведения:
</w:t>
      </w:r>
      <w:r>
        <w:br/>
      </w:r>
      <w:r>
        <w:rPr>
          <w:rFonts w:ascii="Times New Roman"/>
          <w:b w:val="false"/>
          <w:i w:val="false"/>
          <w:color w:val="000000"/>
          <w:sz w:val="28"/>
        </w:rPr>
        <w:t>
      1) фамилия, имя, отчество, дата и место рождения, возраст, дата и место смерти умершего;
</w:t>
      </w:r>
      <w:r>
        <w:br/>
      </w:r>
      <w:r>
        <w:rPr>
          <w:rFonts w:ascii="Times New Roman"/>
          <w:b w:val="false"/>
          <w:i w:val="false"/>
          <w:color w:val="000000"/>
          <w:sz w:val="28"/>
        </w:rPr>
        <w:t>
      2) дата составления и номер записи акта о смерти;
</w:t>
      </w:r>
      <w:r>
        <w:br/>
      </w:r>
      <w:r>
        <w:rPr>
          <w:rFonts w:ascii="Times New Roman"/>
          <w:b w:val="false"/>
          <w:i w:val="false"/>
          <w:color w:val="000000"/>
          <w:sz w:val="28"/>
        </w:rPr>
        <w:t>
      3) дата выдачи и наименование органа ЗАГС, выдававшего документ;
</w:t>
      </w:r>
      <w:r>
        <w:br/>
      </w:r>
      <w:r>
        <w:rPr>
          <w:rFonts w:ascii="Times New Roman"/>
          <w:b w:val="false"/>
          <w:i w:val="false"/>
          <w:color w:val="000000"/>
          <w:sz w:val="28"/>
        </w:rPr>
        <w:t>
      4) серия и номер свидетельства о смерти.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Применение норм брачно-семейного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иностранцам и лицам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272. Личные неимущественные и имущественные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и обязанности супругов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ранее совместного места жительства, определяются на территории Республики Казахстан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273. Установление и оспаривание отцовства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Установление и оспаривание отцовства (материнства) определяются законодательством государства, гражданином которого является ребенок по рождению.
</w:t>
      </w:r>
      <w:r>
        <w:br/>
      </w:r>
      <w:r>
        <w:rPr>
          <w:rFonts w:ascii="Times New Roman"/>
          <w:b w:val="false"/>
          <w:i w:val="false"/>
          <w:color w:val="000000"/>
          <w:sz w:val="28"/>
        </w:rPr>
        <w:t>
      2. Порядок установления и оспаривания отцовства (материнства) на территории Республики Казахстан определяется законодательством Республики Казахстан. В случаях, если законодательством Республики Казахстан допускается установление отцовства (материнства) в органах записи актов гражданского состояния, проживающие за пределами территории Республики Казахстан родители ребенка, из которых хотя бы один является гражданином Республики Казахстан, вправе обращаться с заявлениями об установлении отцовства (материнства) в загранучреждения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274. Права и обязанности родителей и детей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275. Алиментные обязательства совершеннолетних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детей и других членов семьи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обладающее правом на получение алиментов.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276. Государственная регистрация актов гражданского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состояния граждан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проживающих вне пределов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актов гражданского состояния граждан Республики Казахстан, проживающих вне пределов Республики Казахстан, производится в загранучреждениях Республики Казахстан.
</w:t>
      </w:r>
      <w:r>
        <w:br/>
      </w:r>
      <w:r>
        <w:rPr>
          <w:rFonts w:ascii="Times New Roman"/>
          <w:b w:val="false"/>
          <w:i w:val="false"/>
          <w:color w:val="000000"/>
          <w:sz w:val="28"/>
        </w:rPr>
        <w:t>
      2. При государственной регистрации актов гражданского состояния в загранучреждениях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277. Признание документов иностранных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подтверждающих совершение актов гражданского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выданные компетентными органами иностранных государств, подтверждающие совершение актов гражданского состояния вне пределов Республики Казахстан, по законам соответствующих государств в отношении граждан Республики Казахстан, иностранцев и лиц без гражданства, признаются действительными в Республике Казахстан при наличии консульской легализации.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31.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278. Порядок применения настоящего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Кодекс применяется к правоотношениям, возникшим после введения его в действие, кроме пункта 2 настоящей статьи.
</w:t>
      </w:r>
      <w:r>
        <w:br/>
      </w:r>
      <w:r>
        <w:rPr>
          <w:rFonts w:ascii="Times New Roman"/>
          <w:b w:val="false"/>
          <w:i w:val="false"/>
          <w:color w:val="000000"/>
          <w:sz w:val="28"/>
        </w:rPr>
        <w:t>
      Принятые до введения в действие настоящего Кодекса нормативные правовые акты, регулирующие отношения в области брачно-семейных отношений, применяются в части, не противоречащей настоящему Кодексу.
</w:t>
      </w:r>
      <w:r>
        <w:br/>
      </w:r>
      <w:r>
        <w:rPr>
          <w:rFonts w:ascii="Times New Roman"/>
          <w:b w:val="false"/>
          <w:i w:val="false"/>
          <w:color w:val="000000"/>
          <w:sz w:val="28"/>
        </w:rPr>
        <w:t>
      2. Юридические лица, осуществляющие деятельность по усыновлению (удочерению), поиску усыновителей (удочерителей) и оформлению процедуры усыновления (удочерения) в течение одного года со дня введения в действие настоящего Кодекса обязаны пройти аккредитацию в уполномоченном органе по защите прав детей.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279. Порядок введения в действие настоящего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со дня его официального опубликования.
</w:t>
      </w:r>
      <w:r>
        <w:br/>
      </w:r>
      <w:r>
        <w:rPr>
          <w:rFonts w:ascii="Times New Roman"/>
          <w:b w:val="false"/>
          <w:i w:val="false"/>
          <w:color w:val="000000"/>
          <w:sz w:val="28"/>
        </w:rPr>
        <w:t>
      2. Признать утратившим силу Закон Республики Казахстан от 17 декабря 1998 г. "
</w:t>
      </w:r>
      <w:r>
        <w:rPr>
          <w:rFonts w:ascii="Times New Roman"/>
          <w:b w:val="false"/>
          <w:i w:val="false"/>
          <w:color w:val="000000"/>
          <w:sz w:val="28"/>
        </w:rPr>
        <w:t xml:space="preserve"> О браке и семье </w:t>
      </w:r>
      <w:r>
        <w:rPr>
          <w:rFonts w:ascii="Times New Roman"/>
          <w:b w:val="false"/>
          <w:i w:val="false"/>
          <w:color w:val="000000"/>
          <w:sz w:val="28"/>
        </w:rPr>
        <w:t>
" (Ведомости Парламента Республики Казахстан, 1998 г., N 23, ст. 430; 2001 г., N 24, ст. 338; 2004 г., N 23, ст. 142; 2006 г., N 1, ст. 5; 2007 г., N 3, ст. 20; N 9, ст. 67; Закон Республики Казахстан от 27 июля 2007 г. "
</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образования </w:t>
      </w:r>
      <w:r>
        <w:rPr>
          <w:rFonts w:ascii="Times New Roman"/>
          <w:b w:val="false"/>
          <w:i w:val="false"/>
          <w:color w:val="000000"/>
          <w:sz w:val="28"/>
        </w:rPr>
        <w:t>
", опубликованный в газетах "Казахстанская правда" от 15 августа 2007 г. и "Егемен Қазақстан" от 15 августа 2007 г.)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