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cd9" w14:textId="f2aa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2672802,50 тенге (два миллиона шестьсот семьдесят две тысячи восемьсот два тенге пятьдесят тиын)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2007 года N 1277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359"/>
        <w:gridCol w:w="3121"/>
        <w:gridCol w:w="4194"/>
        <w:gridCol w:w="1619"/>
      </w:tblGrid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72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14.08.1997,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08.03.2002,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02.09.2002,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28.03.2006,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12.03.2007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 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14.09.2007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 Е.И.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по 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- 57 600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по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- 457 121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 по 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- 967 644,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по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 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- 614 977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 10.09.1997,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11.04.2002,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 24.12.2003,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10.06.2005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 Ю.И.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по 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- 75 556,50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Сарыаркин-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 от 30.06.2005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Ф.М.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 по 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 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- 499 904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                             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2 672 802,50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