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b464" w14:textId="ae6b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судебно-экспертной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2007 года N 1281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судебно-экспертной деятельности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судебно-экспертной деятельности в Республике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общественные отношения по осуществлению судебно-экспертной деятельности в Республике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научные знания - это специальные знания, основанные на достижениях науки и используемые для выражения закономерности, установления причин и взаимосвязей изучаемой данной наукой явлений, необходимые для проведения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повреждение объекта исследования - изменение свойств и состояния объекта в результате применения физических, химических, биологических или иных методов при проведении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 экспертизы - вещественные доказательства, документы, предметы, тело и состояние психики человека, животные, трупы и их части, образцы, а также относящиеся к предмету экспертизы сведения, содержащиеся в материалах дела, по которому производится судебная экспертиза;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судебная экспертиза - процессуальное действие, состоящее из проведения исследований трупов, живых лиц, вещественных доказательств и иных материальных объектов, а также материалов в уголовном, гражданском административном процессах и дачи заключения судебным экспертом либо комиссией судебных экспертов по вопросам, разрешение которых требует специальных научных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органы судебной экспертизы - органы, которые осуществляют судебно-экспертную деятельность в порядке, установленном уголовно-процессуальным, гражданским процессуальным и административным законодательством Республики Казахстан, а также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органа судебной экспертизы (далее - руководитель) - лицо, осуществляющее руководство при осуществлении судебно-экспертной деятельности в соответствующем судебно-экспертном учреждении или подразделении;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судебно-экспертная деятельность - деятельность органов судебной экспертизы и судебных экспертов по организации и проведению экспертизы, осуществлению использования специальных научных знаний с целью защиты прав и законных интересов лиц, являющихся участниками уголовного, гражданского либо административного процесса, третейского, арбитражного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судебно-медицинская экспертиза - процессуальное действие, состоящее из проведения судебно-медицинской экспертизы трупов, живых лиц, вещественных доказательств и иных материальных объектов, а также материалов дел в уголовном, гражданском, административном процессах и дачи заключения судебно-медицинским экспертом либо комиссией судебно-медицинских экспертов по вопросам, разрешение которых требует специальных научных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судебно-наркологическая экспертиза - процессуальное действие, состоящее из проведения исследований тела и психики человека, и иных материальных объектов, а также материалов в уголовном, гражданском, административном процессах и дачи заключения судебным экспертом либо комиссией судебных экспертов по вопросам, разрешение которых требует специальных научных знаний в области судебной наркологии;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судебно-психиатрическая экспертиза - процессуальное действие, состоящее из проведения исследований тела и психики человека, и иных материальных объектов, а также материалов в уголовном, гражданском, административном процессах и дачи заключения судебным экспертом либо комиссией судебных экспертов по вопросам, разрешение которых требует специальных научных знаний в области судебной психиатрии;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судебный эксперт - лицо, которое в соответствии с уголовно-процессуальным, гражданским процессуальным и административным законодательством не заинтересовано в исходе дела, обладает специальными научными знаниями, которому органом или лицом, ведущим уголовный, гражданский либо административный процесс поручено производство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заключение судебного эксперта - научно-обоснованные выводы по вопросам, поставленным перед судебным экспертом органом (лицом), назначившим судебную экспертизу или сторонами, оформленные в порядке, предусмотренном уголовно-процессуальным, гражданским процессуальным, административным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образцы - это объекты материального мира, имеющие достоверный источник происхождения, пригодные для исследования.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судебно-экспертной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судебно-экспертной деятельности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состоит из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 кодекса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 кодекса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Казахстана об административных правонарушениях,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Содержание судебно-экспертной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Содержание судебно-экспертной деятельности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судебной экспертизы по уголовным, гражданским и административным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научные исследования в области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научно-методическое обеспечение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подбор, профессиональную подготовку и повышение квалификации судебных экспертов.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Задача судебно-экспертной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Задачей судебно-экспертной деятельности является оказание содействия органам (лицам), назначившим экспертизу в установлении обстоятельств, подлежащих доказыванию по конкретному делу, посредством разрешения вопросов, требующих специальных научных знаний.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Основные принципы судебно-экспертной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Судебно-экспертная деятельность основывается на принципах законности при осуществлении судебно-экспертной деятельности, соблюдения прав и свобод человека и гражданина, процессуальной независимости судебных экспертов, допустимости использования средств и методов проведения судебно-экспертных исследований, всесторонности и полноты исследований, соблюдения профессиональной этики.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Законность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судебно-экспертной деятельности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Судебно-экспертная деятельность осуществляется при условии точного исполнения требований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иных нормативных правовых актов, указанных в статье 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Закона при осуществлении судебно-экспертной деятельности влечет за собой ответственность, установленную законами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Соблюдение прав и свобод человека и гражданина,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юридического лица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судебно-экспертной деятельности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Судебно-экспертная деятельность осуществляется при соблюдении прав и свобод человека и граждан, согласно общепризнанным принципам и нормам международного права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Судебно-экспертные исследования, требующие временного ограничения свободы лица или его личной неприкосновенности, проводятся на основаниях 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полагающее, что действия (бездействия) судебно-экспертного учреждения или судебного эксперта привели к ограничению прав и свобод законных интересов гражданина либо прав и законных интересов юридического лица, вправе обжаловать указанные действия (бездействие) в порядке, установленном законодательством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Процессуальная независимость судебного эксперта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производстве судебной экспертизы судебный эксперт процессуально самостоятелен, независим от органа или лица, назначивших судебную экспертизу, сторон и других лиц, заинтересованных в исходе дела, а также от руководителя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эксперт дает заключение, основываясь на результатах проведенных исследований в соответствии со специальными научными знаниями, при этом имеет право на выбор методов и средств, необходимых для изучения и исследования конкретных объектов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Воздействие на судебного эксперта недопустимо и влечет ответственность в соответствии с законами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Допустимость использования средств и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проведения судебно-экспертных исследований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общим принципам допустимости средств и методов проведения судебно-экспертных исследований относятся: законность, научная обоснованность, этичность, безопасность.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Объективность, всесторонность и полнота исследований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Судебный эксперт проводит исследования объективно в пределах своей компетентности и в соответствии со специальными научными знаниями, основываясь на результатах проведенных исследований объектов, представленных на экспертизу, с целью разрешения вопросов вынесенных судебному эксперту, с использованием апробированных, рекомендованных методик судебно-экспертного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судебного эксперта с иллюстративными материалами должно основываться на положениях, дающих возможность проверить обоснованность и достоверность сделанных выводов на базе общепринятых научных и практических данных.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Соблюдение профессиональной этики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производстве судебно-экспертных исследований должны соблюдаться принятые нормы профессиональной этики, отвечающей нравственным критериям общества, в том числе принципиальность, беспристрастность, самостоятельность и самокритичность.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экспертной этике относится также полнота и достоверность судебно-экспертного исследования, формирование внутреннего убеждения судебного эксперта, уверенность в достоверности выводов.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Органы судебной экспертизы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Судебная экспертиза осуществляется системой государственных учреждений судебной экспертизы,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судебной экспертизы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судебной экспертизы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специализированные психиатрические и наркологические организации местных органов государственного управления здравоохранения, к функциям которых отнесено производство судебно-психиатрических, судебно-наркологических экспертиз.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2. Судебный эксперт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Требования, предъявляемые к судебному эксперту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Должность судебного эксперта в органах судебной экспертизы может занимать гражданин Республики Казахстан, имеющий высшее профессиональное образование и прошедший последующую подготовку по конкретной экспертной специальности в порядке, установленном уполномоченным органом в области судебно-экспертной деятельности и внесенный в реестр судебных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которым может быть поручено производство судебной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сотрудники органов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осуществляющие судебно-экспертную деятельность на основании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разовом порядке по постановлению следователя, постановления или определения суда иные лица в соответствии с требованиями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экспертизы в разовом порядке может быть поручено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экспертизы, не предусмотренной перечнем видов экспертиз, в порядке установленном уполномоченным органом в области 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в качестве эксперта специалиста иностранного государства в области судебной экспертизы в соответствии со статьей 47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указанные в подпунктах 1), 2) пункта 2 настоящей статьи, должны иметь квалификационное свидетельство на право производства судебной экспертизы определенного вида и быть аттестованными комиссией уполномоченного органа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Судебная экспертиза не может осуществляться лицами: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признанными в установленном законом порядке ограниченно дееспособными и недееспособными;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судимыми и освобожденным от уголовной ответственности по не реабилитирующим основаниям;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уволенными по отрицательным мотивам с должности, связанной с осуществлением 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лишенными в судебном порядке лицензии на осуществление 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Процедура назначения лица судебным экспертом определяется настоящим Законом.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Квалификационное свидетельство судебного эксперта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Квалификационное свидетельство судебного эксперта на право производства определенного вида экспертизы выдается лицам, сдавшим квалификационный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свидетельства судебного эксперта на право производства определенного вида экспертизы выдаются квалификационной комиссией Министерства юстиции Республики Казахстан или уполномоченным органом в области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деятельности и состав квалификационной комиссии определяется соответственно Министерством юстиции Республики Казахстан и Министерством здравоохранения Республики Казахстан.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Аттестация судебного эксперта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определения уровня профессиональной подготовки сотрудников органов судебной экспертизы, а также лица, занимающиеся экспертной деятельностью на основании лицензии, подлежат аттестации каждые пять лет аттестационной комиссией уполномоченного органа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деятельности и состав аттестационной комиссии определяются Министерством юстиции Республики Казахстан и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представлению органа судебной экспертизы в аттестационную комиссию уполномоченного органа разрешается проведение внеочередной аттестации судебного эксперта, в случаях, предусмотренных настоящим Законом.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Лицензирование судебно-экспертной деятельности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Лицензирование судебно-экспертной деятельности осуществляется в порядке, установленном законодательством Республики Казахстан о лицензировании.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Государственный реестр судебных экспертов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Судебные эксперты органов судебной экспертизы, а также лица, получившие лицензию на право осуществления судебно-экспертной деятельности, вносятся в Государственный реестр судебных экспертов, цели, порядок формирования и использования которого определяются правилами, утвержденными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(лица), ведущие уголовный, гражданский либо административный процесс назначают производство экспертиз судебным экспертам, внесенным в Государственный реестр судебных экспертов, за исключением случаев, предусмотренных настоящим Законом.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Права судебного эксперта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Судебный эксперт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необходимые для дачи заключения объекты, в том числе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отбирать образцы для исследования, если это является частью экспертного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разрешения органа (лица), ведущего уголовный, гражданский либо административный процесс, знакомиться с материалами дела, относящимися к предмету экспертизы, и выписывать сведения, необходимые для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ходатайствовать перед руководителем соответствующего органа судебной экспертизы о привлечении к производству судебной экспертизы других судебных экспертов, если это необходимо для проведения исследований и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разрешения органа (лица), ведущего уголовный, гражданский либо административный процесс, участвовать в производстве процессуальных действий и задавать их участникам вопросы, относящиеся к предмету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органом (лицом), назначившим экспертизу, давать заключение не только по поставленным перед ним вопросам, но и по иным обстоятельствам, установленным по инициативе судебного эксперта в пределах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и разрешению с органом (лицом), назначившим экспертизу, редактировать вопросы, поставленные перед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ходатайствовать перед органом (лицом), назначившим экспертизу о продлении срока производства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 внимание суда и участников процесса на обстоятельства, связанные с предметом экспертизы, в том числе с формулировкой вопросов судебному эксперту;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в установленном законом порядке действия органа (лица), назначившего судебную экспертизу, если они нарушают права судебного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протоколом процессуального действия, в котором он участвовал, а также с соответствующей частью протокола процессуальных действий и делать подлежащие внесению в протокол заявления и замечания относительно полноты и правильности протоколирования его действий и показаний, в том числе по поводу неправильного истолкования участниками процесса его заключения или показаний;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ходатайствовать о предоставлении дополнительных материалов, необходимых для дачи экспертного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непредставления материалов приостановить производство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ходатайствовать перед органом (лицом), назначившим экспертизу, об оказании содействия в обеспечении доступа к объекту исследования и обеспечении безопасности судебного эксперта в процессе исследования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права, предусмотренные соответствующим уголовно-процессуальным, гражданским процессуальным, административным законодательством.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Обязанности судебного эксперта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Судебный эксперт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производству судебную экспертизу, порученную ему руководителем соответствующего органа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полное исследование представленных ему объектов и материалов дела, давать научно обоснованное и объективное заключение по вопросам, поставленным перед ним органом (лицом), назначившим судебную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 и обеспечить требование максимальной сохранности объектов экспертизы при выборе методов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органу (лицу), ведущему уголовный, гражданский либо административный процесс, смету расходов и отчет о понесенных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по вызову органа (лица), ведущего уголовный, гражданский либо административный процесс, для представления участникам процесса заключения; давать ответы на вопросы, а также разъяснять содержание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органу (лицу), ведущему уголовный, гражданский либо административный процесс, документы, подтверждающие его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по требованию органа (лица), ведущего уголовный, гражданский либо административный процесс, а также сторон в заседании суда сведения о своем профессиональном опыте и отношениях с лицами, участвующими в производстве по делу; в случае если он состоит в каких-либо отношениях с указанными лицами, отказаться от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сведения о произведенном при его участии следственном действии и обнаружившихся при этом обстоятельствах, данные закрытого заседания суда, а также ставшие ему известными сведения об обстоятельствах, затрагивающих неприкосновенность частной жизни, составляющих государственные секреты, коммерческую или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составить мотивированное письменное сообщение о невозможности дать заключение и направить данное сообщение в орган (лицу), назначивший судебную экспертизу,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поставленные вопросы выходят за пределы специальных научных знаний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исследований и материалы дела непригодны или недостаточны для проведения исследований и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судебному эксперту отказано в предоставлении объектов исследований и материалов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науки и экспертной практики не позволяет ответить на поставленные вопросы.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3. Права и обязанности руководителя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судебной экспертизы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Права руководителя органа судебной экспертизы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Руководитель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указав мотивы возвратить органу (лицу), назначившему судебную экспертизу, без исполнения постановления или определения о назначении судебной экспертизы, представленные для ее производства объекты исследований и материалы дела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органе судебной экспертизы отсутствует судебный эксперт конкретной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материально-техническая база и условия данного органа судебной экспертизы не позволяют решить конкретные экспертные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поставленные перед судебным экспертом, выходят за пределы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для проведения судебной экспертизы представлены с нарушением соответствующих требований, предусмотренных Главой 4 настоящего Закона, а также уголовно-процессуальным, гражданским процессуальным, административным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перед органом (лицом), назначившим судебную экспертизу, о включении в состав комиссии судебных экспертов лиц, не работающих в данном органе судебной экспертизы, если их специальные научные знания необходимы для дачи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судебного эксперта иностранного государства, с согласия органа (лица), назначившего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организовывать производство судебной экспертизы с участием других органов судебной экспертизы, указанных в постановлении или определении о назначении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ходатайствовать перед органом (лицом), назначившим экспертизу, об увеличении сроков производства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ходатайствовать перед соответствующим уполномоченным органом о проведении внеочередной аттестации судебного эксперта, в случае, когда при повторной экспертизе выявлен факт дачи научно не обоснованных выводов.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не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истребовать без постановления или определения о назначении судебной экспертизы объекты исследований и материалы дела, необходимые для производства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без согласования с органом или лицом, назначившим судебную экспертизу, привлекать к ее производству лиц, не работающих в данном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судебному эксперту указания, предрешающие содержание выводов по конкретной судебной экспертизе.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Обязанности руководителя органа судебной экспертизы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получению постановления или определения о назначении судебной экспертизы с объектом исследования и материалов дела, необходимых для производства экспертизы, поручить производство конкретному судебному эксперту или комиссии судебных экспертов данного органа судебной экспертизы, если в нем не указан конкретный судебный эксперт;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поручении производства экспертизы судебному эксперту или комиссии судебных экспертов, предупредить их об уголовной ответственности, предусмотренной Уголовным кодексом Республики Казахстан за дачу заведомо ложного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контроль за соблюдением сроков производства судебных экспертиз, полнотой и качеством проведенных исследований, не нарушая принципа процессуальной независимости судебного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окончании исследований направить заключение эксперта, объекты исследований и материалы дела в орган (лицо), назначивший судебную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условия, необходимые для сохранения конфиденциальности исследований и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сведения, которые стали ему известны в связи с организацией и производством судебной экспертизы, в том числе сведения, которые могут ограничить конституционные права граждан, а также сведения, составляющие государственную, коммерческую или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условия, необходимые для проведения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оборудования, приборов, материалов и средств информационного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техники безопасности и производственной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представленных объектов исследований и материалов дела.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Ограничения при организации 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судебной экспертизы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Судебный эксперт подлежит отводу от участия в производстве судебной экспертизы при наличии оснований, предусмотренных уголовно-процессуальным, гражданским процессуальным, административным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производстве судебной экспертизы живого лица не может участвовать медицинский работник, который до ее назначения оказывал указанному лицу медицинскую помощь. Указанное ограничение действует также при производстве судебно-медицинской или судебно-психиатрической экспертизы, осуществляемой без непосредственного обследования лица.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4. Производство судебной экспертизы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Использование объектов исследований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проведении исследований вещественные доказательства и документы с разрешения органа (лица), назначившего судебную экспертизу, могут быть повреждены или использованы только в той мере, в какой это необходимо для проведения исследований и дачи заключения. Указанное разрешение должно содержаться в постановлении или определении о назначении судебной экспертизы либо в соответствующем письме.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Повреждение вещественных доказательств и документов, произведенное с разрешения органа (лица), назначившего судебную экспертизу, не влечет за собой возмещения ущерба их собственнику органом судебной экспертизы или судебным экспертом.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транспортировка объекта исследований в орган судебной экспертизы невозможна, орган (лицо), назначивший судебную экспертизу, обеспечивает беспрепятственный доступ к объекту, возможность его исследования, доставку судебного эксперта к месту осмотра.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Основания производства судебной экспертизы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Основанием для производства судебной экспертизы служит постановление или определение органа (лица), ведущего уголовный, гражданский процесс, административное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(лицо), назначивший судебную экспертизу, представляет объекты исследований и материалы дела, необходимые для проведения исследований и дачи заключения судебного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 (лицо), назначивший судебную экспертизу, получает образцы, и  процессуальным, административным законодательством Республики Казахстан. В необходимых случаях получение образцов осуществляется с участием судебного эксперта, которому поручено производство судебной экспертизы, или специалиста.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получение образцов является частью исследований и осуществляется судебным экспертом с использованием представленных на судебную экспертизу объектов, после завершения судебной экспертизы образцы направляются в орган (лицу), назначивший судебную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производства судебной экспертизы в органе судебной экспертизы живых лиц определяются главой 5 настоящего Закона.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Порядок и сроки производства судебной экспертизы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Судебная экспертиза производится в соответствии с уголовно-процессуальным, гражданским процессуальным, административным законодательством Республики Казахстан и настоящим Законом, специально уполномоченным субъектом - судебным экспертом.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Начало срока производства судебной экспертизы считается со дня принятия к производству материалов и объектов экспертизы органом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результатам экспертного исследования оформляется заключение судебного эксперта. Продолжительность экспертизы со дня получения необходимых материалов и объектов не должна превышать 30 дней, в зависимости от сложности экспертизы сроки устанавливаются следующим образом: простые до 5 дней, средне-сложные до 15 дней, сложные до 30 дней. Категория сложности судебной экспертизы определяется в порядке, установленном уполномоченным органом в области судебно-экспертной деятельности. В случаях, когда для производства экспертизы необходим срок, превышающий установленный, вопросы продления сроков производства экспертизы решаются руководителем органа судебной экспертизы по согласованию с органом (лицом), назначившим экспертизу, в порядке установленном уполномоченным органом в области судебно-экспертной деятельности.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26. Производство дополнительной и повторной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судебных экспертиз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Дополнительные судебные экспертизы проводятся в случаях недостаточной ясности, полноты заключения эксперта в целом либо отдельных его частей, а также, если в ходе расследования или судебного рассмотрения дела возникнут новые вопросы в отношении тех же объектов исследования, либо обнаружены новые объекты (в том числе сравнительные образцы) или собраны дополнительные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Повторная экспертиза назначается для исследования тех же объектов и решения тех же вопросов в случаях, когда предыдущее заключение судебного эксперта недостаточно обоснованно и его правильность вызывает сомнение, либо нарушены процессуальные нормы назначения и производства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экспертиза поручается комиссии численностью не менее двух судебных экспертов, без включения в нее судебного эксперта, проводившего предыдущее исследование. Судебные эксперты, проводившие первичную экспертизу, могут присутствовать при производстве повторной экспертизы и давать комиссии пояснения, однако в экспертном исследовании и составлении заключения они не участвуют.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повторной экспертизы обязательно представляются материалы первичной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экспертиза проводится только органом судебной экспертизы.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27. Производство комиссионной судебной экспертизы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Комиссионная судебная экспертиза производится несколькими, не менее чем двумя, а судебно-медицинская экспертиза не менее чем тремя судебными экспертами одной или разных специальностей, в порядке предусмотренном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Комиссионный характер судебной экспертизы определяется органом (лицом), ее назначившим, либо руководителем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и производство судебной экспертизы комиссии судебных экспертов возлагаются на руководителя органа судебной экспертизы либо на руководителей нескольких органов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экспертов согласует цели, последовательность и объем предстоящих исследований, исходя из необходимости решения поставленных перед ней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Судебные экспертизы по установлению психического здоровья лица, а также повторные экспертизы проводятся комиссионно.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28. Комиссия судебных экспертов одной специальности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Комиссионная судебная экспертиза проводится комиссией экспертов одной специальности в случаях необходимости производства сложных экспертных исследований, в том числе и многообъектных.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производстве комиссионной судебной экспертизы судебными экспертами одной специальности каждый из них проводит исследования в полном объеме и они совместно анализируют полученные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Придя к общему мнению, судебные эксперты составляют и подписывают совместное заключение или сообщение о невозможности дачи заключения. В случае возникновения разногласий между судебными экспертами каждый из них или судебный эксперт, который не согласен с другими, дает отдельное заключение.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29. Комиссия судебных экспертов разных специальностей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(комплексная экспертиза)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Комплексные судебные экспертизы проводятся комиссией судебных экспертов в случаях, когда для установления обстоятельств, имеющих значение для дела, необходимы исследования на основе использования знаний судебных экспертов различных экспертных специальностей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производстве судебной экспертизы комиссией судебных экспертов разных специальностей (комплексная экспертиза) каждый из них проводит исследования в пределах своих специальных научных знаний.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30. Присутствие участников процесса при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судебной экспертизы в органах судебной экспертизы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производстве судебной экспертизы с разрешения лица, назначившего экспертизу, могут присутствовать участники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процесса, присутствующие при производстве судебной экспертизы, не вправе вмешиваться в ход исследований, но могут давать объяснения, относящиеся к предмету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составлении судебным экспертом заключения, а также на стадии совещания судебных экспертов и формулирования выводов, если судебная экспертиза производится комиссией судебных экспертов, присутствие участников процесса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участник процесса, присутствующий при производстве судебной экспертизы, воспрепятствует деятельности судебного эксперта, последний вправе приостановить исследование и ходатайствовать перед органом (лицом), назначившими судебную экспертизу, об отмене разрешения указанному участнику процесса присутствовать при производстве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присутствия участников процесса при производстве судебной экспертизы живых лиц определяются главой 5 настоящего Закона.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31. Заключение судебного эксперта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окончании необходимых исследований с учетом полученных результатов судебный эксперт (эксперты) от своего имени составляет заключение, удостоверяет его своей подписью, личной печатью и направляет органу (лицу), назначившему судебную экспертизу. В случае проведения судебной экспертизы судебным экспертом, являющимся сотрудником органа судебной экспертизы, подпись судебного эксперта (экспертов) заверяется печатью указанного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производства судебной экспертизы излагаются в письменном виде и оформляются в форме заключения судебного эксперта. Заключение подписывается судебным экспертом либо комиссией судебных экспертов, проводивших экспертизу. К заключению судебного эксперта прилагается сопроводительное письмо лицу, назначившему экспертизу, в котором содержатся сведения о дате выпуска экспертизы, стоимости ее производства, количестве страниц текста заключения, иллюстративного материала. Сопроводительное письмо подписывается руководителем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процессуального статуса экспертизы - первичная, дополнительная, повторная, комиссионная, комплексная. Заключение судебного эксперта структурно представляется вводной, исследовательской, синтезирующей частями и выводами.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судебного эксперта сопровождается необходимыми текстовыми приложениями либо иллюстративным материалом в виде фототаблиц, ксерокопий, чертежей, таблиц, схем, графиков, иллюстрирующих ход исследования и полученные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оформления и структура заключения судебного эксперта определяется в порядке, установленном уголовно-процессуальным, гражданским процессуальным и административным законодательством Республики Казахстан.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32. Сообщение о невозможности дать заключение эксперта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случаях, в порядке, установленном уголовно-процессуальным, гражданским процессуальным и административным законодательством Республики Казахстан, а также настоящим Законом, судебный эксперт составляет мотивированное сообщение о невозможности дать заключение, который направляется органу (лицу), назначившему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Сообщение о невозможности дать заключение состоит из 3 частей: вводной, мотивировочной и заключительной. Во вводной части излагаются те же сведения, что и в заключении эксперта. В мотивировочной части подробно излагаются причины невозможности дать заключение. В заключительной части указывается невозможность дать ответ по каждому поставленному перед экспертом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Сообщение о невозможности дать заключение составляется в двух экземплярах, подписывается экспертом, подпись которого удостоверяется печатью органа судебной экспертизы. Один экземпляр сообщения при сопроводительном письме, подписанном руководителем подразделения, направляется лицу, назначившему экспертизу, а другой остается в наблюдательном производстве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 одним вопросам, указанным в постановлении (определении) о назначении экспертизы, эксперт дает заключение, а по другим имеются основания для составления сообщения о невозможности дать заключение, составляется единый документ - заключение судебного эксперта.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5. Судебная экспертиза живых лиц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33. Производство судебной экспертизы живых лиц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Судебная экспертиза живых лиц производится в уголовном, гражданском либо административном процессе. Круг лиц, которые могут быть направлены на судебную экспертизу, определяется уголовно-процессуальным, гражданско-процессуальным, административным законодательством Республики Казахстан.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34. Условия и место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живых лиц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Судебная экспертиза живых лиц может производиться в медицинском учреждении, где имеются условия, необходимые для обеспечения прав и законных интересов лица, в отношении которого проводятся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при производстве судебной экспертизы необходимости стационарного обследования лица, оно может быть помещено в медицинское учреждение в порядке, предусмотренном статьями 35-37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Доставка в медицинское учреждение лиц, направленных на судебную экспертизу, обеспечивается органом или лицом, назначившим судебную экспертизу.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35. Добровольность и принудительность при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судебной экспертизы живых лиц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Судебная экспертиза живых лиц может производиться в добровольном или принудительном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судебная экспертиза производится в добровольном порядке, в орган судебной экспертизы должно быть представлено письменное согласие лица подвергнуться судебной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лицо, в отношении которого назначена судебная экспертиза, не достигло совершеннолетия или признано судом недееспособным, письменное согласие на производство судебной экспертизы дается законным представителем этого лица или органом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Круг лиц, которые могут быть направлены на судебную экспертизу в принудительном порядке, определяется уголовно-процессуальным, гражданским процессуальным, административным законодательством Республики Казахстан. В случае, если предусмотренным законодательством Республики Казахстан не содержится прямое указание на возможность принудительного направления лица на судебную экспертизу, то орган судебной экспертизы не вправе производить судебную экспертизу в отношении этого лица в принудительном порядке.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36. Основания и порядок помещения лица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медицинское учреждение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при назначении или производстве судебно-медицинской либо судебно-психиатрической, судебно-наркологической экспертизы необходимости стационарного обследования лица, оно помещается в соответствующее медицинское учреждение на основании постановления или определения о назначении судебной экспертизы, с указанием на стационарное наблюдение. Порядок помещения лица в медицинское учреждение определяется в порядке, установленном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содержащиеся под стражей, помещаются для производства судебной экспертизы в медицинские учреждения, специально приспособленные для содержания в них указанных лиц.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37. Сроки пребывания лица в медицинском учреждении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Лицо может быть помещено в медицинское учреждение для производства судебно-медицинской или судебно-психиатрической, судебно-наркологической экспертизы на срок не более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Ходатайство эксперта или комиссии экспертов о продлении срока пребывания лица в медицинском учреждении должно быть представлено органу или лицу, назначившему судебную экспертизу, не позднее, чем за три дня до истечения срока, установленного пунктом 1 настоящей статьи.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38. Гарантии прав и законных интересов лиц,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которых производится судебная экспертиза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производстве судебной экспертизы живых лиц запрещается ограничение прав, обман, применение насилия, угроз и иных мер в целях получения сведений от лица, в отношении которого производится судебная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в отношении которого производится судебная экспертиза, вправе давать эксперту объяснения, относящиеся к предмету данной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 не может быть допрошен по поводу получения им от лица, в отношении которого он проводил судебную экспертизу, сведений, относящихся к предмету данной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Свидания лица, помещенного в медицинское учреждение, с его защитником, законным представителем или иными представителями, допущенными к участию в деле, организуются в условиях, исключающих возможность получения информации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Лицу, помещенному в медицинское учреждение, предоставляется возможность подачи жалоб, заявлений и ходатайств. Жалобы, поданные в соответствии с уголовно-процессуальным, гражданским процессуальным, административным законодательством Республики Казахстан, в течение 24 часов направляются адресату и не подлежат цензуре.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инициативе лица, в отношении которого производится судебная экспертиза в добровольном порядке, может быть прекращена на любой стадии.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39. Присутствие участников процесса при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судебной экспертизы живых лиц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Присутствие участников процесса при производстве судебной экспертизы живых лиц определяется уголовно-процессуальным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исследований, сопровождающихся обнажением лица, в отношении которого производится судебная экспертиза, могут присутствовать только лица того же пола. Указанное ограничение не распространяется на врачей и других медицинских работников, участвующих в проведении указанных исследований.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6. Научно-методическое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судебно-экспертной деятельности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40. Государственный реестр методик судебных экспертиз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реестр методик судебных экспертиз (далее - реестр) содержит перечень научно-обоснованных методик проведения судебных экспертиз, предназначенных для использования судебными экспертами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ведется органом судебной экспертизы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создается в целях обеспечения информированности судов, органов дознания и предварительного следствия об утвержденных для использования методик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производстве экспертизы, лица, имеющие право на осуществление судебно-экспертной деятельности в Республике Казахстан руководствуются методиками, внесенными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включает следующие сведения о методике проведения судебной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рецензенты;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место,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список использованной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и введение Реестра проводится в порядке, установленном уполномоченным органом в области судебно-экспертной деятельности.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41. Научно-методическое и учебное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судебно-экспертной деятельности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Научно-методическое обеспечение судебно-экспертной деятельности,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 Казахстан и Министерства здравоохранения Республики Казахстан.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42.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судебно-экспертной деятельности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Организации, независимо от форм собственности, представляют органам судебной экспертизы по их запросам образцы или каталоги своей продукции, техническую и технологическую документацию и другие материалы информационного назначения для создания единой информационно-методической базы судебной экспертизы и судебной медицины, за исключением сведений, составляющих государственные секреты, коммерческую или иную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судебной экспертизы вправе получать по своим запросам от судов и правоохранительных органов по окончании производства по делам предметы, являющиеся вещественными доказательствами, для использования в научной, практической и методической деятельности.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7. Финансовое и 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судебно-экспертной деятельности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судебной экспертизы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43. Финансирование судебно-экспертной деятельности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Финансирование производства судебных экспертиз в органах судебной экспертизы по уголовным, гражданским делам и делам об административных правонарушениях осуществляется за счет бюджетных средств, за исключением случаев, предусмотренных уголовно-процессуальным законодательством Республики Казахстан и законодательством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за производство судебных экспертиз в органах судебной экспертизы по гражданским делам осуществляется сторонами и вносится в соответствующий бюджет в форме предварительной оплаты, кроме случаев наличия оснований, предусмотренных гражданским процессуальным законодательством Республики Казахстан, подтвержденных мотивированным определением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за производство специализированных исследований, а также проведение научных и научно-методических исследований, не входящих в программы, утверждаемые уполномоченным органом в области образования и науки, вносится в соответствующий бюджет в форме предварительной оплаты.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44. Стандарты и требования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обеспечения производства судебной экспертизы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Судебный эксперт может осуществлять свою деятельность при наличии специально оснащенных помещений, соответствующих стандартам и требованиям, устанавливаемым Правительством Республики Казахстан по представлениям органов судебной экспертизы.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8.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судебно-экспертной деятельности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45.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судебной экспертизы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судебной экспертизы вправе в соответствии с законодательством Республики Казахстан устанавливать международные связи с органами и службами иностранных государств, осуществляющими судебно-экспертную деятельность, с целью проведения совместных научных исследований, обмена научной и методической информацией, подготовки судебных экспертов.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46. Проведение судебной экспертизы по поручению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государственного органа иностранного государства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Судебная экспертиза может проводиться по поручению государственного органа иностранного государства, с которым Республика Казахстан имеет соответствующий международный договор. В этих случаях применяется законодательство Республики Казахстан, если иное не предусмотрено международными договорами.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47. Проведение судебной экспертизы с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судебных экспертов иностранного государства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 (лицо), ведущий уголовный, гражданский либо административный процесс, имеет право ходатайствовать о привлечении специалистов иностранных государств в области судебной экспертизы в порядке, установленном уголовно-процессуальным, гражданским процессуальным и административным законодательством Республики Казахстан, а также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Правом привлечения судебного эксперта иностранного государства, реализуемым с согласия органа (лица), назначившего экспертизу, обладает руководитель органа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судебной экспертизы с участием судебного эксперта иностранного государства осуществляется в порядке, установленном уголовно-процессуальным, гражданским процессуальным и административным законодательством Республики Казахстан, а также настоящим Законом.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9. Заключительные положения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48. Нарушение законодательства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законодательства Республики Казахстан о судебно-экспертной деятельности влечет ответственность, установленную законами Республики Казахстан.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49. Порядок введения в действие настоящего Закона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по истечении десяти календарных дней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ноября 1997 г. "О судебной экспертизе" (Ведомости Парламента Республики Казахстан, 1997 г., N 21, ст. 276; 2000 г., N 6, ст. 141; 2001 г., N 21-22, ст. 281; 2004 г., N 23, ст. 142; N 24, ст. 153; 2005 г., N 10, ст. 32; 2006 г., N 13, ст. 86; 2007 г., N 2, ст. 18; ст. 67, N 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