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c021" w14:textId="947c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2007 года N 1285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N 78 "О Плане законопроектных работ Правительства Республики Казахстан на 2007 год" (САПП Республики Казахстан, 2007 г., N 3, ст. 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слово "октябрь" заменить словом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"Баталов А.Б." заменить словами "Бишимбаев К.В.".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