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311e" w14:textId="8d93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сентября 2007 года N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1287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сентября 2007 года N 777 "О правительственной комиссии по изучению последствий падения российского ракетоносителя "Протон-М" в Карагандинской области"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правительственной комиссии по изучению последствий падения российского ракетоносителя "Протон-М" в Карагандинской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Владимира Карповича - Министра по чрезвычайным ситуациям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Жампеисова Амангельды Суимбаевича - заместителя Председателя Агентства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Храпунова Виктора Вячеславовича, Оспанова Бахыта Сагындыковича.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