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3a7" w14:textId="e612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2007 года N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1300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2007 года N 813 "О выделении средств из резерва Правительства Республики Казахстан и государственных закупках услуг, имеющих важное стратегическое значение"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"376464780 тенге (триста семьдесят шесть миллионов четыреста шестьдесят четыре тысячи семьсот восемьдесят тенге)" заменить словами "217839698 тенге (двести семнадцать миллионов восемьсот тридцать девять тысяч шестьсот девяносто восемь тенге)".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