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117f" w14:textId="1ba1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2007 года N 1301.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финансов Республики Казахстан от 23 июня 2015 года № 379</w:t>
      </w:r>
    </w:p>
    <w:bookmarkStart w:name="z1"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Казахстан "О государственных закупках"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2008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декабря 2007 года N 1301 </w:t>
            </w:r>
          </w:p>
        </w:tc>
      </w:tr>
    </w:tbl>
    <w:p>
      <w:pPr>
        <w:spacing w:after="0"/>
        <w:ind w:left="0"/>
        <w:jc w:val="both"/>
      </w:pPr>
      <w:r>
        <w:rPr>
          <w:rFonts w:ascii="Times New Roman"/>
          <w:b w:val="false"/>
          <w:i w:val="false"/>
          <w:color w:val="ff0000"/>
          <w:sz w:val="28"/>
        </w:rPr>
        <w:t xml:space="preserve">
      Сноска. По всему тексту Правил слова "по форме" и "по формам" исключены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государственных закупок</w:t>
      </w:r>
    </w:p>
    <w:bookmarkEnd w:id="4"/>
    <w:p>
      <w:pPr>
        <w:spacing w:after="0"/>
        <w:ind w:left="0"/>
        <w:jc w:val="both"/>
      </w:pPr>
      <w:r>
        <w:rPr>
          <w:rFonts w:ascii="Times New Roman"/>
          <w:b w:val="false"/>
          <w:i w:val="false"/>
          <w:color w:val="ff0000"/>
          <w:sz w:val="28"/>
        </w:rPr>
        <w:t xml:space="preserve">
      Сноска. По всему тексту слова "веб-сайте", "веб-сайта", "веб-сайт" заменены словами "интернет-ресурсе", "интернет-ресурса", "интернет-ресурс"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Настоящие Правила осуществления государственных закупок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государственных закупках" (далее - Закон) и определяют порядок осуществления государственных закупок товаров, работ, услуг. </w:t>
      </w:r>
    </w:p>
    <w:bookmarkStart w:name="z7" w:id="5"/>
    <w:p>
      <w:pPr>
        <w:spacing w:after="0"/>
        <w:ind w:left="0"/>
        <w:jc w:val="left"/>
      </w:pPr>
      <w:r>
        <w:rPr>
          <w:rFonts w:ascii="Times New Roman"/>
          <w:b/>
          <w:i w:val="false"/>
          <w:color w:val="000000"/>
        </w:rPr>
        <w:t xml:space="preserve"> 1. Планирование государственных закупок товаров, работ, услуг</w:t>
      </w:r>
      <w:r>
        <w:br/>
      </w:r>
      <w:r>
        <w:rPr>
          <w:rFonts w:ascii="Times New Roman"/>
          <w:b/>
          <w:i w:val="false"/>
          <w:color w:val="000000"/>
        </w:rPr>
        <w:t xml:space="preserve">Разработка и утверждение планируемой номенклатуры товаров, </w:t>
      </w:r>
      <w:r>
        <w:br/>
      </w:r>
      <w:r>
        <w:rPr>
          <w:rFonts w:ascii="Times New Roman"/>
          <w:b/>
          <w:i w:val="false"/>
          <w:color w:val="000000"/>
        </w:rPr>
        <w:t>работ, услуг</w:t>
      </w:r>
    </w:p>
    <w:bookmarkEnd w:id="5"/>
    <w:p>
      <w:pPr>
        <w:spacing w:after="0"/>
        <w:ind w:left="0"/>
        <w:jc w:val="both"/>
      </w:pPr>
      <w:r>
        <w:rPr>
          <w:rFonts w:ascii="Times New Roman"/>
          <w:b w:val="false"/>
          <w:i w:val="false"/>
          <w:color w:val="ff0000"/>
          <w:sz w:val="28"/>
        </w:rPr>
        <w:t xml:space="preserve">
      Сноска. Подраздел исключен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5" w:id="6"/>
    <w:p>
      <w:pPr>
        <w:spacing w:after="0"/>
        <w:ind w:left="0"/>
        <w:jc w:val="left"/>
      </w:pPr>
      <w:r>
        <w:rPr>
          <w:rFonts w:ascii="Times New Roman"/>
          <w:b/>
          <w:i w:val="false"/>
          <w:color w:val="000000"/>
        </w:rPr>
        <w:t xml:space="preserve">  Разработка и утверждение годового плана государственных</w:t>
      </w:r>
      <w:r>
        <w:br/>
      </w:r>
      <w:r>
        <w:rPr>
          <w:rFonts w:ascii="Times New Roman"/>
          <w:b/>
          <w:i w:val="false"/>
          <w:color w:val="000000"/>
        </w:rPr>
        <w:t>закупок товаров, работ, услуг</w:t>
      </w:r>
    </w:p>
    <w:bookmarkEnd w:id="6"/>
    <w:bookmarkStart w:name="z16" w:id="7"/>
    <w:p>
      <w:pPr>
        <w:spacing w:after="0"/>
        <w:ind w:left="0"/>
        <w:jc w:val="both"/>
      </w:pPr>
      <w:r>
        <w:rPr>
          <w:rFonts w:ascii="Times New Roman"/>
          <w:b w:val="false"/>
          <w:i w:val="false"/>
          <w:color w:val="000000"/>
          <w:sz w:val="28"/>
        </w:rPr>
        <w:t xml:space="preserve">
      7. Решение об осуществлении государственных закупок принимается заказчиком только на основании утвержденного либо уточненного годового плана государственных закупок, за исключением случаев, предусмотренных пунктами 10-1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7-1. Заказчик разрабатывает и утверждает годовой план государственных закупок на основании соответствующего бюджета (бизнес-плана, сметы доходов и расходов)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
    <w:p>
      <w:pPr>
        <w:spacing w:after="0"/>
        <w:ind w:left="0"/>
        <w:jc w:val="both"/>
      </w:pPr>
      <w:r>
        <w:rPr>
          <w:rFonts w:ascii="Times New Roman"/>
          <w:b w:val="false"/>
          <w:i w:val="false"/>
          <w:color w:val="000000"/>
          <w:sz w:val="28"/>
        </w:rPr>
        <w:t>
      Заказчик разрабатывает и утверждает отдельный годовой план государственных закупок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w:t>
      </w:r>
    </w:p>
    <w:p>
      <w:pPr>
        <w:spacing w:after="0"/>
        <w:ind w:left="0"/>
        <w:jc w:val="both"/>
      </w:pPr>
      <w:r>
        <w:rPr>
          <w:rFonts w:ascii="Times New Roman"/>
          <w:b w:val="false"/>
          <w:i w:val="false"/>
          <w:color w:val="000000"/>
          <w:sz w:val="28"/>
        </w:rPr>
        <w:t>
      Годовой план государственных закупок утверждается заказчиком в течение десяти рабочих дней со дня утверждения соответствующего бюджета (бизнес-плана, сметы доходов и расходов) и должен содержать следующие сведения:</w:t>
      </w:r>
    </w:p>
    <w:p>
      <w:pPr>
        <w:spacing w:after="0"/>
        <w:ind w:left="0"/>
        <w:jc w:val="both"/>
      </w:pPr>
      <w:r>
        <w:rPr>
          <w:rFonts w:ascii="Times New Roman"/>
          <w:b w:val="false"/>
          <w:i w:val="false"/>
          <w:color w:val="000000"/>
          <w:sz w:val="28"/>
        </w:rPr>
        <w:t>
      1) номенклатуру товаров, работ, услуг согласно справочнику товаров, работ, услуг, включая суммы, выделенные для осуществления государственных закупок на трехлетний период по годам, без учета налога на добавленную стоимость. В случае отсутствия утвержденных соответствующим бюджетом сумм, указываются прогнозные суммы;</w:t>
      </w:r>
    </w:p>
    <w:p>
      <w:pPr>
        <w:spacing w:after="0"/>
        <w:ind w:left="0"/>
        <w:jc w:val="both"/>
      </w:pPr>
      <w:r>
        <w:rPr>
          <w:rFonts w:ascii="Times New Roman"/>
          <w:b w:val="false"/>
          <w:i w:val="false"/>
          <w:color w:val="000000"/>
          <w:sz w:val="28"/>
        </w:rPr>
        <w:t xml:space="preserve">
      2) способ, за исключением случаев,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 и сроки осуществления государственных закупок;</w:t>
      </w:r>
    </w:p>
    <w:p>
      <w:pPr>
        <w:spacing w:after="0"/>
        <w:ind w:left="0"/>
        <w:jc w:val="both"/>
      </w:pPr>
      <w:r>
        <w:rPr>
          <w:rFonts w:ascii="Times New Roman"/>
          <w:b w:val="false"/>
          <w:i w:val="false"/>
          <w:color w:val="000000"/>
          <w:sz w:val="28"/>
        </w:rPr>
        <w:t>
      3) планируемые сроки и место поставки товаров, выполнения работ, оказания услуг;</w:t>
      </w:r>
    </w:p>
    <w:p>
      <w:pPr>
        <w:spacing w:after="0"/>
        <w:ind w:left="0"/>
        <w:jc w:val="both"/>
      </w:pPr>
      <w:r>
        <w:rPr>
          <w:rFonts w:ascii="Times New Roman"/>
          <w:b w:val="false"/>
          <w:i w:val="false"/>
          <w:color w:val="000000"/>
          <w:sz w:val="28"/>
        </w:rPr>
        <w:t xml:space="preserve">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и 4)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p>
      <w:pPr>
        <w:spacing w:after="0"/>
        <w:ind w:left="0"/>
        <w:jc w:val="both"/>
      </w:pPr>
      <w:r>
        <w:rPr>
          <w:rFonts w:ascii="Times New Roman"/>
          <w:b w:val="false"/>
          <w:i w:val="false"/>
          <w:color w:val="000000"/>
          <w:sz w:val="28"/>
        </w:rPr>
        <w:t xml:space="preserve">
      Не подлежат включению в годовой план государственных закупок сведения о государственных закупках, осуществляемых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дополнен пунктом 7-1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8. Заказчик в течение пяти рабочих дней со дня утверждения годового плана государственных закупок размещает его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w:t>
      </w:r>
      <w:r>
        <w:rPr>
          <w:rFonts w:ascii="Times New Roman"/>
          <w:b w:val="false"/>
          <w:i w:val="false"/>
          <w:color w:val="000000"/>
          <w:sz w:val="28"/>
        </w:rPr>
        <w:t>уполномоченный</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без использования веб-портала государственных закупок.</w:t>
      </w:r>
    </w:p>
    <w:bookmarkEnd w:id="9"/>
    <w:p>
      <w:pPr>
        <w:spacing w:after="0"/>
        <w:ind w:left="0"/>
        <w:jc w:val="both"/>
      </w:pPr>
      <w:r>
        <w:rPr>
          <w:rFonts w:ascii="Times New Roman"/>
          <w:b w:val="false"/>
          <w:i w:val="false"/>
          <w:color w:val="000000"/>
          <w:sz w:val="28"/>
        </w:rPr>
        <w:t>
      Годовой план государственных закупок подписывается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9. Заказчик в течение пяти рабочих дней со дня принятия решения о внесении изменений и (или) дополнений в годовой план государственных закупок размещает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p>
    <w:bookmarkEnd w:id="10"/>
    <w:p>
      <w:pPr>
        <w:spacing w:after="0"/>
        <w:ind w:left="0"/>
        <w:jc w:val="both"/>
      </w:pPr>
      <w:r>
        <w:rPr>
          <w:rFonts w:ascii="Times New Roman"/>
          <w:b w:val="false"/>
          <w:i w:val="false"/>
          <w:color w:val="000000"/>
          <w:sz w:val="28"/>
        </w:rPr>
        <w:t>
      Указанные решения подписываются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10. Исключен постановлением Правительства РК от 04.05.2012 </w:t>
      </w:r>
      <w:r>
        <w:rPr>
          <w:rFonts w:ascii="Times New Roman"/>
          <w:b w:val="false"/>
          <w:i w:val="false"/>
          <w:color w:val="000000"/>
          <w:sz w:val="28"/>
        </w:rPr>
        <w:t>№ 573</w:t>
      </w:r>
      <w:r>
        <w:rPr>
          <w:rFonts w:ascii="Times New Roman"/>
          <w:b w:val="false"/>
          <w:i w:val="false"/>
          <w:color w:val="000000"/>
          <w:sz w:val="28"/>
        </w:rPr>
        <w:t xml:space="preserve"> (вводится в действие со дня первого официального опубликования).</w:t>
      </w:r>
    </w:p>
    <w:bookmarkEnd w:id="11"/>
    <w:bookmarkStart w:name="z10" w:id="12"/>
    <w:p>
      <w:pPr>
        <w:spacing w:after="0"/>
        <w:ind w:left="0"/>
        <w:jc w:val="both"/>
      </w:pPr>
      <w:r>
        <w:rPr>
          <w:rFonts w:ascii="Times New Roman"/>
          <w:b w:val="false"/>
          <w:i w:val="false"/>
          <w:color w:val="000000"/>
          <w:sz w:val="28"/>
        </w:rPr>
        <w:t xml:space="preserve">
      10-1.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Закона.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11. Заказчик может принимать решение об осуществлении государственных закупок до утверждения бюджета только в случаях проведения государственных закупок способом конкурса с использованием двухэтапных процедур. </w:t>
      </w:r>
    </w:p>
    <w:bookmarkEnd w:id="13"/>
    <w:bookmarkStart w:name="z21" w:id="14"/>
    <w:p>
      <w:pPr>
        <w:spacing w:after="0"/>
        <w:ind w:left="0"/>
        <w:jc w:val="left"/>
      </w:pPr>
      <w:r>
        <w:rPr>
          <w:rFonts w:ascii="Times New Roman"/>
          <w:b/>
          <w:i w:val="false"/>
          <w:color w:val="000000"/>
        </w:rPr>
        <w:t xml:space="preserve"> 2. Общие положения</w:t>
      </w:r>
    </w:p>
    <w:bookmarkEnd w:id="14"/>
    <w:bookmarkStart w:name="z22" w:id="15"/>
    <w:p>
      <w:pPr>
        <w:spacing w:after="0"/>
        <w:ind w:left="0"/>
        <w:jc w:val="both"/>
      </w:pPr>
      <w:r>
        <w:rPr>
          <w:rFonts w:ascii="Times New Roman"/>
          <w:b w:val="false"/>
          <w:i w:val="false"/>
          <w:color w:val="000000"/>
          <w:sz w:val="28"/>
        </w:rPr>
        <w:t xml:space="preserve">
      12. Для выполнения процедур организации и проведения государственных закупок заказчик определяет организатора государственных закупок согласно </w:t>
      </w:r>
      <w:r>
        <w:rPr>
          <w:rFonts w:ascii="Times New Roman"/>
          <w:b w:val="false"/>
          <w:i w:val="false"/>
          <w:color w:val="000000"/>
          <w:sz w:val="28"/>
        </w:rPr>
        <w:t xml:space="preserve">статье 7 </w:t>
      </w:r>
      <w:r>
        <w:rPr>
          <w:rFonts w:ascii="Times New Roman"/>
          <w:b w:val="false"/>
          <w:i w:val="false"/>
          <w:color w:val="000000"/>
          <w:sz w:val="28"/>
        </w:rPr>
        <w:t xml:space="preserve">Закона. </w:t>
      </w:r>
    </w:p>
    <w:bookmarkEnd w:id="15"/>
    <w:bookmarkStart w:name="z23" w:id="16"/>
    <w:p>
      <w:pPr>
        <w:spacing w:after="0"/>
        <w:ind w:left="0"/>
        <w:jc w:val="both"/>
      </w:pPr>
      <w:r>
        <w:rPr>
          <w:rFonts w:ascii="Times New Roman"/>
          <w:b w:val="false"/>
          <w:i w:val="false"/>
          <w:color w:val="000000"/>
          <w:sz w:val="28"/>
        </w:rPr>
        <w:t xml:space="preserve">
      13.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то заказчик своим приказом определяет его ответственным за организацию и проведение государственных закупок. </w:t>
      </w:r>
    </w:p>
    <w:bookmarkEnd w:id="16"/>
    <w:p>
      <w:pPr>
        <w:spacing w:after="0"/>
        <w:ind w:left="0"/>
        <w:jc w:val="both"/>
      </w:pPr>
      <w:r>
        <w:rPr>
          <w:rFonts w:ascii="Times New Roman"/>
          <w:b w:val="false"/>
          <w:i w:val="false"/>
          <w:color w:val="000000"/>
          <w:sz w:val="28"/>
        </w:rPr>
        <w:t xml:space="preserve">
      В случае, если структурное подразделение заказчика является юридическим лицом, то заказчик приказом определяет его ответственным за организацию и проведение государственных закупок. </w:t>
      </w:r>
    </w:p>
    <w:p>
      <w:pPr>
        <w:spacing w:after="0"/>
        <w:ind w:left="0"/>
        <w:jc w:val="both"/>
      </w:pPr>
      <w:r>
        <w:rPr>
          <w:rFonts w:ascii="Times New Roman"/>
          <w:b w:val="false"/>
          <w:i w:val="false"/>
          <w:color w:val="000000"/>
          <w:sz w:val="28"/>
        </w:rPr>
        <w:t xml:space="preserve">
      При этом, организатор государственных закупок определяет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определяется из числа работников структурного подразделения, ответственного за выполнение процедур организации и проведения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14. Заказчик определяет должностное лицо заказчика, представляющего его интересы в предстоящих государственных закупках, за исключением случаев, когда заказчик и организатор государственных закупок выступают в одном лице.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18"/>
    <w:p>
      <w:pPr>
        <w:spacing w:after="0"/>
        <w:ind w:left="0"/>
        <w:jc w:val="both"/>
      </w:pPr>
      <w:r>
        <w:rPr>
          <w:rFonts w:ascii="Times New Roman"/>
          <w:b w:val="false"/>
          <w:i w:val="false"/>
          <w:color w:val="000000"/>
          <w:sz w:val="28"/>
        </w:rPr>
        <w:t xml:space="preserve">
      Государственное предприятие вправе выступать в качестве организатора государственных закупок для аффилиированных с ним лиц. </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p>
      <w:pPr>
        <w:spacing w:after="0"/>
        <w:ind w:left="0"/>
        <w:jc w:val="both"/>
      </w:pPr>
      <w:r>
        <w:rPr>
          <w:rFonts w:ascii="Times New Roman"/>
          <w:b w:val="false"/>
          <w:i w:val="false"/>
          <w:color w:val="000000"/>
          <w:sz w:val="28"/>
        </w:rPr>
        <w:t>
      Национальный Банк Республики Казахстан вправе выступать в качестве организатора государственных закупок для юридического лица, в отношении которого он является учредителем (уполномоченным органом) либо акционером.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16. В целях проведения единых государственных закупок: </w:t>
      </w:r>
    </w:p>
    <w:bookmarkEnd w:id="19"/>
    <w:bookmarkStart w:name="z27" w:id="20"/>
    <w:p>
      <w:pPr>
        <w:spacing w:after="0"/>
        <w:ind w:left="0"/>
        <w:jc w:val="both"/>
      </w:pPr>
      <w:r>
        <w:rPr>
          <w:rFonts w:ascii="Times New Roman"/>
          <w:b w:val="false"/>
          <w:i w:val="false"/>
          <w:color w:val="000000"/>
          <w:sz w:val="28"/>
        </w:rPr>
        <w:t xml:space="preserve">
      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20"/>
    <w:bookmarkStart w:name="z28" w:id="21"/>
    <w:p>
      <w:pPr>
        <w:spacing w:after="0"/>
        <w:ind w:left="0"/>
        <w:jc w:val="both"/>
      </w:pPr>
      <w:r>
        <w:rPr>
          <w:rFonts w:ascii="Times New Roman"/>
          <w:b w:val="false"/>
          <w:i w:val="false"/>
          <w:color w:val="000000"/>
          <w:sz w:val="28"/>
        </w:rPr>
        <w:t xml:space="preserve">
      2)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21"/>
    <w:bookmarkStart w:name="z29" w:id="22"/>
    <w:p>
      <w:pPr>
        <w:spacing w:after="0"/>
        <w:ind w:left="0"/>
        <w:jc w:val="both"/>
      </w:pPr>
      <w:r>
        <w:rPr>
          <w:rFonts w:ascii="Times New Roman"/>
          <w:b w:val="false"/>
          <w:i w:val="false"/>
          <w:color w:val="000000"/>
          <w:sz w:val="28"/>
        </w:rPr>
        <w:t xml:space="preserve">
      3)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аффилиированных с ним лиц; </w:t>
      </w:r>
    </w:p>
    <w:bookmarkEnd w:id="22"/>
    <w:bookmarkStart w:name="z30" w:id="23"/>
    <w:p>
      <w:pPr>
        <w:spacing w:after="0"/>
        <w:ind w:left="0"/>
        <w:jc w:val="both"/>
      </w:pPr>
      <w:r>
        <w:rPr>
          <w:rFonts w:ascii="Times New Roman"/>
          <w:b w:val="false"/>
          <w:i w:val="false"/>
          <w:color w:val="000000"/>
          <w:sz w:val="28"/>
        </w:rPr>
        <w:t xml:space="preserve">
      4) заказчик вправе для нескольких государственных учреждений, подведомственных заказчику или аффилиированных с ним лиц, определить среди них единого организатора государственных закупок; </w:t>
      </w:r>
    </w:p>
    <w:bookmarkEnd w:id="23"/>
    <w:bookmarkStart w:name="z31" w:id="24"/>
    <w:p>
      <w:pPr>
        <w:spacing w:after="0"/>
        <w:ind w:left="0"/>
        <w:jc w:val="both"/>
      </w:pPr>
      <w:r>
        <w:rPr>
          <w:rFonts w:ascii="Times New Roman"/>
          <w:b w:val="false"/>
          <w:i w:val="false"/>
          <w:color w:val="000000"/>
          <w:sz w:val="28"/>
        </w:rPr>
        <w:t xml:space="preserve">
      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17. В случаях определения организатора,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либо единого организатора государственных закупок, определенному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пунктом 16 настоящих Правил (далее - единый организатор), заказчики представляют организатору либо единому организатору, государственных закупок в установленный им срок информацию, необходимую для организации и проведения конкурса, в том числе:</w:t>
      </w:r>
    </w:p>
    <w:bookmarkEnd w:id="25"/>
    <w:p>
      <w:pPr>
        <w:spacing w:after="0"/>
        <w:ind w:left="0"/>
        <w:jc w:val="both"/>
      </w:pPr>
      <w:r>
        <w:rPr>
          <w:rFonts w:ascii="Times New Roman"/>
          <w:b w:val="false"/>
          <w:i w:val="false"/>
          <w:color w:val="000000"/>
          <w:sz w:val="28"/>
        </w:rPr>
        <w:t>
      1) выписку из годового плана государственных закупок по закупаемым товарам, работам, услугам;</w:t>
      </w:r>
    </w:p>
    <w:p>
      <w:pPr>
        <w:spacing w:after="0"/>
        <w:ind w:left="0"/>
        <w:jc w:val="both"/>
      </w:pP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руководителем заказчика либо лицом, исполняющим его обязанности;</w:t>
      </w:r>
    </w:p>
    <w:p>
      <w:pPr>
        <w:spacing w:after="0"/>
        <w:ind w:left="0"/>
        <w:jc w:val="both"/>
      </w:pPr>
      <w:r>
        <w:rPr>
          <w:rFonts w:ascii="Times New Roman"/>
          <w:b w:val="false"/>
          <w:i w:val="false"/>
          <w:color w:val="000000"/>
          <w:sz w:val="28"/>
        </w:rPr>
        <w:t>
      3) кандидатуры для включения в состав конкурсной и экспертной комиссий (эксперта);</w:t>
      </w:r>
    </w:p>
    <w:p>
      <w:pPr>
        <w:spacing w:after="0"/>
        <w:ind w:left="0"/>
        <w:jc w:val="both"/>
      </w:pP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p>
    <w:p>
      <w:pPr>
        <w:spacing w:after="0"/>
        <w:ind w:left="0"/>
        <w:jc w:val="both"/>
      </w:pPr>
      <w:r>
        <w:rPr>
          <w:rFonts w:ascii="Times New Roman"/>
          <w:b w:val="false"/>
          <w:i w:val="false"/>
          <w:color w:val="000000"/>
          <w:sz w:val="28"/>
        </w:rPr>
        <w:t>
      5) проектно-сметную документацию на строительство объекта при закупках строительных работ;</w:t>
      </w:r>
    </w:p>
    <w:p>
      <w:pPr>
        <w:spacing w:after="0"/>
        <w:ind w:left="0"/>
        <w:jc w:val="both"/>
      </w:pPr>
      <w:r>
        <w:rPr>
          <w:rFonts w:ascii="Times New Roman"/>
          <w:b w:val="false"/>
          <w:i w:val="false"/>
          <w:color w:val="000000"/>
          <w:sz w:val="28"/>
        </w:rPr>
        <w:t>
      6) проект договора о государственных закупках с указанием существенных условий.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17-1. В случае осуществления государственных закупок с применением особого порядка способом конкурса с применением закрытых процедур, заказчик (заказчики) организатору/единому организатору государственных закупок представляет список потенциальных поставщиков, утвержденный первым руководителем заказчика либо лицом, исполняющим его обязанности.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27"/>
    <w:p>
      <w:pPr>
        <w:spacing w:after="0"/>
        <w:ind w:left="0"/>
        <w:jc w:val="both"/>
      </w:pPr>
      <w:r>
        <w:rPr>
          <w:rFonts w:ascii="Times New Roman"/>
          <w:b w:val="false"/>
          <w:i w:val="false"/>
          <w:color w:val="000000"/>
          <w:sz w:val="28"/>
        </w:rPr>
        <w:t>
       17-2. В случае изменения информации, предусмотренной в пунктах 17 и 17-1 настоящих Правил, заказчик (заказчики) должны незамедлительно уведомить об этом организатора/единого организатора государственных закупок.</w:t>
      </w:r>
    </w:p>
    <w:bookmarkEnd w:id="27"/>
    <w:p>
      <w:pPr>
        <w:spacing w:after="0"/>
        <w:ind w:left="0"/>
        <w:jc w:val="both"/>
      </w:pPr>
      <w:r>
        <w:rPr>
          <w:rFonts w:ascii="Times New Roman"/>
          <w:b w:val="false"/>
          <w:i w:val="false"/>
          <w:color w:val="000000"/>
          <w:sz w:val="28"/>
        </w:rPr>
        <w:t>
      По итогам конкурса, проведенного организатором/единым организатором, заказчик (заказчики) заключают с победителями договор о государственных закупках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18.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документы:</w:t>
      </w:r>
    </w:p>
    <w:bookmarkEnd w:id="28"/>
    <w:p>
      <w:pPr>
        <w:spacing w:after="0"/>
        <w:ind w:left="0"/>
        <w:jc w:val="both"/>
      </w:pP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(консорциума);</w:t>
      </w:r>
    </w:p>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p>
      <w:pPr>
        <w:spacing w:after="0"/>
        <w:ind w:left="0"/>
        <w:jc w:val="both"/>
      </w:pPr>
      <w:r>
        <w:rPr>
          <w:rFonts w:ascii="Times New Roman"/>
          <w:b w:val="false"/>
          <w:i w:val="false"/>
          <w:color w:val="000000"/>
          <w:sz w:val="28"/>
        </w:rPr>
        <w:t>
      В случае участия в конкурсе консорциума, расчет критериев влияющих на конкурсное ценовое предложение применяется в отношении консорциума с момента заключения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3. Организация и проведение государственных закупок товаров, </w:t>
      </w:r>
      <w:r>
        <w:br/>
      </w:r>
      <w:r>
        <w:rPr>
          <w:rFonts w:ascii="Times New Roman"/>
          <w:b/>
          <w:i w:val="false"/>
          <w:color w:val="000000"/>
        </w:rPr>
        <w:t>работ, услуг, осуществляемых способом конкурса</w:t>
      </w:r>
    </w:p>
    <w:bookmarkEnd w:id="29"/>
    <w:bookmarkStart w:name="z37" w:id="30"/>
    <w:p>
      <w:pPr>
        <w:spacing w:after="0"/>
        <w:ind w:left="0"/>
        <w:jc w:val="both"/>
      </w:pPr>
      <w:r>
        <w:rPr>
          <w:rFonts w:ascii="Times New Roman"/>
          <w:b w:val="false"/>
          <w:i w:val="false"/>
          <w:color w:val="000000"/>
          <w:sz w:val="28"/>
        </w:rPr>
        <w:t xml:space="preserve">
      19. Организация и проведение государственных закупок товаров, работ, услуг, осуществляемых способом конкурса предусматривает выполнение следующих последовательных мероприятий: </w:t>
      </w:r>
    </w:p>
    <w:bookmarkEnd w:id="30"/>
    <w:bookmarkStart w:name="z38" w:id="31"/>
    <w:p>
      <w:pPr>
        <w:spacing w:after="0"/>
        <w:ind w:left="0"/>
        <w:jc w:val="both"/>
      </w:pPr>
      <w:r>
        <w:rPr>
          <w:rFonts w:ascii="Times New Roman"/>
          <w:b w:val="false"/>
          <w:i w:val="false"/>
          <w:color w:val="000000"/>
          <w:sz w:val="28"/>
        </w:rPr>
        <w:t xml:space="preserve">
      1) определение заказчиком организатора государственных закупок, уполномоченного представителя заказчика; </w:t>
      </w:r>
    </w:p>
    <w:bookmarkEnd w:id="31"/>
    <w:bookmarkStart w:name="z39" w:id="32"/>
    <w:p>
      <w:pPr>
        <w:spacing w:after="0"/>
        <w:ind w:left="0"/>
        <w:jc w:val="both"/>
      </w:pPr>
      <w:r>
        <w:rPr>
          <w:rFonts w:ascii="Times New Roman"/>
          <w:b w:val="false"/>
          <w:i w:val="false"/>
          <w:color w:val="000000"/>
          <w:sz w:val="28"/>
        </w:rPr>
        <w:t xml:space="preserve">
      2) определение организатором государственных закупок уполномоченного представителя организатора государственных закупок; </w:t>
      </w:r>
    </w:p>
    <w:bookmarkEnd w:id="32"/>
    <w:bookmarkStart w:name="z40" w:id="33"/>
    <w:p>
      <w:pPr>
        <w:spacing w:after="0"/>
        <w:ind w:left="0"/>
        <w:jc w:val="both"/>
      </w:pPr>
      <w:r>
        <w:rPr>
          <w:rFonts w:ascii="Times New Roman"/>
          <w:b w:val="false"/>
          <w:i w:val="false"/>
          <w:color w:val="000000"/>
          <w:sz w:val="28"/>
        </w:rPr>
        <w:t xml:space="preserve">
      3) разработка организатором государственных закупок конкурсной документации, а также формирование и утверждение, при необходимости, состава экспертной комиссии (эксперта); </w:t>
      </w:r>
    </w:p>
    <w:bookmarkEnd w:id="33"/>
    <w:bookmarkStart w:name="z41" w:id="34"/>
    <w:p>
      <w:pPr>
        <w:spacing w:after="0"/>
        <w:ind w:left="0"/>
        <w:jc w:val="both"/>
      </w:pPr>
      <w:r>
        <w:rPr>
          <w:rFonts w:ascii="Times New Roman"/>
          <w:b w:val="false"/>
          <w:i w:val="false"/>
          <w:color w:val="000000"/>
          <w:sz w:val="28"/>
        </w:rPr>
        <w:t xml:space="preserve">
      4) формирование и представление на утверждение организатором государственных закупок состава конкурсной комиссии, секретаря конкурсной комиссии; </w:t>
      </w:r>
    </w:p>
    <w:bookmarkEnd w:id="34"/>
    <w:bookmarkStart w:name="z42" w:id="35"/>
    <w:p>
      <w:pPr>
        <w:spacing w:after="0"/>
        <w:ind w:left="0"/>
        <w:jc w:val="both"/>
      </w:pPr>
      <w:r>
        <w:rPr>
          <w:rFonts w:ascii="Times New Roman"/>
          <w:b w:val="false"/>
          <w:i w:val="false"/>
          <w:color w:val="000000"/>
          <w:sz w:val="28"/>
        </w:rPr>
        <w:t xml:space="preserve">
      5) утверждение заказчиком конкурсной документации; </w:t>
      </w:r>
    </w:p>
    <w:bookmarkEnd w:id="35"/>
    <w:bookmarkStart w:name="z43" w:id="36"/>
    <w:p>
      <w:pPr>
        <w:spacing w:after="0"/>
        <w:ind w:left="0"/>
        <w:jc w:val="both"/>
      </w:pPr>
      <w:r>
        <w:rPr>
          <w:rFonts w:ascii="Times New Roman"/>
          <w:b w:val="false"/>
          <w:i w:val="false"/>
          <w:color w:val="000000"/>
          <w:sz w:val="28"/>
        </w:rPr>
        <w:t xml:space="preserve">
      6) извещение организатором государственных закупок об осуществлении государственных закупок товаров, работ, услуг способом конкурса; </w:t>
      </w:r>
    </w:p>
    <w:bookmarkEnd w:id="36"/>
    <w:bookmarkStart w:name="z44" w:id="37"/>
    <w:p>
      <w:pPr>
        <w:spacing w:after="0"/>
        <w:ind w:left="0"/>
        <w:jc w:val="both"/>
      </w:pPr>
      <w:r>
        <w:rPr>
          <w:rFonts w:ascii="Times New Roman"/>
          <w:b w:val="false"/>
          <w:i w:val="false"/>
          <w:color w:val="000000"/>
          <w:sz w:val="28"/>
        </w:rPr>
        <w:t xml:space="preserve">
      7) предоставление организатором государственных закупок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 </w:t>
      </w:r>
    </w:p>
    <w:bookmarkEnd w:id="37"/>
    <w:bookmarkStart w:name="z45" w:id="38"/>
    <w:p>
      <w:pPr>
        <w:spacing w:after="0"/>
        <w:ind w:left="0"/>
        <w:jc w:val="both"/>
      </w:pPr>
      <w:r>
        <w:rPr>
          <w:rFonts w:ascii="Times New Roman"/>
          <w:b w:val="false"/>
          <w:i w:val="false"/>
          <w:color w:val="000000"/>
          <w:sz w:val="28"/>
        </w:rPr>
        <w:t xml:space="preserve">
      8) разъяснение организатором государственных закупок положений конкурсной документации потенциальным поставщикам, получившим ее копию в случаях предусмотренных пунктами 47-49 настоящих Правил; </w:t>
      </w:r>
    </w:p>
    <w:bookmarkEnd w:id="38"/>
    <w:bookmarkStart w:name="z46" w:id="39"/>
    <w:p>
      <w:pPr>
        <w:spacing w:after="0"/>
        <w:ind w:left="0"/>
        <w:jc w:val="both"/>
      </w:pPr>
      <w:r>
        <w:rPr>
          <w:rFonts w:ascii="Times New Roman"/>
          <w:b w:val="false"/>
          <w:i w:val="false"/>
          <w:color w:val="000000"/>
          <w:sz w:val="28"/>
        </w:rPr>
        <w:t xml:space="preserve">
      9) регистрация организатором государственных закупок в журнале регистрации заявок на участие в конкурсе; </w:t>
      </w:r>
    </w:p>
    <w:bookmarkEnd w:id="39"/>
    <w:bookmarkStart w:name="z47" w:id="40"/>
    <w:p>
      <w:pPr>
        <w:spacing w:after="0"/>
        <w:ind w:left="0"/>
        <w:jc w:val="both"/>
      </w:pPr>
      <w:r>
        <w:rPr>
          <w:rFonts w:ascii="Times New Roman"/>
          <w:b w:val="false"/>
          <w:i w:val="false"/>
          <w:color w:val="000000"/>
          <w:sz w:val="28"/>
        </w:rPr>
        <w:t xml:space="preserve">
      10)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 </w:t>
      </w:r>
    </w:p>
    <w:bookmarkEnd w:id="40"/>
    <w:bookmarkStart w:name="z48" w:id="41"/>
    <w:p>
      <w:pPr>
        <w:spacing w:after="0"/>
        <w:ind w:left="0"/>
        <w:jc w:val="both"/>
      </w:pPr>
      <w:r>
        <w:rPr>
          <w:rFonts w:ascii="Times New Roman"/>
          <w:b w:val="false"/>
          <w:i w:val="false"/>
          <w:color w:val="000000"/>
          <w:sz w:val="28"/>
        </w:rPr>
        <w:t xml:space="preserve">
      11) направление организатором государственных закупок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 </w:t>
      </w:r>
    </w:p>
    <w:bookmarkEnd w:id="41"/>
    <w:bookmarkStart w:name="z49" w:id="42"/>
    <w:p>
      <w:pPr>
        <w:spacing w:after="0"/>
        <w:ind w:left="0"/>
        <w:jc w:val="both"/>
      </w:pPr>
      <w:r>
        <w:rPr>
          <w:rFonts w:ascii="Times New Roman"/>
          <w:b w:val="false"/>
          <w:i w:val="false"/>
          <w:color w:val="000000"/>
          <w:sz w:val="28"/>
        </w:rPr>
        <w:t xml:space="preserve">
      12)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 </w:t>
      </w:r>
    </w:p>
    <w:bookmarkEnd w:id="42"/>
    <w:bookmarkStart w:name="z50" w:id="43"/>
    <w:p>
      <w:pPr>
        <w:spacing w:after="0"/>
        <w:ind w:left="0"/>
        <w:jc w:val="both"/>
      </w:pPr>
      <w:r>
        <w:rPr>
          <w:rFonts w:ascii="Times New Roman"/>
          <w:b w:val="false"/>
          <w:i w:val="false"/>
          <w:color w:val="000000"/>
          <w:sz w:val="28"/>
        </w:rPr>
        <w:t xml:space="preserve">
      13)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 </w:t>
      </w:r>
    </w:p>
    <w:bookmarkEnd w:id="43"/>
    <w:bookmarkStart w:name="z51" w:id="44"/>
    <w:p>
      <w:pPr>
        <w:spacing w:after="0"/>
        <w:ind w:left="0"/>
        <w:jc w:val="both"/>
      </w:pPr>
      <w:r>
        <w:rPr>
          <w:rFonts w:ascii="Times New Roman"/>
          <w:b w:val="false"/>
          <w:i w:val="false"/>
          <w:color w:val="000000"/>
          <w:sz w:val="28"/>
        </w:rPr>
        <w:t xml:space="preserve">
      14) направление организатором государственных закупок потенциальным поставщикам, представившим заявки на участие в конкурсе, копий протокола о допуске; </w:t>
      </w:r>
    </w:p>
    <w:bookmarkEnd w:id="44"/>
    <w:bookmarkStart w:name="z52" w:id="45"/>
    <w:p>
      <w:pPr>
        <w:spacing w:after="0"/>
        <w:ind w:left="0"/>
        <w:jc w:val="both"/>
      </w:pPr>
      <w:r>
        <w:rPr>
          <w:rFonts w:ascii="Times New Roman"/>
          <w:b w:val="false"/>
          <w:i w:val="false"/>
          <w:color w:val="000000"/>
          <w:sz w:val="28"/>
        </w:rPr>
        <w:t xml:space="preserve">
      15) регистрация организатором государственных закупок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 </w:t>
      </w:r>
    </w:p>
    <w:bookmarkEnd w:id="45"/>
    <w:bookmarkStart w:name="z53" w:id="46"/>
    <w:p>
      <w:pPr>
        <w:spacing w:after="0"/>
        <w:ind w:left="0"/>
        <w:jc w:val="both"/>
      </w:pPr>
      <w:r>
        <w:rPr>
          <w:rFonts w:ascii="Times New Roman"/>
          <w:b w:val="false"/>
          <w:i w:val="false"/>
          <w:color w:val="000000"/>
          <w:sz w:val="28"/>
        </w:rPr>
        <w:t xml:space="preserve">
      16)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 </w:t>
      </w:r>
    </w:p>
    <w:bookmarkEnd w:id="46"/>
    <w:bookmarkStart w:name="z54" w:id="47"/>
    <w:p>
      <w:pPr>
        <w:spacing w:after="0"/>
        <w:ind w:left="0"/>
        <w:jc w:val="both"/>
      </w:pPr>
      <w:r>
        <w:rPr>
          <w:rFonts w:ascii="Times New Roman"/>
          <w:b w:val="false"/>
          <w:i w:val="false"/>
          <w:color w:val="000000"/>
          <w:sz w:val="28"/>
        </w:rPr>
        <w:t xml:space="preserve">
      17) оформление и подписание конкурсной комиссией протокола об итогах государственных закупок способом конкурса и его направление организатором государственных закупок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w:t>
      </w:r>
    </w:p>
    <w:bookmarkEnd w:id="47"/>
    <w:bookmarkStart w:name="z55" w:id="48"/>
    <w:p>
      <w:pPr>
        <w:spacing w:after="0"/>
        <w:ind w:left="0"/>
        <w:jc w:val="both"/>
      </w:pPr>
      <w:r>
        <w:rPr>
          <w:rFonts w:ascii="Times New Roman"/>
          <w:b w:val="false"/>
          <w:i w:val="false"/>
          <w:color w:val="000000"/>
          <w:sz w:val="28"/>
        </w:rPr>
        <w:t xml:space="preserve">
      18) по итогам конкурса, проведенного организатором государственных закупок, заказчик заключает с победителем конкурса договор о государственных закупках товаров, работ, услуг.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xml:space="preserve">
       20. Заказчик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5 Закона.</w:t>
      </w:r>
    </w:p>
    <w:bookmarkEnd w:id="49"/>
    <w:p>
      <w:pPr>
        <w:spacing w:after="0"/>
        <w:ind w:left="0"/>
        <w:jc w:val="both"/>
      </w:pPr>
      <w:r>
        <w:rPr>
          <w:rFonts w:ascii="Times New Roman"/>
          <w:b w:val="false"/>
          <w:i w:val="false"/>
          <w:color w:val="000000"/>
          <w:sz w:val="28"/>
        </w:rPr>
        <w:t>
      В таком случае, заказчик либо организатор государственных закупок в течение пяти рабочих дней со дня принятия заказчиком решения об отказе от осуществления государственных закупок обязан:</w:t>
      </w:r>
    </w:p>
    <w:p>
      <w:pPr>
        <w:spacing w:after="0"/>
        <w:ind w:left="0"/>
        <w:jc w:val="both"/>
      </w:pPr>
      <w:r>
        <w:rPr>
          <w:rFonts w:ascii="Times New Roman"/>
          <w:b w:val="false"/>
          <w:i w:val="false"/>
          <w:color w:val="000000"/>
          <w:sz w:val="28"/>
        </w:rPr>
        <w:t>
      1) известить о принятом решении лиц, участвующих в проводимых государственных закупках;</w:t>
      </w:r>
    </w:p>
    <w:p>
      <w:pPr>
        <w:spacing w:after="0"/>
        <w:ind w:left="0"/>
        <w:jc w:val="both"/>
      </w:pPr>
      <w:r>
        <w:rPr>
          <w:rFonts w:ascii="Times New Roman"/>
          <w:b w:val="false"/>
          <w:i w:val="false"/>
          <w:color w:val="000000"/>
          <w:sz w:val="28"/>
        </w:rPr>
        <w:t>
      2) возвратить внесенные обеспечения заявок на участие в конкурсе и (или) обеспечения исполнения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Разработка, согласование и утверждение конкурсной документации</w:t>
      </w:r>
    </w:p>
    <w:bookmarkEnd w:id="50"/>
    <w:bookmarkStart w:name="z58" w:id="51"/>
    <w:p>
      <w:pPr>
        <w:spacing w:after="0"/>
        <w:ind w:left="0"/>
        <w:jc w:val="both"/>
      </w:pPr>
      <w:r>
        <w:rPr>
          <w:rFonts w:ascii="Times New Roman"/>
          <w:b w:val="false"/>
          <w:i w:val="false"/>
          <w:color w:val="000000"/>
          <w:sz w:val="28"/>
        </w:rPr>
        <w:t xml:space="preserve">
      21. Организатор государственных закупок, за исключением случая закупок, указанного в </w:t>
      </w:r>
      <w:r>
        <w:rPr>
          <w:rFonts w:ascii="Times New Roman"/>
          <w:b w:val="false"/>
          <w:i w:val="false"/>
          <w:color w:val="000000"/>
          <w:sz w:val="28"/>
        </w:rPr>
        <w:t>пункте 256</w:t>
      </w:r>
      <w:r>
        <w:rPr>
          <w:rFonts w:ascii="Times New Roman"/>
          <w:b w:val="false"/>
          <w:i w:val="false"/>
          <w:color w:val="000000"/>
          <w:sz w:val="28"/>
        </w:rPr>
        <w:t xml:space="preserve"> настоящих Правил,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конкурсной документации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учетом требований законодательства Республики Казахстан о государственных секретах, и согласовывает ее с заказчиком.</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22. Конкурсная документация должна содержать: </w:t>
      </w:r>
    </w:p>
    <w:bookmarkEnd w:id="52"/>
    <w:bookmarkStart w:name="z60" w:id="53"/>
    <w:p>
      <w:pPr>
        <w:spacing w:after="0"/>
        <w:ind w:left="0"/>
        <w:jc w:val="both"/>
      </w:pPr>
      <w:r>
        <w:rPr>
          <w:rFonts w:ascii="Times New Roman"/>
          <w:b w:val="false"/>
          <w:i w:val="false"/>
          <w:color w:val="000000"/>
          <w:sz w:val="28"/>
        </w:rPr>
        <w:t xml:space="preserve">
      1) перечень документов представляемых потенциальным поставщиком в подтверждение его (и привлекаемых им субподрядчиков (соисполнителей) соответствия общим квалификационным требованиям: </w:t>
      </w:r>
    </w:p>
    <w:bookmarkEnd w:id="53"/>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в качестве субъекта предпринимательства, копию удостоверения личности):</w:t>
      </w:r>
    </w:p>
    <w:p>
      <w:pPr>
        <w:spacing w:after="0"/>
        <w:ind w:left="0"/>
        <w:jc w:val="both"/>
      </w:pPr>
      <w:r>
        <w:rPr>
          <w:rFonts w:ascii="Times New Roman"/>
          <w:b w:val="false"/>
          <w:i w:val="false"/>
          <w:color w:val="000000"/>
          <w:sz w:val="28"/>
        </w:rPr>
        <w:t xml:space="preserve">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xml:space="preserve">,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w:t>
      </w:r>
      <w:r>
        <w:rPr>
          <w:rFonts w:ascii="Times New Roman"/>
          <w:b w:val="false"/>
          <w:i w:val="false"/>
          <w:color w:val="000000"/>
          <w:sz w:val="28"/>
        </w:rPr>
        <w:t>выписки</w:t>
      </w:r>
      <w:r>
        <w:rPr>
          <w:rFonts w:ascii="Times New Roman"/>
          <w:b w:val="false"/>
          <w:i w:val="false"/>
          <w:color w:val="000000"/>
          <w:sz w:val="28"/>
        </w:rPr>
        <w:t xml:space="preserve">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pPr>
        <w:spacing w:after="0"/>
        <w:ind w:left="0"/>
        <w:jc w:val="both"/>
      </w:pPr>
      <w:r>
        <w:rPr>
          <w:rFonts w:ascii="Times New Roman"/>
          <w:b w:val="false"/>
          <w:i w:val="false"/>
          <w:color w:val="000000"/>
          <w:sz w:val="28"/>
        </w:rPr>
        <w:t xml:space="preserve">
      документы, подтверждающие платежеспособность: </w:t>
      </w:r>
    </w:p>
    <w:p>
      <w:pPr>
        <w:spacing w:after="0"/>
        <w:ind w:left="0"/>
        <w:jc w:val="both"/>
      </w:pP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 </w:t>
      </w:r>
    </w:p>
    <w:p>
      <w:pPr>
        <w:spacing w:after="0"/>
        <w:ind w:left="0"/>
        <w:jc w:val="both"/>
      </w:pPr>
      <w:r>
        <w:rPr>
          <w:rFonts w:ascii="Times New Roman"/>
          <w:b w:val="false"/>
          <w:i w:val="false"/>
          <w:color w:val="000000"/>
          <w:sz w:val="28"/>
        </w:rPr>
        <w:t xml:space="preserve">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Конкурсная документация должна содержать информацию о праве потенциального поставщика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согласно </w:t>
      </w:r>
      <w:r>
        <w:rPr>
          <w:rFonts w:ascii="Times New Roman"/>
          <w:b w:val="false"/>
          <w:i w:val="false"/>
          <w:color w:val="000000"/>
          <w:sz w:val="28"/>
        </w:rPr>
        <w:t xml:space="preserve">приложению 12 </w:t>
      </w:r>
      <w:r>
        <w:rPr>
          <w:rFonts w:ascii="Times New Roman"/>
          <w:b w:val="false"/>
          <w:i w:val="false"/>
          <w:color w:val="000000"/>
          <w:sz w:val="28"/>
        </w:rPr>
        <w:t xml:space="preserve">к настоящим Правилам.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для полного исполнения обязательств по договору о государственных закупках; </w:t>
      </w:r>
    </w:p>
    <w:bookmarkStart w:name="z61" w:id="54"/>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специальным квалификационным требованиям:</w:t>
      </w:r>
    </w:p>
    <w:bookmarkEnd w:id="54"/>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приложениям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Start w:name="z62" w:id="55"/>
    <w:p>
      <w:pPr>
        <w:spacing w:after="0"/>
        <w:ind w:left="0"/>
        <w:jc w:val="both"/>
      </w:pPr>
      <w:r>
        <w:rPr>
          <w:rFonts w:ascii="Times New Roman"/>
          <w:b w:val="false"/>
          <w:i w:val="false"/>
          <w:color w:val="000000"/>
          <w:sz w:val="28"/>
        </w:rPr>
        <w:t xml:space="preserve">
      3) наименование и местонахождение организатора государственных закупок; </w:t>
      </w:r>
    </w:p>
    <w:bookmarkEnd w:id="55"/>
    <w:bookmarkStart w:name="z63" w:id="56"/>
    <w:p>
      <w:pPr>
        <w:spacing w:after="0"/>
        <w:ind w:left="0"/>
        <w:jc w:val="both"/>
      </w:pPr>
      <w:r>
        <w:rPr>
          <w:rFonts w:ascii="Times New Roman"/>
          <w:b w:val="false"/>
          <w:i w:val="false"/>
          <w:color w:val="000000"/>
          <w:sz w:val="28"/>
        </w:rPr>
        <w:t xml:space="preserve">
      4)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w:t>
      </w:r>
    </w:p>
    <w:bookmarkEnd w:id="56"/>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p>
    <w:bookmarkStart w:name="z64" w:id="57"/>
    <w:p>
      <w:pPr>
        <w:spacing w:after="0"/>
        <w:ind w:left="0"/>
        <w:jc w:val="both"/>
      </w:pPr>
      <w:r>
        <w:rPr>
          <w:rFonts w:ascii="Times New Roman"/>
          <w:b w:val="false"/>
          <w:i w:val="false"/>
          <w:color w:val="000000"/>
          <w:sz w:val="28"/>
        </w:rPr>
        <w:t xml:space="preserve">
      5) перечень закупаемых товаров, работ и услуг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 </w:t>
      </w:r>
    </w:p>
    <w:bookmarkEnd w:id="57"/>
    <w:bookmarkStart w:name="z65" w:id="58"/>
    <w:p>
      <w:pPr>
        <w:spacing w:after="0"/>
        <w:ind w:left="0"/>
        <w:jc w:val="both"/>
      </w:pPr>
      <w:r>
        <w:rPr>
          <w:rFonts w:ascii="Times New Roman"/>
          <w:b w:val="false"/>
          <w:i w:val="false"/>
          <w:color w:val="000000"/>
          <w:sz w:val="28"/>
        </w:rPr>
        <w:t xml:space="preserve">
      6) проект договора о государственных закупках с указанием существенных условий, разрабатываемого на основе типового договора согласно </w:t>
      </w:r>
      <w:r>
        <w:rPr>
          <w:rFonts w:ascii="Times New Roman"/>
          <w:b w:val="false"/>
          <w:i w:val="false"/>
          <w:color w:val="000000"/>
          <w:sz w:val="28"/>
        </w:rPr>
        <w:t xml:space="preserve">приложениям 4 </w:t>
      </w:r>
      <w:r>
        <w:rPr>
          <w:rFonts w:ascii="Times New Roman"/>
          <w:b w:val="false"/>
          <w:i w:val="false"/>
          <w:color w:val="000000"/>
          <w:sz w:val="28"/>
        </w:rPr>
        <w:t xml:space="preserve">и </w:t>
      </w:r>
      <w:r>
        <w:rPr>
          <w:rFonts w:ascii="Times New Roman"/>
          <w:b w:val="false"/>
          <w:i w:val="false"/>
          <w:color w:val="000000"/>
          <w:sz w:val="28"/>
        </w:rPr>
        <w:t>5</w:t>
      </w:r>
      <w:r>
        <w:rPr>
          <w:rFonts w:ascii="Times New Roman"/>
          <w:b w:val="false"/>
          <w:i w:val="false"/>
          <w:color w:val="000000"/>
          <w:sz w:val="28"/>
        </w:rPr>
        <w:t xml:space="preserve"> к настоящим Правилам; </w:t>
      </w:r>
    </w:p>
    <w:bookmarkEnd w:id="58"/>
    <w:bookmarkStart w:name="z66" w:id="59"/>
    <w:p>
      <w:pPr>
        <w:spacing w:after="0"/>
        <w:ind w:left="0"/>
        <w:jc w:val="both"/>
      </w:pPr>
      <w:r>
        <w:rPr>
          <w:rFonts w:ascii="Times New Roman"/>
          <w:b w:val="false"/>
          <w:i w:val="false"/>
          <w:color w:val="000000"/>
          <w:sz w:val="28"/>
        </w:rPr>
        <w:t xml:space="preserve">
      7) критерии,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 </w:t>
      </w:r>
    </w:p>
    <w:bookmarkEnd w:id="59"/>
    <w:bookmarkStart w:name="z67" w:id="60"/>
    <w:p>
      <w:pPr>
        <w:spacing w:after="0"/>
        <w:ind w:left="0"/>
        <w:jc w:val="both"/>
      </w:pPr>
      <w:r>
        <w:rPr>
          <w:rFonts w:ascii="Times New Roman"/>
          <w:b w:val="false"/>
          <w:i w:val="false"/>
          <w:color w:val="000000"/>
          <w:sz w:val="28"/>
        </w:rPr>
        <w:t xml:space="preserve">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а также форму представления ценового предложения согласно </w:t>
      </w:r>
      <w:r>
        <w:rPr>
          <w:rFonts w:ascii="Times New Roman"/>
          <w:b w:val="false"/>
          <w:i w:val="false"/>
          <w:color w:val="000000"/>
          <w:sz w:val="28"/>
        </w:rPr>
        <w:t xml:space="preserve">приложению 13 </w:t>
      </w:r>
      <w:r>
        <w:rPr>
          <w:rFonts w:ascii="Times New Roman"/>
          <w:b w:val="false"/>
          <w:i w:val="false"/>
          <w:color w:val="000000"/>
          <w:sz w:val="28"/>
        </w:rPr>
        <w:t xml:space="preserve">к Типовой конкурсной документации; </w:t>
      </w:r>
    </w:p>
    <w:bookmarkEnd w:id="60"/>
    <w:bookmarkStart w:name="z68" w:id="61"/>
    <w:p>
      <w:pPr>
        <w:spacing w:after="0"/>
        <w:ind w:left="0"/>
        <w:jc w:val="both"/>
      </w:pPr>
      <w:r>
        <w:rPr>
          <w:rFonts w:ascii="Times New Roman"/>
          <w:b w:val="false"/>
          <w:i w:val="false"/>
          <w:color w:val="000000"/>
          <w:sz w:val="28"/>
        </w:rPr>
        <w:t xml:space="preserve">
      9) валюту или валюты, в которых должно быть выражено ценовое предложение участника конкурса, и курс, который будет применен для приведения условной цены к единой валюте в целях их сопоставления и оценки; </w:t>
      </w:r>
    </w:p>
    <w:bookmarkEnd w:id="61"/>
    <w:bookmarkStart w:name="z69" w:id="62"/>
    <w:p>
      <w:pPr>
        <w:spacing w:after="0"/>
        <w:ind w:left="0"/>
        <w:jc w:val="both"/>
      </w:pPr>
      <w:r>
        <w:rPr>
          <w:rFonts w:ascii="Times New Roman"/>
          <w:b w:val="false"/>
          <w:i w:val="false"/>
          <w:color w:val="000000"/>
          <w:sz w:val="28"/>
        </w:rPr>
        <w:t xml:space="preserve">
      10) требования к языку составления и представления конкурсных заявок на участие в конкурсе, договора о государственных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 ; </w:t>
      </w:r>
    </w:p>
    <w:bookmarkEnd w:id="62"/>
    <w:bookmarkStart w:name="z70" w:id="63"/>
    <w:p>
      <w:pPr>
        <w:spacing w:after="0"/>
        <w:ind w:left="0"/>
        <w:jc w:val="both"/>
      </w:pPr>
      <w:r>
        <w:rPr>
          <w:rFonts w:ascii="Times New Roman"/>
          <w:b w:val="false"/>
          <w:i w:val="false"/>
          <w:color w:val="000000"/>
          <w:sz w:val="28"/>
        </w:rPr>
        <w:t xml:space="preserve">
      11) условия внесения, содержания и виды обеспечения конкурсной заявки на участие в конкурсе; </w:t>
      </w:r>
    </w:p>
    <w:bookmarkEnd w:id="63"/>
    <w:bookmarkStart w:name="z71" w:id="64"/>
    <w:p>
      <w:pPr>
        <w:spacing w:after="0"/>
        <w:ind w:left="0"/>
        <w:jc w:val="both"/>
      </w:pPr>
      <w:r>
        <w:rPr>
          <w:rFonts w:ascii="Times New Roman"/>
          <w:b w:val="false"/>
          <w:i w:val="false"/>
          <w:color w:val="000000"/>
          <w:sz w:val="28"/>
        </w:rPr>
        <w:t xml:space="preserve">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 </w:t>
      </w:r>
    </w:p>
    <w:bookmarkEnd w:id="64"/>
    <w:bookmarkStart w:name="z72" w:id="65"/>
    <w:p>
      <w:pPr>
        <w:spacing w:after="0"/>
        <w:ind w:left="0"/>
        <w:jc w:val="both"/>
      </w:pPr>
      <w:r>
        <w:rPr>
          <w:rFonts w:ascii="Times New Roman"/>
          <w:b w:val="false"/>
          <w:i w:val="false"/>
          <w:color w:val="000000"/>
          <w:sz w:val="28"/>
        </w:rPr>
        <w:t>
      13) порядок, способ, место и окончательный срок представления конверта с заявкой на участие в конкурсе (но не позднее шестнадцати часов местного времени рабочего дня), и требуемый срок действия заявок на участие в конкурсе (срок действия конкурсной заявки, представляемой потенциальным поставщиком для участия в конкурсе по государственным закупкам товаров, работ и услуг, составляет не менее 35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p>
    <w:bookmarkEnd w:id="65"/>
    <w:bookmarkStart w:name="z73" w:id="66"/>
    <w:p>
      <w:pPr>
        <w:spacing w:after="0"/>
        <w:ind w:left="0"/>
        <w:jc w:val="both"/>
      </w:pPr>
      <w:r>
        <w:rPr>
          <w:rFonts w:ascii="Times New Roman"/>
          <w:b w:val="false"/>
          <w:i w:val="false"/>
          <w:color w:val="000000"/>
          <w:sz w:val="28"/>
        </w:rPr>
        <w:t xml:space="preserve">
      14)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 </w:t>
      </w:r>
    </w:p>
    <w:bookmarkEnd w:id="66"/>
    <w:bookmarkStart w:name="z74" w:id="67"/>
    <w:p>
      <w:pPr>
        <w:spacing w:after="0"/>
        <w:ind w:left="0"/>
        <w:jc w:val="both"/>
      </w:pPr>
      <w:r>
        <w:rPr>
          <w:rFonts w:ascii="Times New Roman"/>
          <w:b w:val="false"/>
          <w:i w:val="false"/>
          <w:color w:val="000000"/>
          <w:sz w:val="28"/>
        </w:rPr>
        <w:t xml:space="preserve">
      15) место, дату и время вскрытия конвертов с заявками на участие в конкурсе (не позже двух часов после окончательного срока представления конвертов с заявками на участие в конкурсе); </w:t>
      </w:r>
    </w:p>
    <w:bookmarkEnd w:id="67"/>
    <w:bookmarkStart w:name="z75" w:id="68"/>
    <w:p>
      <w:pPr>
        <w:spacing w:after="0"/>
        <w:ind w:left="0"/>
        <w:jc w:val="both"/>
      </w:pPr>
      <w:r>
        <w:rPr>
          <w:rFonts w:ascii="Times New Roman"/>
          <w:b w:val="false"/>
          <w:i w:val="false"/>
          <w:color w:val="000000"/>
          <w:sz w:val="28"/>
        </w:rPr>
        <w:t xml:space="preserve">
      16)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 </w:t>
      </w:r>
    </w:p>
    <w:bookmarkEnd w:id="68"/>
    <w:bookmarkStart w:name="z76" w:id="69"/>
    <w:p>
      <w:pPr>
        <w:spacing w:after="0"/>
        <w:ind w:left="0"/>
        <w:jc w:val="both"/>
      </w:pPr>
      <w:r>
        <w:rPr>
          <w:rFonts w:ascii="Times New Roman"/>
          <w:b w:val="false"/>
          <w:i w:val="false"/>
          <w:color w:val="000000"/>
          <w:sz w:val="28"/>
        </w:rPr>
        <w:t xml:space="preserve">
      17) условия, виды, объем и способ внесения обеспечения исполнения договора о государственных закупках, в случаях определенных пунктом 156 настоящих Правил; </w:t>
      </w:r>
    </w:p>
    <w:bookmarkEnd w:id="69"/>
    <w:bookmarkStart w:name="z77" w:id="70"/>
    <w:p>
      <w:pPr>
        <w:spacing w:after="0"/>
        <w:ind w:left="0"/>
        <w:jc w:val="both"/>
      </w:pPr>
      <w:r>
        <w:rPr>
          <w:rFonts w:ascii="Times New Roman"/>
          <w:b w:val="false"/>
          <w:i w:val="false"/>
          <w:color w:val="000000"/>
          <w:sz w:val="28"/>
        </w:rPr>
        <w:t xml:space="preserve">
      18) сведения о суммах, выделенных для приобретения товаров, работ, услуг, являющихся предметом проводимых государственных закупок способом конкурса (по каждому лоту); </w:t>
      </w:r>
    </w:p>
    <w:bookmarkEnd w:id="70"/>
    <w:bookmarkStart w:name="z78" w:id="71"/>
    <w:p>
      <w:pPr>
        <w:spacing w:after="0"/>
        <w:ind w:left="0"/>
        <w:jc w:val="both"/>
      </w:pPr>
      <w:r>
        <w:rPr>
          <w:rFonts w:ascii="Times New Roman"/>
          <w:b w:val="false"/>
          <w:i w:val="false"/>
          <w:color w:val="000000"/>
          <w:sz w:val="28"/>
        </w:rPr>
        <w:t xml:space="preserve">
      19) электронный адрес интернет-ресурса заказчика, на котором планируется размещать информацию, подлежащую опубликованию; </w:t>
      </w:r>
    </w:p>
    <w:bookmarkEnd w:id="71"/>
    <w:bookmarkStart w:name="z79" w:id="72"/>
    <w:p>
      <w:pPr>
        <w:spacing w:after="0"/>
        <w:ind w:left="0"/>
        <w:jc w:val="both"/>
      </w:pPr>
      <w:r>
        <w:rPr>
          <w:rFonts w:ascii="Times New Roman"/>
          <w:b w:val="false"/>
          <w:i w:val="false"/>
          <w:color w:val="000000"/>
          <w:sz w:val="28"/>
        </w:rPr>
        <w:t xml:space="preserve">
      20)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 xml:space="preserve">приложению 12 </w:t>
      </w:r>
      <w:r>
        <w:rPr>
          <w:rFonts w:ascii="Times New Roman"/>
          <w:b w:val="false"/>
          <w:i w:val="false"/>
          <w:color w:val="000000"/>
          <w:sz w:val="28"/>
        </w:rPr>
        <w:t xml:space="preserve">к Типовой конкурсной документации и об условии запрета: </w:t>
      </w:r>
    </w:p>
    <w:bookmarkEnd w:id="72"/>
    <w:p>
      <w:pPr>
        <w:spacing w:after="0"/>
        <w:ind w:left="0"/>
        <w:jc w:val="both"/>
      </w:pPr>
      <w:r>
        <w:rPr>
          <w:rFonts w:ascii="Times New Roman"/>
          <w:b w:val="false"/>
          <w:i w:val="false"/>
          <w:color w:val="000000"/>
          <w:sz w:val="28"/>
        </w:rPr>
        <w:t xml:space="preserve">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23. Для определения участника конкурса, предлагающего наиболее качественный товар, работу, услугу и поддержки отечественных предпринимателей,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p>
    <w:bookmarkEnd w:id="73"/>
    <w:bookmarkStart w:name="z81" w:id="74"/>
    <w:p>
      <w:pPr>
        <w:spacing w:after="0"/>
        <w:ind w:left="0"/>
        <w:jc w:val="both"/>
      </w:pPr>
      <w:r>
        <w:rPr>
          <w:rFonts w:ascii="Times New Roman"/>
          <w:b w:val="false"/>
          <w:i w:val="false"/>
          <w:color w:val="000000"/>
          <w:sz w:val="28"/>
        </w:rPr>
        <w:t>
      1) наличие у потенциального поставщика:</w:t>
      </w:r>
    </w:p>
    <w:bookmarkEnd w:id="74"/>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xml:space="preserve">
      документа, подтверждающего проведение добровольной сертификации предлагаемых товаров для отечественного товаропроизводителя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p>
    <w:p>
      <w:pPr>
        <w:spacing w:after="0"/>
        <w:ind w:left="0"/>
        <w:jc w:val="both"/>
      </w:pP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 по закупаемым товарам, работам, услугам;</w:t>
      </w:r>
    </w:p>
    <w:p>
      <w:pPr>
        <w:spacing w:after="0"/>
        <w:ind w:left="0"/>
        <w:jc w:val="both"/>
      </w:pPr>
      <w:r>
        <w:rPr>
          <w:rFonts w:ascii="Times New Roman"/>
          <w:b w:val="false"/>
          <w:i w:val="false"/>
          <w:color w:val="000000"/>
          <w:sz w:val="28"/>
        </w:rPr>
        <w:t xml:space="preserve">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p>
    <w:bookmarkStart w:name="z82" w:id="75"/>
    <w:p>
      <w:pPr>
        <w:spacing w:after="0"/>
        <w:ind w:left="0"/>
        <w:jc w:val="both"/>
      </w:pPr>
      <w:r>
        <w:rPr>
          <w:rFonts w:ascii="Times New Roman"/>
          <w:b w:val="false"/>
          <w:i w:val="false"/>
          <w:color w:val="000000"/>
          <w:sz w:val="28"/>
        </w:rPr>
        <w:t>
      2) функциональные, технические, качественные характеристики товаров и (или) расходы на эксплуатацию, техническое обслуживание и ремонт закупаемых товаров;</w:t>
      </w:r>
    </w:p>
    <w:bookmarkEnd w:id="75"/>
    <w:bookmarkStart w:name="z530" w:id="76"/>
    <w:p>
      <w:pPr>
        <w:spacing w:after="0"/>
        <w:ind w:left="0"/>
        <w:jc w:val="both"/>
      </w:pPr>
      <w:r>
        <w:rPr>
          <w:rFonts w:ascii="Times New Roman"/>
          <w:b w:val="false"/>
          <w:i w:val="false"/>
          <w:color w:val="000000"/>
          <w:sz w:val="28"/>
        </w:rPr>
        <w:t xml:space="preserve">
      3)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(вводится в действие со дня его первого официального опубликования).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постановлениями Правительства РК от 23.07.2013 </w:t>
      </w:r>
      <w:r>
        <w:rPr>
          <w:rFonts w:ascii="Times New Roman"/>
          <w:b w:val="false"/>
          <w:i w:val="false"/>
          <w:color w:val="ff0000"/>
          <w:sz w:val="28"/>
        </w:rPr>
        <w:t>№ 735</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24. Конкурсная документация также должна предусматривать право потенциального поставщика на подтверждение своего соответствия, а также привлекаемых субподрядчиков (соисполнителей), общим квалификационным требованиям посредством предоставления одного из следующих документов: </w:t>
      </w:r>
    </w:p>
    <w:bookmarkEnd w:id="77"/>
    <w:bookmarkStart w:name="z84" w:id="78"/>
    <w:p>
      <w:pPr>
        <w:spacing w:after="0"/>
        <w:ind w:left="0"/>
        <w:jc w:val="both"/>
      </w:pPr>
      <w:r>
        <w:rPr>
          <w:rFonts w:ascii="Times New Roman"/>
          <w:b w:val="false"/>
          <w:i w:val="false"/>
          <w:color w:val="000000"/>
          <w:sz w:val="28"/>
        </w:rPr>
        <w:t xml:space="preserve">
      1) документа, подтверждающего присвоение потенциальному поставщику рейтинга международной рейтинговой организации; </w:t>
      </w:r>
    </w:p>
    <w:bookmarkEnd w:id="78"/>
    <w:bookmarkStart w:name="z85" w:id="79"/>
    <w:p>
      <w:pPr>
        <w:spacing w:after="0"/>
        <w:ind w:left="0"/>
        <w:jc w:val="both"/>
      </w:pP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p>
    <w:bookmarkEnd w:id="79"/>
    <w:bookmarkStart w:name="z86" w:id="80"/>
    <w:p>
      <w:pPr>
        <w:spacing w:after="0"/>
        <w:ind w:left="0"/>
        <w:jc w:val="both"/>
      </w:pPr>
      <w:r>
        <w:rPr>
          <w:rFonts w:ascii="Times New Roman"/>
          <w:b w:val="false"/>
          <w:i w:val="false"/>
          <w:color w:val="000000"/>
          <w:sz w:val="28"/>
        </w:rPr>
        <w:t xml:space="preserve">
      3) исключен постановлением Правительства РК от 28.05.2009 </w:t>
      </w:r>
      <w:r>
        <w:rPr>
          <w:rFonts w:ascii="Times New Roman"/>
          <w:b w:val="false"/>
          <w:i w:val="false"/>
          <w:color w:val="000000"/>
          <w:sz w:val="28"/>
        </w:rPr>
        <w:t>N 786</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25.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засвидетельствованной нотариусом переводом на языки конкурсной документации.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26. Конкурсная документация, разработанная организатором государственных закупок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p>
    <w:bookmarkEnd w:id="82"/>
    <w:p>
      <w:pPr>
        <w:spacing w:after="0"/>
        <w:ind w:left="0"/>
        <w:jc w:val="both"/>
      </w:pPr>
      <w:r>
        <w:rPr>
          <w:rFonts w:ascii="Times New Roman"/>
          <w:b w:val="false"/>
          <w:i w:val="false"/>
          <w:color w:val="000000"/>
          <w:sz w:val="28"/>
        </w:rPr>
        <w:t xml:space="preserve">
      Конкурсная документация, разработанная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27. При организации конкурса по закупке не являющихся однородными товаров, работ, услуг, организатор государственных закупок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 а однородные товары, работы, услуги на лоты по месту их поставки (выполнения работ, оказания услуг). </w:t>
      </w:r>
    </w:p>
    <w:bookmarkEnd w:id="83"/>
    <w:p>
      <w:pPr>
        <w:spacing w:after="0"/>
        <w:ind w:left="0"/>
        <w:jc w:val="both"/>
      </w:pPr>
      <w:r>
        <w:rPr>
          <w:rFonts w:ascii="Times New Roman"/>
          <w:b w:val="false"/>
          <w:i w:val="false"/>
          <w:color w:val="000000"/>
          <w:sz w:val="28"/>
        </w:rPr>
        <w:t>
      При осуществлении государственных закупок работ по строительству организатор государственных закупок обязан в конкурсной документации разделить на лоты работы, неразрывно связанные со строительством, и товары, не связанные со строительством.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Утверждение конкурсной комиссии, эксперта</w:t>
      </w:r>
      <w:r>
        <w:br/>
      </w:r>
      <w:r>
        <w:rPr>
          <w:rFonts w:ascii="Times New Roman"/>
          <w:b/>
          <w:i w:val="false"/>
          <w:color w:val="000000"/>
        </w:rPr>
        <w:t xml:space="preserve">(экспертной комиссии) </w:t>
      </w:r>
    </w:p>
    <w:bookmarkEnd w:id="84"/>
    <w:bookmarkStart w:name="z91" w:id="85"/>
    <w:p>
      <w:pPr>
        <w:spacing w:after="0"/>
        <w:ind w:left="0"/>
        <w:jc w:val="both"/>
      </w:pPr>
      <w:r>
        <w:rPr>
          <w:rFonts w:ascii="Times New Roman"/>
          <w:b w:val="false"/>
          <w:i w:val="false"/>
          <w:color w:val="000000"/>
          <w:sz w:val="28"/>
        </w:rPr>
        <w:t xml:space="preserve">
      28. Для выполнения процедур проведения государственных закупок товаров, работ, услуг способом конкурса организатор государственных закупок на каждый конкурс отдельно создает конкурсную комиссию и определяет секретаря конкурсной комиссии. </w:t>
      </w:r>
    </w:p>
    <w:bookmarkEnd w:id="85"/>
    <w:p>
      <w:pPr>
        <w:spacing w:after="0"/>
        <w:ind w:left="0"/>
        <w:jc w:val="both"/>
      </w:pPr>
      <w:r>
        <w:rPr>
          <w:rFonts w:ascii="Times New Roman"/>
          <w:b w:val="false"/>
          <w:i w:val="false"/>
          <w:color w:val="000000"/>
          <w:sz w:val="28"/>
        </w:rPr>
        <w:t xml:space="preserve">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государственных закупок либо лицом, исполняющим его обязанности. </w:t>
      </w:r>
    </w:p>
    <w:p>
      <w:pPr>
        <w:spacing w:after="0"/>
        <w:ind w:left="0"/>
        <w:jc w:val="both"/>
      </w:pP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p>
    <w:p>
      <w:pPr>
        <w:spacing w:after="0"/>
        <w:ind w:left="0"/>
        <w:jc w:val="both"/>
      </w:pPr>
      <w:r>
        <w:rPr>
          <w:rFonts w:ascii="Times New Roman"/>
          <w:b w:val="false"/>
          <w:i w:val="false"/>
          <w:color w:val="000000"/>
          <w:sz w:val="28"/>
        </w:rPr>
        <w:t xml:space="preserve">
      В случае осуществления государственных закупок работ организатор государственных закупок может включить в состав конкурсной комиссии представителей </w:t>
      </w:r>
      <w:r>
        <w:rPr>
          <w:rFonts w:ascii="Times New Roman"/>
          <w:b w:val="false"/>
          <w:i w:val="false"/>
          <w:color w:val="000000"/>
          <w:sz w:val="28"/>
        </w:rPr>
        <w:t>уполномоченного</w:t>
      </w:r>
      <w:r>
        <w:rPr>
          <w:rFonts w:ascii="Times New Roman"/>
          <w:b w:val="false"/>
          <w:i w:val="false"/>
          <w:color w:val="000000"/>
          <w:sz w:val="28"/>
        </w:rPr>
        <w:t xml:space="preserve"> </w:t>
      </w:r>
      <w:r>
        <w:rPr>
          <w:rFonts w:ascii="Times New Roman"/>
          <w:b w:val="false"/>
          <w:i w:val="false"/>
          <w:color w:val="000000"/>
          <w:sz w:val="28"/>
        </w:rPr>
        <w:t>органа</w:t>
      </w:r>
      <w:r>
        <w:rPr>
          <w:rFonts w:ascii="Times New Roman"/>
          <w:b w:val="false"/>
          <w:i w:val="false"/>
          <w:color w:val="000000"/>
          <w:sz w:val="28"/>
        </w:rPr>
        <w:t xml:space="preserve"> в соответствующей сфере деятельности по согласованию с ним. </w:t>
      </w:r>
    </w:p>
    <w:p>
      <w:pPr>
        <w:spacing w:after="0"/>
        <w:ind w:left="0"/>
        <w:jc w:val="both"/>
      </w:pPr>
      <w:r>
        <w:rPr>
          <w:rFonts w:ascii="Times New Roman"/>
          <w:b w:val="false"/>
          <w:i w:val="false"/>
          <w:color w:val="000000"/>
          <w:sz w:val="28"/>
        </w:rPr>
        <w:t xml:space="preserve">
      Для разработки технического задания и (или) технической спецификации закупаемых товаров, работ, услуг, организатор государственных закупок в период разработки конкурсной документации может создать экспертную комиссию (привлечь эксперта).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29.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трех человек.</w:t>
      </w:r>
    </w:p>
    <w:bookmarkEnd w:id="86"/>
    <w:p>
      <w:pPr>
        <w:spacing w:after="0"/>
        <w:ind w:left="0"/>
        <w:jc w:val="both"/>
      </w:pPr>
      <w:r>
        <w:rPr>
          <w:rFonts w:ascii="Times New Roman"/>
          <w:b w:val="false"/>
          <w:i w:val="false"/>
          <w:color w:val="000000"/>
          <w:sz w:val="28"/>
        </w:rPr>
        <w:t xml:space="preserve">
      Председателем конкурсной комиссии должно быть определено должностное лицо не ниже заместителя первого руководителя организатора государственных закупок. В случае если организатором государственных закупок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30. Председатель конкурсной комиссии обязан: </w:t>
      </w:r>
    </w:p>
    <w:bookmarkEnd w:id="87"/>
    <w:bookmarkStart w:name="z94" w:id="88"/>
    <w:p>
      <w:pPr>
        <w:spacing w:after="0"/>
        <w:ind w:left="0"/>
        <w:jc w:val="both"/>
      </w:pPr>
      <w:r>
        <w:rPr>
          <w:rFonts w:ascii="Times New Roman"/>
          <w:b w:val="false"/>
          <w:i w:val="false"/>
          <w:color w:val="000000"/>
          <w:sz w:val="28"/>
        </w:rPr>
        <w:t xml:space="preserve">
      1) планировать работу и руководить деятельностью конкурсной комиссии; </w:t>
      </w:r>
    </w:p>
    <w:bookmarkEnd w:id="88"/>
    <w:bookmarkStart w:name="z95" w:id="89"/>
    <w:p>
      <w:pPr>
        <w:spacing w:after="0"/>
        <w:ind w:left="0"/>
        <w:jc w:val="both"/>
      </w:pPr>
      <w:r>
        <w:rPr>
          <w:rFonts w:ascii="Times New Roman"/>
          <w:b w:val="false"/>
          <w:i w:val="false"/>
          <w:color w:val="000000"/>
          <w:sz w:val="28"/>
        </w:rPr>
        <w:t xml:space="preserve">
      2) председательствовать на заседаниях конкурсной комиссии; </w:t>
      </w:r>
    </w:p>
    <w:bookmarkEnd w:id="89"/>
    <w:bookmarkStart w:name="z96" w:id="90"/>
    <w:p>
      <w:pPr>
        <w:spacing w:after="0"/>
        <w:ind w:left="0"/>
        <w:jc w:val="both"/>
      </w:pPr>
      <w:r>
        <w:rPr>
          <w:rFonts w:ascii="Times New Roman"/>
          <w:b w:val="false"/>
          <w:i w:val="false"/>
          <w:color w:val="000000"/>
          <w:sz w:val="28"/>
        </w:rPr>
        <w:t xml:space="preserve">
      3) осуществлять иные функции, предусмотренные настоящими Правилами. </w:t>
      </w:r>
    </w:p>
    <w:bookmarkEnd w:id="90"/>
    <w:bookmarkStart w:name="z97" w:id="91"/>
    <w:p>
      <w:pPr>
        <w:spacing w:after="0"/>
        <w:ind w:left="0"/>
        <w:jc w:val="both"/>
      </w:pPr>
      <w:r>
        <w:rPr>
          <w:rFonts w:ascii="Times New Roman"/>
          <w:b w:val="false"/>
          <w:i w:val="false"/>
          <w:color w:val="000000"/>
          <w:sz w:val="28"/>
        </w:rPr>
        <w:t xml:space="preserve">
      31.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 способом конкурса. </w:t>
      </w:r>
    </w:p>
    <w:bookmarkEnd w:id="91"/>
    <w:bookmarkStart w:name="z98" w:id="92"/>
    <w:p>
      <w:pPr>
        <w:spacing w:after="0"/>
        <w:ind w:left="0"/>
        <w:jc w:val="both"/>
      </w:pPr>
      <w:r>
        <w:rPr>
          <w:rFonts w:ascii="Times New Roman"/>
          <w:b w:val="false"/>
          <w:i w:val="false"/>
          <w:color w:val="000000"/>
          <w:sz w:val="28"/>
        </w:rPr>
        <w:t>
      32.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подтверждающий данный факт.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xml:space="preserve">
       33.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w:t>
      </w:r>
    </w:p>
    <w:bookmarkEnd w:id="93"/>
    <w:bookmarkStart w:name="z100" w:id="94"/>
    <w:p>
      <w:pPr>
        <w:spacing w:after="0"/>
        <w:ind w:left="0"/>
        <w:jc w:val="both"/>
      </w:pPr>
      <w:r>
        <w:rPr>
          <w:rFonts w:ascii="Times New Roman"/>
          <w:b w:val="false"/>
          <w:i w:val="false"/>
          <w:color w:val="000000"/>
          <w:sz w:val="28"/>
        </w:rPr>
        <w:t xml:space="preserve">
      34.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w:t>
      </w:r>
    </w:p>
    <w:bookmarkEnd w:id="94"/>
    <w:p>
      <w:pPr>
        <w:spacing w:after="0"/>
        <w:ind w:left="0"/>
        <w:jc w:val="both"/>
      </w:pPr>
      <w:r>
        <w:rPr>
          <w:rFonts w:ascii="Times New Roman"/>
          <w:b w:val="false"/>
          <w:i w:val="false"/>
          <w:color w:val="000000"/>
          <w:sz w:val="28"/>
        </w:rPr>
        <w:t xml:space="preserve">
      Секретарь конкурсной комиссии определяется из числа должностных лиц структурного подразделения организатора государственных закупок, ответственного за организацию и проведение государственных закупок. </w:t>
      </w:r>
    </w:p>
    <w:p>
      <w:pPr>
        <w:spacing w:after="0"/>
        <w:ind w:left="0"/>
        <w:jc w:val="both"/>
      </w:pPr>
      <w:r>
        <w:rPr>
          <w:rFonts w:ascii="Times New Roman"/>
          <w:b w:val="false"/>
          <w:i w:val="false"/>
          <w:color w:val="000000"/>
          <w:sz w:val="28"/>
        </w:rPr>
        <w:t xml:space="preserve">
      Секретарь конкурсной комиссии: </w:t>
      </w:r>
    </w:p>
    <w:bookmarkStart w:name="z101" w:id="95"/>
    <w:p>
      <w:pPr>
        <w:spacing w:after="0"/>
        <w:ind w:left="0"/>
        <w:jc w:val="both"/>
      </w:pPr>
      <w:r>
        <w:rPr>
          <w:rFonts w:ascii="Times New Roman"/>
          <w:b w:val="false"/>
          <w:i w:val="false"/>
          <w:color w:val="000000"/>
          <w:sz w:val="28"/>
        </w:rPr>
        <w:t xml:space="preserve">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 </w:t>
      </w:r>
    </w:p>
    <w:bookmarkEnd w:id="95"/>
    <w:bookmarkStart w:name="z102" w:id="96"/>
    <w:p>
      <w:pPr>
        <w:spacing w:after="0"/>
        <w:ind w:left="0"/>
        <w:jc w:val="both"/>
      </w:pPr>
      <w:r>
        <w:rPr>
          <w:rFonts w:ascii="Times New Roman"/>
          <w:b w:val="false"/>
          <w:i w:val="false"/>
          <w:color w:val="000000"/>
          <w:sz w:val="28"/>
        </w:rPr>
        <w:t xml:space="preserve">
      2) оформляет и подписывает протокол вскрытия конвертов с конкурсными заявками, протокол о допуске к участию в конкурсе, протокол об итогах конкурса, а также другие протоколы заседаний конкурсной комиссии; </w:t>
      </w:r>
    </w:p>
    <w:bookmarkEnd w:id="96"/>
    <w:bookmarkStart w:name="z103" w:id="97"/>
    <w:p>
      <w:pPr>
        <w:spacing w:after="0"/>
        <w:ind w:left="0"/>
        <w:jc w:val="both"/>
      </w:pPr>
      <w:r>
        <w:rPr>
          <w:rFonts w:ascii="Times New Roman"/>
          <w:b w:val="false"/>
          <w:i w:val="false"/>
          <w:color w:val="000000"/>
          <w:sz w:val="28"/>
        </w:rPr>
        <w:t xml:space="preserve">
      3) направляет организатору государственных закупок протоколы заседаний, подписанные конкурсной комиссией, заключение эксперта (экспертной комиссии); </w:t>
      </w:r>
    </w:p>
    <w:bookmarkEnd w:id="97"/>
    <w:bookmarkStart w:name="z104" w:id="98"/>
    <w:p>
      <w:pPr>
        <w:spacing w:after="0"/>
        <w:ind w:left="0"/>
        <w:jc w:val="both"/>
      </w:pPr>
      <w:r>
        <w:rPr>
          <w:rFonts w:ascii="Times New Roman"/>
          <w:b w:val="false"/>
          <w:i w:val="false"/>
          <w:color w:val="000000"/>
          <w:sz w:val="28"/>
        </w:rPr>
        <w:t xml:space="preserve">
      4) обеспечивает сохранность документов и материалов государственных закупок товаров, работ, услуг способом конкурса с момента вскрытия конкурсных заявок; </w:t>
      </w:r>
    </w:p>
    <w:bookmarkEnd w:id="98"/>
    <w:bookmarkStart w:name="z105" w:id="99"/>
    <w:p>
      <w:pPr>
        <w:spacing w:after="0"/>
        <w:ind w:left="0"/>
        <w:jc w:val="both"/>
      </w:pPr>
      <w:r>
        <w:rPr>
          <w:rFonts w:ascii="Times New Roman"/>
          <w:b w:val="false"/>
          <w:i w:val="false"/>
          <w:color w:val="000000"/>
          <w:sz w:val="28"/>
        </w:rPr>
        <w:t xml:space="preserve">
      5) осуществляет иные функции, предусмотренные настоящими Правилами. </w:t>
      </w:r>
    </w:p>
    <w:bookmarkEnd w:id="99"/>
    <w:bookmarkStart w:name="z106" w:id="100"/>
    <w:p>
      <w:pPr>
        <w:spacing w:after="0"/>
        <w:ind w:left="0"/>
        <w:jc w:val="both"/>
      </w:pPr>
      <w:r>
        <w:rPr>
          <w:rFonts w:ascii="Times New Roman"/>
          <w:b w:val="false"/>
          <w:i w:val="false"/>
          <w:color w:val="000000"/>
          <w:sz w:val="28"/>
        </w:rPr>
        <w:t xml:space="preserve">
      35. В случае отсутствия у организатора государственных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государственных закупок может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w:t>
      </w:r>
    </w:p>
    <w:bookmarkEnd w:id="100"/>
    <w:p>
      <w:pPr>
        <w:spacing w:after="0"/>
        <w:ind w:left="0"/>
        <w:jc w:val="both"/>
      </w:pP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 </w:t>
      </w:r>
    </w:p>
    <w:p>
      <w:pPr>
        <w:spacing w:after="0"/>
        <w:ind w:left="0"/>
        <w:jc w:val="both"/>
      </w:pPr>
      <w:r>
        <w:rPr>
          <w:rFonts w:ascii="Times New Roman"/>
          <w:b w:val="false"/>
          <w:i w:val="false"/>
          <w:color w:val="000000"/>
          <w:sz w:val="28"/>
        </w:rPr>
        <w:t>
      При организации государственных закупок особым порядком с применением закрытых процедур организатор государственных закупок может привлекать в качестве экспертов специалистов заказчика, организатора, единого организатора государственных закупок либо их подведомственных учреждений.</w:t>
      </w:r>
    </w:p>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xml:space="preserve">
       36. В случае привлечения нескольких экспертов организатор государственных закупок образовывает экспертную комиссию из числа привлеченных экспертов и определяет среди них руководителя экспертной комиссии. </w:t>
      </w:r>
    </w:p>
    <w:bookmarkEnd w:id="101"/>
    <w:bookmarkStart w:name="z108" w:id="102"/>
    <w:p>
      <w:pPr>
        <w:spacing w:after="0"/>
        <w:ind w:left="0"/>
        <w:jc w:val="both"/>
      </w:pPr>
      <w:r>
        <w:rPr>
          <w:rFonts w:ascii="Times New Roman"/>
          <w:b w:val="false"/>
          <w:i w:val="false"/>
          <w:color w:val="000000"/>
          <w:sz w:val="28"/>
        </w:rPr>
        <w:t xml:space="preserve">
      37.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конкурсе. </w:t>
      </w:r>
    </w:p>
    <w:bookmarkEnd w:id="102"/>
    <w:p>
      <w:pPr>
        <w:spacing w:after="0"/>
        <w:ind w:left="0"/>
        <w:jc w:val="both"/>
      </w:pPr>
      <w:r>
        <w:rPr>
          <w:rFonts w:ascii="Times New Roman"/>
          <w:b w:val="false"/>
          <w:i w:val="false"/>
          <w:color w:val="000000"/>
          <w:sz w:val="28"/>
        </w:rPr>
        <w:t xml:space="preserve">
      В случае несогласия эксперта с заключением экспертной комиссии, то такой эксперт излагает особое мнение в письменном виде, которое прилагается к заключению экспертной комиссии и является его неотъемлемой частью.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xml:space="preserve">
      39.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должны ознакомиться с утвержденной конкурсной документацией и приложениями к ней. </w:t>
      </w:r>
    </w:p>
    <w:bookmarkEnd w:id="103"/>
    <w:bookmarkStart w:name="z111" w:id="104"/>
    <w:p>
      <w:pPr>
        <w:spacing w:after="0"/>
        <w:ind w:left="0"/>
        <w:jc w:val="left"/>
      </w:pPr>
      <w:r>
        <w:rPr>
          <w:rFonts w:ascii="Times New Roman"/>
          <w:b/>
          <w:i w:val="false"/>
          <w:color w:val="000000"/>
        </w:rPr>
        <w:t xml:space="preserve"> Извещение потенциальных поставщиков об осуществлении</w:t>
      </w:r>
      <w:r>
        <w:br/>
      </w:r>
      <w:r>
        <w:rPr>
          <w:rFonts w:ascii="Times New Roman"/>
          <w:b/>
          <w:i w:val="false"/>
          <w:color w:val="000000"/>
        </w:rPr>
        <w:t>государственных закупок товаров, работ, услуг способом конкурса</w:t>
      </w:r>
    </w:p>
    <w:bookmarkEnd w:id="104"/>
    <w:bookmarkStart w:name="z112" w:id="105"/>
    <w:p>
      <w:pPr>
        <w:spacing w:after="0"/>
        <w:ind w:left="0"/>
        <w:jc w:val="both"/>
      </w:pPr>
      <w:r>
        <w:rPr>
          <w:rFonts w:ascii="Times New Roman"/>
          <w:b w:val="false"/>
          <w:i w:val="false"/>
          <w:color w:val="000000"/>
          <w:sz w:val="28"/>
        </w:rPr>
        <w:t>
      40. Организатор государственных закупок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конкурсе обязан:</w:t>
      </w:r>
    </w:p>
    <w:bookmarkEnd w:id="105"/>
    <w:p>
      <w:pPr>
        <w:spacing w:after="0"/>
        <w:ind w:left="0"/>
        <w:jc w:val="both"/>
      </w:pPr>
      <w:r>
        <w:rPr>
          <w:rFonts w:ascii="Times New Roman"/>
          <w:b w:val="false"/>
          <w:i w:val="false"/>
          <w:color w:val="000000"/>
          <w:sz w:val="28"/>
        </w:rPr>
        <w:t>
      1) опубликовать на интернет-ресурсе заказчика текст объявления об осуществлении государственных закупок способом конкурса, а также утвержденную конкурсную документацию;</w:t>
      </w:r>
    </w:p>
    <w:p>
      <w:pPr>
        <w:spacing w:after="0"/>
        <w:ind w:left="0"/>
        <w:jc w:val="both"/>
      </w:pPr>
      <w:r>
        <w:rPr>
          <w:rFonts w:ascii="Times New Roman"/>
          <w:b w:val="false"/>
          <w:i w:val="false"/>
          <w:color w:val="000000"/>
          <w:sz w:val="28"/>
        </w:rPr>
        <w:t>
      2) опубликовать на веб-портале государственных закупок текст объявления об осуществлении государственных закупок способом конкурса;</w:t>
      </w:r>
    </w:p>
    <w:p>
      <w:pPr>
        <w:spacing w:after="0"/>
        <w:ind w:left="0"/>
        <w:jc w:val="both"/>
      </w:pPr>
      <w:r>
        <w:rPr>
          <w:rFonts w:ascii="Times New Roman"/>
          <w:b w:val="false"/>
          <w:i w:val="false"/>
          <w:color w:val="000000"/>
          <w:sz w:val="28"/>
        </w:rPr>
        <w:t>
      3) обеспечить на интернет-ресурсе заказчика регистрацию в хронологическом порядке факта представления утвержденной конкурсной документации с указанием сведений о (об) месте нахождения, почтовом и электронном адресах, а также других сведений о лице, получившем конкурсную документацию.</w:t>
      </w:r>
    </w:p>
    <w:p>
      <w:pPr>
        <w:spacing w:after="0"/>
        <w:ind w:left="0"/>
        <w:jc w:val="both"/>
      </w:pP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конкурсе обязан выполнить требования, предусмотренные подпунктами 1), 2) и 3) настоящего пункта.</w:t>
      </w:r>
    </w:p>
    <w:p>
      <w:pPr>
        <w:spacing w:after="0"/>
        <w:ind w:left="0"/>
        <w:jc w:val="both"/>
      </w:pPr>
      <w:r>
        <w:rPr>
          <w:rFonts w:ascii="Times New Roman"/>
          <w:b w:val="false"/>
          <w:i w:val="false"/>
          <w:color w:val="000000"/>
          <w:sz w:val="28"/>
        </w:rPr>
        <w:t>
      Сведения, содержащиеся в объявлении организатора государственных закупок, должны соответствовать сведениям, указанным в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xml:space="preserve">
       41. Объявление об осуществлении государственных закупок способом конкурса оформляется,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должно содержать следующие сведения: </w:t>
      </w:r>
    </w:p>
    <w:bookmarkEnd w:id="106"/>
    <w:bookmarkStart w:name="z114" w:id="107"/>
    <w:p>
      <w:pPr>
        <w:spacing w:after="0"/>
        <w:ind w:left="0"/>
        <w:jc w:val="both"/>
      </w:pPr>
      <w:r>
        <w:rPr>
          <w:rFonts w:ascii="Times New Roman"/>
          <w:b w:val="false"/>
          <w:i w:val="false"/>
          <w:color w:val="000000"/>
          <w:sz w:val="28"/>
        </w:rPr>
        <w:t xml:space="preserve">
      1) полное наименование, электронный и почтовый адрес организатора государственных закупок; </w:t>
      </w:r>
    </w:p>
    <w:bookmarkEnd w:id="107"/>
    <w:bookmarkStart w:name="z115" w:id="108"/>
    <w:p>
      <w:pPr>
        <w:spacing w:after="0"/>
        <w:ind w:left="0"/>
        <w:jc w:val="both"/>
      </w:pPr>
      <w:r>
        <w:rPr>
          <w:rFonts w:ascii="Times New Roman"/>
          <w:b w:val="false"/>
          <w:i w:val="false"/>
          <w:color w:val="000000"/>
          <w:sz w:val="28"/>
        </w:rPr>
        <w:t xml:space="preserve">
      2) название осуществляемых государственных закупок товаров, работ, услуг; </w:t>
      </w:r>
    </w:p>
    <w:bookmarkEnd w:id="108"/>
    <w:bookmarkStart w:name="z116" w:id="109"/>
    <w:p>
      <w:pPr>
        <w:spacing w:after="0"/>
        <w:ind w:left="0"/>
        <w:jc w:val="both"/>
      </w:pPr>
      <w:r>
        <w:rPr>
          <w:rFonts w:ascii="Times New Roman"/>
          <w:b w:val="false"/>
          <w:i w:val="false"/>
          <w:color w:val="000000"/>
          <w:sz w:val="28"/>
        </w:rPr>
        <w:t xml:space="preserve">
      3) фамилия, имя, отчество уполномоченного представителя организатора государственных закупок, его должность и контактный телефон, а в случаях, когда заказчик и организатор государственных закупок выступают в одном лице - секретаря конкурсной комиссии; </w:t>
      </w:r>
    </w:p>
    <w:bookmarkEnd w:id="109"/>
    <w:bookmarkStart w:name="z117" w:id="110"/>
    <w:p>
      <w:pPr>
        <w:spacing w:after="0"/>
        <w:ind w:left="0"/>
        <w:jc w:val="both"/>
      </w:pPr>
      <w:r>
        <w:rPr>
          <w:rFonts w:ascii="Times New Roman"/>
          <w:b w:val="false"/>
          <w:i w:val="false"/>
          <w:color w:val="000000"/>
          <w:sz w:val="28"/>
        </w:rPr>
        <w:t xml:space="preserve">
      4) наименование, а также требуемые объем, место и сроки поставки товаров, выполнения работ, оказания услуг; </w:t>
      </w:r>
    </w:p>
    <w:bookmarkEnd w:id="110"/>
    <w:bookmarkStart w:name="z118" w:id="111"/>
    <w:p>
      <w:pPr>
        <w:spacing w:after="0"/>
        <w:ind w:left="0"/>
        <w:jc w:val="both"/>
      </w:pPr>
      <w:r>
        <w:rPr>
          <w:rFonts w:ascii="Times New Roman"/>
          <w:b w:val="false"/>
          <w:i w:val="false"/>
          <w:color w:val="000000"/>
          <w:sz w:val="28"/>
        </w:rPr>
        <w:t xml:space="preserve">
      5) место и способы получения копии конкурсной документации; </w:t>
      </w:r>
    </w:p>
    <w:bookmarkEnd w:id="111"/>
    <w:bookmarkStart w:name="z119" w:id="112"/>
    <w:p>
      <w:pPr>
        <w:spacing w:after="0"/>
        <w:ind w:left="0"/>
        <w:jc w:val="both"/>
      </w:pPr>
      <w:r>
        <w:rPr>
          <w:rFonts w:ascii="Times New Roman"/>
          <w:b w:val="false"/>
          <w:i w:val="false"/>
          <w:color w:val="000000"/>
          <w:sz w:val="28"/>
        </w:rPr>
        <w:t xml:space="preserve">
      6) место и окончательный срок представления заявок на участие в конкурсе, а также день, время и место вскрытия конвертов с заявками на участие в конкурсе; </w:t>
      </w:r>
    </w:p>
    <w:bookmarkEnd w:id="112"/>
    <w:bookmarkStart w:name="z120" w:id="113"/>
    <w:p>
      <w:pPr>
        <w:spacing w:after="0"/>
        <w:ind w:left="0"/>
        <w:jc w:val="both"/>
      </w:pPr>
      <w:r>
        <w:rPr>
          <w:rFonts w:ascii="Times New Roman"/>
          <w:b w:val="false"/>
          <w:i w:val="false"/>
          <w:color w:val="000000"/>
          <w:sz w:val="28"/>
        </w:rPr>
        <w:t xml:space="preserve">
      7) реквизиты организатора государственных закупок для внесения потенциальным поставщиком платы за предоставление организатором государственных закупок копии конкурсной документации, при условии, если такая плата предусмотрена конкурсной документацией; </w:t>
      </w:r>
    </w:p>
    <w:bookmarkEnd w:id="113"/>
    <w:bookmarkStart w:name="z121" w:id="114"/>
    <w:p>
      <w:pPr>
        <w:spacing w:after="0"/>
        <w:ind w:left="0"/>
        <w:jc w:val="both"/>
      </w:pPr>
      <w:r>
        <w:rPr>
          <w:rFonts w:ascii="Times New Roman"/>
          <w:b w:val="false"/>
          <w:i w:val="false"/>
          <w:color w:val="000000"/>
          <w:sz w:val="28"/>
        </w:rPr>
        <w:t xml:space="preserve">
      8) условие наличия у представителя потенциального поставщика полномочий по получению копии конкурсной документации.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22" w:id="115"/>
    <w:p>
      <w:pPr>
        <w:spacing w:after="0"/>
        <w:ind w:left="0"/>
        <w:jc w:val="left"/>
      </w:pPr>
      <w:r>
        <w:rPr>
          <w:rFonts w:ascii="Times New Roman"/>
          <w:b/>
          <w:i w:val="false"/>
          <w:color w:val="000000"/>
        </w:rPr>
        <w:t xml:space="preserve">  Представление потенциальным поставщикам</w:t>
      </w:r>
      <w:r>
        <w:br/>
      </w:r>
      <w:r>
        <w:rPr>
          <w:rFonts w:ascii="Times New Roman"/>
          <w:b/>
          <w:i w:val="false"/>
          <w:color w:val="000000"/>
        </w:rPr>
        <w:t>копии конкурсной документации</w:t>
      </w:r>
    </w:p>
    <w:bookmarkEnd w:id="115"/>
    <w:bookmarkStart w:name="z123" w:id="116"/>
    <w:p>
      <w:pPr>
        <w:spacing w:after="0"/>
        <w:ind w:left="0"/>
        <w:jc w:val="both"/>
      </w:pPr>
      <w:r>
        <w:rPr>
          <w:rFonts w:ascii="Times New Roman"/>
          <w:b w:val="false"/>
          <w:i w:val="false"/>
          <w:color w:val="000000"/>
          <w:sz w:val="28"/>
        </w:rPr>
        <w:t xml:space="preserve">
      42. Со дня извещения об осуществлении государственных закупок товаров, работ, услуг способом конкурса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носителе не позднее трех рабочих дней со дня обращения потенциального поставщика либо посредством размещения утвержденной конкурсной документации на интернет-ресурсе заказчика с учетом требований, установленных подпунктом 3) </w:t>
      </w:r>
      <w:r>
        <w:rPr>
          <w:rFonts w:ascii="Times New Roman"/>
          <w:b w:val="false"/>
          <w:i w:val="false"/>
          <w:color w:val="000000"/>
          <w:sz w:val="28"/>
        </w:rPr>
        <w:t>пункта 40</w:t>
      </w:r>
      <w:r>
        <w:rPr>
          <w:rFonts w:ascii="Times New Roman"/>
          <w:b w:val="false"/>
          <w:i w:val="false"/>
          <w:color w:val="000000"/>
          <w:sz w:val="28"/>
        </w:rPr>
        <w:t xml:space="preserve"> настоящих Правил.</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xml:space="preserve">
       43.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w:t>
      </w:r>
    </w:p>
    <w:bookmarkEnd w:id="117"/>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 </w:t>
      </w:r>
    </w:p>
    <w:p>
      <w:pPr>
        <w:spacing w:after="0"/>
        <w:ind w:left="0"/>
        <w:jc w:val="both"/>
      </w:pPr>
      <w:r>
        <w:rPr>
          <w:rFonts w:ascii="Times New Roman"/>
          <w:b w:val="false"/>
          <w:i w:val="false"/>
          <w:color w:val="000000"/>
          <w:sz w:val="28"/>
        </w:rPr>
        <w:t xml:space="preserve">
      2) проверяет наличие документального подтверждения о внесении потенциальным поставщиком либо его уполномоченным представителем платы за предоставление копии конкурсной документации; </w:t>
      </w:r>
    </w:p>
    <w:p>
      <w:pPr>
        <w:spacing w:after="0"/>
        <w:ind w:left="0"/>
        <w:jc w:val="both"/>
      </w:pPr>
      <w:r>
        <w:rPr>
          <w:rFonts w:ascii="Times New Roman"/>
          <w:b w:val="false"/>
          <w:i w:val="false"/>
          <w:color w:val="000000"/>
          <w:sz w:val="28"/>
        </w:rPr>
        <w:t xml:space="preserve">
      3) вносит в журнал регистрации лиц, получивших копию конкурсной документации, сведения указанные в подпунктах 3), 4), 5), 6) пункта 44 настоящих Правил; </w:t>
      </w:r>
    </w:p>
    <w:p>
      <w:pPr>
        <w:spacing w:after="0"/>
        <w:ind w:left="0"/>
        <w:jc w:val="both"/>
      </w:pPr>
      <w:r>
        <w:rPr>
          <w:rFonts w:ascii="Times New Roman"/>
          <w:b w:val="false"/>
          <w:i w:val="false"/>
          <w:color w:val="000000"/>
          <w:sz w:val="28"/>
        </w:rPr>
        <w:t>
      4) предоставляет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p>
    <w:p>
      <w:pPr>
        <w:spacing w:after="0"/>
        <w:ind w:left="0"/>
        <w:jc w:val="both"/>
      </w:pPr>
      <w:r>
        <w:rPr>
          <w:rFonts w:ascii="Times New Roman"/>
          <w:b w:val="false"/>
          <w:i w:val="false"/>
          <w:color w:val="000000"/>
          <w:sz w:val="28"/>
        </w:rPr>
        <w:t xml:space="preserve">
      5) осуществляет иные функции, предусмотренные пунктами 45, 47, 76, настоящих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xml:space="preserve">
       44. В журнале регистрации лиц, получивших копию конкурсной документации, должны быть отражены следующие сведения: </w:t>
      </w:r>
    </w:p>
    <w:bookmarkEnd w:id="118"/>
    <w:p>
      <w:pPr>
        <w:spacing w:after="0"/>
        <w:ind w:left="0"/>
        <w:jc w:val="both"/>
      </w:pPr>
      <w:r>
        <w:rPr>
          <w:rFonts w:ascii="Times New Roman"/>
          <w:b w:val="false"/>
          <w:i w:val="false"/>
          <w:color w:val="000000"/>
          <w:sz w:val="28"/>
        </w:rPr>
        <w:t xml:space="preserve">
      1) название и срок проведения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2) полное наименование заказчика и организатора государственных закупок, их местонахождение; </w:t>
      </w:r>
    </w:p>
    <w:p>
      <w:pPr>
        <w:spacing w:after="0"/>
        <w:ind w:left="0"/>
        <w:jc w:val="both"/>
      </w:pPr>
      <w:r>
        <w:rPr>
          <w:rFonts w:ascii="Times New Roman"/>
          <w:b w:val="false"/>
          <w:i w:val="false"/>
          <w:color w:val="000000"/>
          <w:sz w:val="28"/>
        </w:rPr>
        <w:t xml:space="preserve">
      3) фамилия, имя, отчество уполномоченного представителя потенциального поставщика, данные документа, удостоверяющего его личность; </w:t>
      </w:r>
    </w:p>
    <w:p>
      <w:pPr>
        <w:spacing w:after="0"/>
        <w:ind w:left="0"/>
        <w:jc w:val="both"/>
      </w:pPr>
      <w:r>
        <w:rPr>
          <w:rFonts w:ascii="Times New Roman"/>
          <w:b w:val="false"/>
          <w:i w:val="false"/>
          <w:color w:val="000000"/>
          <w:sz w:val="28"/>
        </w:rPr>
        <w:t xml:space="preserve">
      4) полное наименование, местонахождения и контактные телефоны потенциального поставщика; </w:t>
      </w:r>
    </w:p>
    <w:p>
      <w:pPr>
        <w:spacing w:after="0"/>
        <w:ind w:left="0"/>
        <w:jc w:val="both"/>
      </w:pP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конкурсной документации; </w:t>
      </w:r>
    </w:p>
    <w:p>
      <w:pPr>
        <w:spacing w:after="0"/>
        <w:ind w:left="0"/>
        <w:jc w:val="both"/>
      </w:pPr>
      <w:r>
        <w:rPr>
          <w:rFonts w:ascii="Times New Roman"/>
          <w:b w:val="false"/>
          <w:i w:val="false"/>
          <w:color w:val="000000"/>
          <w:sz w:val="28"/>
        </w:rPr>
        <w:t xml:space="preserve">
      6) факт внесения платы за предоставление копии конкурсной документации, если указание о взимании такой платы содержится в извещении об осуществлении государственных закупок товаров, работ, услуг способом конкурса. </w:t>
      </w:r>
    </w:p>
    <w:bookmarkStart w:name="z126" w:id="119"/>
    <w:p>
      <w:pPr>
        <w:spacing w:after="0"/>
        <w:ind w:left="0"/>
        <w:jc w:val="both"/>
      </w:pPr>
      <w:r>
        <w:rPr>
          <w:rFonts w:ascii="Times New Roman"/>
          <w:b w:val="false"/>
          <w:i w:val="false"/>
          <w:color w:val="000000"/>
          <w:sz w:val="28"/>
        </w:rPr>
        <w:t xml:space="preserve">
      45. Журнал регистрации лиц, получивших копию конкурсной документации, должен быть прошит, страницы пронумерованы и запарафированы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лиц, получивших копию конкурсной документации должна быть скреплена печатью организатора государственных закупок.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xml:space="preserve">
       46. Не допускается предоставление копии конкурсной документации до опубликования объявления об осуществлении государственных закупок товаров, работ, услуг способом конкурса.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28" w:id="121"/>
    <w:p>
      <w:pPr>
        <w:spacing w:after="0"/>
        <w:ind w:left="0"/>
        <w:jc w:val="left"/>
      </w:pPr>
      <w:r>
        <w:rPr>
          <w:rFonts w:ascii="Times New Roman"/>
          <w:b/>
          <w:i w:val="false"/>
          <w:color w:val="000000"/>
        </w:rPr>
        <w:t xml:space="preserve">  Разъяснение положений конкурсной документации</w:t>
      </w:r>
    </w:p>
    <w:bookmarkEnd w:id="121"/>
    <w:bookmarkStart w:name="z129" w:id="122"/>
    <w:p>
      <w:pPr>
        <w:spacing w:after="0"/>
        <w:ind w:left="0"/>
        <w:jc w:val="both"/>
      </w:pPr>
      <w:r>
        <w:rPr>
          <w:rFonts w:ascii="Times New Roman"/>
          <w:b w:val="false"/>
          <w:i w:val="false"/>
          <w:color w:val="000000"/>
          <w:sz w:val="28"/>
        </w:rPr>
        <w:t>
      47. Разъяснение положений конкурсной документации, организация встречи по разъяснению положений конкурсной документации, направление текстов разъяснений проводится организатором государственных закупок.</w:t>
      </w:r>
    </w:p>
    <w:bookmarkEnd w:id="122"/>
    <w:p>
      <w:pPr>
        <w:spacing w:after="0"/>
        <w:ind w:left="0"/>
        <w:jc w:val="both"/>
      </w:pPr>
      <w:r>
        <w:rPr>
          <w:rFonts w:ascii="Times New Roman"/>
          <w:b w:val="false"/>
          <w:i w:val="false"/>
          <w:color w:val="000000"/>
          <w:sz w:val="28"/>
        </w:rPr>
        <w:t>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внести изменения и (или) дополнения в конкурсную документацию.</w:t>
      </w:r>
    </w:p>
    <w:p>
      <w:pPr>
        <w:spacing w:after="0"/>
        <w:ind w:left="0"/>
        <w:jc w:val="both"/>
      </w:pPr>
      <w:r>
        <w:rPr>
          <w:rFonts w:ascii="Times New Roman"/>
          <w:b w:val="false"/>
          <w:i w:val="false"/>
          <w:color w:val="000000"/>
          <w:sz w:val="28"/>
        </w:rPr>
        <w:t xml:space="preserve">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на безвозмездной основе текст внесенных изменений и (или) дополнений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десять календарных дней.</w:t>
      </w:r>
    </w:p>
    <w:p>
      <w:pPr>
        <w:spacing w:after="0"/>
        <w:ind w:left="0"/>
        <w:jc w:val="both"/>
      </w:pPr>
      <w:r>
        <w:rPr>
          <w:rFonts w:ascii="Times New Roman"/>
          <w:b w:val="false"/>
          <w:i w:val="false"/>
          <w:color w:val="000000"/>
          <w:sz w:val="28"/>
        </w:rPr>
        <w:t>
      Лица, сведения о которых внесены в журнал регистрации, вправе обратиться с запросом к организатору государственных закупок о разъяснении положений конкурсной документации, но не позднее десяти календарных дней до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p>
    <w:p>
      <w:pPr>
        <w:spacing w:after="0"/>
        <w:ind w:left="0"/>
        <w:jc w:val="both"/>
      </w:pPr>
      <w:r>
        <w:rPr>
          <w:rFonts w:ascii="Times New Roman"/>
          <w:b w:val="false"/>
          <w:i w:val="false"/>
          <w:color w:val="000000"/>
          <w:sz w:val="28"/>
        </w:rPr>
        <w:t xml:space="preserve">
      Организатор государственных закупок обязан в течение трех рабочих дней со дня получения запроса ответить на него и без указания от кого поступил запрос направить разъяснение положений конкурсной документации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Организатор государственных закупок вправе провести встречу с уполномоченными представителями лиц,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для разъяснения положений конкурсной документации в определенном месте и в соответствующее время, указанные в конкурсной документации. Организатор государственных закупок не позднее одного рабочего дня со дня проведения указанной встречи с заинтересованными лицами оформляет и подписывает протокол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должен содержать:</w:t>
      </w:r>
    </w:p>
    <w:p>
      <w:pPr>
        <w:spacing w:after="0"/>
        <w:ind w:left="0"/>
        <w:jc w:val="both"/>
      </w:pPr>
      <w:r>
        <w:rPr>
          <w:rFonts w:ascii="Times New Roman"/>
          <w:b w:val="false"/>
          <w:i w:val="false"/>
          <w:color w:val="000000"/>
          <w:sz w:val="28"/>
        </w:rPr>
        <w:t>
      1) информацию об уполномоченном представителе организатора государственных закупок, а также иных специалистах организатора государственных закупок и привлеченных им экспертов, представлявших организатора государственных закупок на встрече с потенциальными поставщиками, с указанием их фамилии, имени, отчества;</w:t>
      </w:r>
    </w:p>
    <w:p>
      <w:pPr>
        <w:spacing w:after="0"/>
        <w:ind w:left="0"/>
        <w:jc w:val="both"/>
      </w:pPr>
      <w:r>
        <w:rPr>
          <w:rFonts w:ascii="Times New Roman"/>
          <w:b w:val="false"/>
          <w:i w:val="false"/>
          <w:color w:val="000000"/>
          <w:sz w:val="28"/>
        </w:rPr>
        <w:t>
      2) информацию о потенциальных поставщиках либо их уполномоченных представителях потенциальных поставщиков, присутствовавших на встрече с организатором государственных закупок, с указанием их фамилии, имени, отчества, а также документа, подтверждающего полномочие такого лица, представлять потенциального поставщика на встрече с организатором государственных закупок по разъяснению положений конкурсной документации;</w:t>
      </w:r>
    </w:p>
    <w:p>
      <w:pPr>
        <w:spacing w:after="0"/>
        <w:ind w:left="0"/>
        <w:jc w:val="both"/>
      </w:pPr>
      <w:r>
        <w:rPr>
          <w:rFonts w:ascii="Times New Roman"/>
          <w:b w:val="false"/>
          <w:i w:val="false"/>
          <w:color w:val="000000"/>
          <w:sz w:val="28"/>
        </w:rPr>
        <w:t>
      3) заданные вопросы о разъяснении положений конкурсной документации без указания их источника;</w:t>
      </w:r>
    </w:p>
    <w:p>
      <w:pPr>
        <w:spacing w:after="0"/>
        <w:ind w:left="0"/>
        <w:jc w:val="both"/>
      </w:pPr>
      <w:r>
        <w:rPr>
          <w:rFonts w:ascii="Times New Roman"/>
          <w:b w:val="false"/>
          <w:i w:val="false"/>
          <w:color w:val="000000"/>
          <w:sz w:val="28"/>
        </w:rPr>
        <w:t>
      4) ответы организатора государственных закупок на вопросы потенциальных поставщиков;</w:t>
      </w:r>
    </w:p>
    <w:p>
      <w:pPr>
        <w:spacing w:after="0"/>
        <w:ind w:left="0"/>
        <w:jc w:val="both"/>
      </w:pPr>
      <w:r>
        <w:rPr>
          <w:rFonts w:ascii="Times New Roman"/>
          <w:b w:val="false"/>
          <w:i w:val="false"/>
          <w:color w:val="000000"/>
          <w:sz w:val="28"/>
        </w:rPr>
        <w:t>
      5) указание на необходимость либо отсутствие необходимости внесения изменений и (или) дополнений в утвержденную конкурсную документацию.</w:t>
      </w:r>
    </w:p>
    <w:p>
      <w:pPr>
        <w:spacing w:after="0"/>
        <w:ind w:left="0"/>
        <w:jc w:val="both"/>
      </w:pPr>
      <w:r>
        <w:rPr>
          <w:rFonts w:ascii="Times New Roman"/>
          <w:b w:val="false"/>
          <w:i w:val="false"/>
          <w:color w:val="000000"/>
          <w:sz w:val="28"/>
        </w:rPr>
        <w:t xml:space="preserve">
      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обязан направить конкурсной комиссии, а также лицам, сведения о которых внесены в журнал регистрации, предусмотренный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копию указанного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xml:space="preserve">
       48. Протокол встречи с потенциальными поставщиками должен быть подписан лицами, представлявшими организатора государственных закупок, а также потенциальными поставщиками или их уполномоченными представителями. </w:t>
      </w:r>
    </w:p>
    <w:bookmarkEnd w:id="123"/>
    <w:bookmarkStart w:name="z131" w:id="124"/>
    <w:p>
      <w:pPr>
        <w:spacing w:after="0"/>
        <w:ind w:left="0"/>
        <w:jc w:val="both"/>
      </w:pPr>
      <w:r>
        <w:rPr>
          <w:rFonts w:ascii="Times New Roman"/>
          <w:b w:val="false"/>
          <w:i w:val="false"/>
          <w:color w:val="000000"/>
          <w:sz w:val="28"/>
        </w:rPr>
        <w:t xml:space="preserve">
      49. В случае, если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организатор государственных закупок в течение одного рабочего дня с указанной даты письменно уведомляет о таком факте конкурсную комиссию.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32" w:id="125"/>
    <w:p>
      <w:pPr>
        <w:spacing w:after="0"/>
        <w:ind w:left="0"/>
        <w:jc w:val="left"/>
      </w:pPr>
      <w:r>
        <w:rPr>
          <w:rFonts w:ascii="Times New Roman"/>
          <w:b/>
          <w:i w:val="false"/>
          <w:color w:val="000000"/>
        </w:rPr>
        <w:t xml:space="preserve">  Содержание и представление заявок</w:t>
      </w:r>
      <w:r>
        <w:br/>
      </w:r>
      <w:r>
        <w:rPr>
          <w:rFonts w:ascii="Times New Roman"/>
          <w:b/>
          <w:i w:val="false"/>
          <w:color w:val="000000"/>
        </w:rPr>
        <w:t>на участие в конкурсе</w:t>
      </w:r>
    </w:p>
    <w:bookmarkEnd w:id="125"/>
    <w:bookmarkStart w:name="z133" w:id="126"/>
    <w:p>
      <w:pPr>
        <w:spacing w:after="0"/>
        <w:ind w:left="0"/>
        <w:jc w:val="both"/>
      </w:pPr>
      <w:r>
        <w:rPr>
          <w:rFonts w:ascii="Times New Roman"/>
          <w:b w:val="false"/>
          <w:i w:val="false"/>
          <w:color w:val="000000"/>
          <w:sz w:val="28"/>
        </w:rPr>
        <w:t xml:space="preserve">
      50.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услугу) в соответствии с требованиями и условиями, предусмотренными конкурсной документацией. </w:t>
      </w:r>
    </w:p>
    <w:bookmarkEnd w:id="126"/>
    <w:bookmarkStart w:name="z134" w:id="127"/>
    <w:p>
      <w:pPr>
        <w:spacing w:after="0"/>
        <w:ind w:left="0"/>
        <w:jc w:val="both"/>
      </w:pPr>
      <w:r>
        <w:rPr>
          <w:rFonts w:ascii="Times New Roman"/>
          <w:b w:val="false"/>
          <w:i w:val="false"/>
          <w:color w:val="000000"/>
          <w:sz w:val="28"/>
        </w:rPr>
        <w:t xml:space="preserve">
      51.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p>
    <w:bookmarkEnd w:id="127"/>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4</w:t>
      </w:r>
      <w:r>
        <w:rPr>
          <w:rFonts w:ascii="Times New Roman"/>
          <w:b w:val="false"/>
          <w:i w:val="false"/>
          <w:color w:val="000000"/>
          <w:sz w:val="28"/>
        </w:rPr>
        <w:t xml:space="preserve"> и 5 к Типовой конкурсной документации; </w:t>
      </w:r>
    </w:p>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общим квалификационным требованиям: </w:t>
      </w:r>
    </w:p>
    <w:p>
      <w:pPr>
        <w:spacing w:after="0"/>
        <w:ind w:left="0"/>
        <w:jc w:val="both"/>
      </w:pPr>
      <w:r>
        <w:rPr>
          <w:rFonts w:ascii="Times New Roman"/>
          <w:b w:val="false"/>
          <w:i w:val="false"/>
          <w:color w:val="000000"/>
          <w:sz w:val="28"/>
        </w:rPr>
        <w:t xml:space="preserve">
      нотариально засвидетельствованные документы, подтверждающие правоспособность (для юридических лиц), гражданскую дееспособность (для физических лиц): </w:t>
      </w:r>
    </w:p>
    <w:p>
      <w:pPr>
        <w:spacing w:after="0"/>
        <w:ind w:left="0"/>
        <w:jc w:val="both"/>
      </w:pPr>
      <w:r>
        <w:rPr>
          <w:rFonts w:ascii="Times New Roman"/>
          <w:b w:val="false"/>
          <w:i w:val="false"/>
          <w:color w:val="000000"/>
          <w:sz w:val="28"/>
        </w:rPr>
        <w:t xml:space="preserve">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xml:space="preserve">,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w:t>
      </w:r>
      <w:r>
        <w:rPr>
          <w:rFonts w:ascii="Times New Roman"/>
          <w:b w:val="false"/>
          <w:i w:val="false"/>
          <w:color w:val="000000"/>
          <w:sz w:val="28"/>
        </w:rPr>
        <w:t>выписки</w:t>
      </w:r>
      <w:r>
        <w:rPr>
          <w:rFonts w:ascii="Times New Roman"/>
          <w:b w:val="false"/>
          <w:i w:val="false"/>
          <w:color w:val="000000"/>
          <w:sz w:val="28"/>
        </w:rPr>
        <w:t xml:space="preserve">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pPr>
        <w:spacing w:after="0"/>
        <w:ind w:left="0"/>
        <w:jc w:val="both"/>
      </w:pPr>
      <w:r>
        <w:rPr>
          <w:rFonts w:ascii="Times New Roman"/>
          <w:b w:val="false"/>
          <w:i w:val="false"/>
          <w:color w:val="000000"/>
          <w:sz w:val="28"/>
        </w:rPr>
        <w:t xml:space="preserve">
      документы, подтверждающие платежеспособность: </w:t>
      </w:r>
    </w:p>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p>
    <w:p>
      <w:pPr>
        <w:spacing w:after="0"/>
        <w:ind w:left="0"/>
        <w:jc w:val="both"/>
      </w:pPr>
      <w:r>
        <w:rPr>
          <w:rFonts w:ascii="Times New Roman"/>
          <w:b w:val="false"/>
          <w:i w:val="false"/>
          <w:color w:val="000000"/>
          <w:sz w:val="28"/>
        </w:rPr>
        <w:t xml:space="preserve">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приложениям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В случае, если потенциальный поставщик предусматривает привлечь субподрядчиков (соисполнителей) работ либо услуг, то потенциальный поставщик должен предоставить организатору государственных закупок документы, подтверждающие соответствие привлекаемых субподрядчиков (соисполнителей) общим и специальным квалификационным требованиям. </w:t>
      </w:r>
    </w:p>
    <w:p>
      <w:pPr>
        <w:spacing w:after="0"/>
        <w:ind w:left="0"/>
        <w:jc w:val="both"/>
      </w:pPr>
      <w:r>
        <w:rPr>
          <w:rFonts w:ascii="Times New Roman"/>
          <w:b w:val="false"/>
          <w:i w:val="false"/>
          <w:color w:val="000000"/>
          <w:sz w:val="28"/>
        </w:rPr>
        <w:t xml:space="preserve">
      Заявка также должна содержать документы, подтверждающие критерии, влияющие на конкурсное ценовое предложение участников конкурса в случае наличия таковых. </w:t>
      </w:r>
    </w:p>
    <w:p>
      <w:pPr>
        <w:spacing w:after="0"/>
        <w:ind w:left="0"/>
        <w:jc w:val="both"/>
      </w:pPr>
      <w:r>
        <w:rPr>
          <w:rFonts w:ascii="Times New Roman"/>
          <w:b w:val="false"/>
          <w:i w:val="false"/>
          <w:color w:val="000000"/>
          <w:sz w:val="28"/>
        </w:rPr>
        <w:t xml:space="preserve">
      Заявка также должна содержать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 xml:space="preserve">приложению 12 </w:t>
      </w:r>
      <w:r>
        <w:rPr>
          <w:rFonts w:ascii="Times New Roman"/>
          <w:b w:val="false"/>
          <w:i w:val="false"/>
          <w:color w:val="000000"/>
          <w:sz w:val="28"/>
        </w:rPr>
        <w:t xml:space="preserve">к Типовой конкурсной документации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p>
    <w:p>
      <w:pPr>
        <w:spacing w:after="0"/>
        <w:ind w:left="0"/>
        <w:jc w:val="both"/>
      </w:pPr>
      <w:r>
        <w:rPr>
          <w:rFonts w:ascii="Times New Roman"/>
          <w:b w:val="false"/>
          <w:i w:val="false"/>
          <w:color w:val="000000"/>
          <w:sz w:val="28"/>
        </w:rPr>
        <w:t>
      4) техническую спецификацию с указанием наименований предлагаемых товаров, места их происхождения, года выпуска, модели при ее наличии, а также описанием функциональных,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условий поставки товара, выполнения работ, оказания услуг;</w:t>
      </w:r>
    </w:p>
    <w:p>
      <w:pPr>
        <w:spacing w:after="0"/>
        <w:ind w:left="0"/>
        <w:jc w:val="both"/>
      </w:pPr>
      <w:r>
        <w:rPr>
          <w:rFonts w:ascii="Times New Roman"/>
          <w:b w:val="false"/>
          <w:i w:val="false"/>
          <w:color w:val="000000"/>
          <w:sz w:val="28"/>
        </w:rPr>
        <w:t xml:space="preserve">
      5)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7)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 </w:t>
      </w:r>
    </w:p>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5" w:id="128"/>
    <w:p>
      <w:pPr>
        <w:spacing w:after="0"/>
        <w:ind w:left="0"/>
        <w:jc w:val="both"/>
      </w:pPr>
      <w:r>
        <w:rPr>
          <w:rFonts w:ascii="Times New Roman"/>
          <w:b w:val="false"/>
          <w:i w:val="false"/>
          <w:color w:val="000000"/>
          <w:sz w:val="28"/>
        </w:rPr>
        <w:t xml:space="preserve">
       52.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(для физического лица, если таковая имеется). </w:t>
      </w:r>
    </w:p>
    <w:bookmarkEnd w:id="128"/>
    <w:p>
      <w:pPr>
        <w:spacing w:after="0"/>
        <w:ind w:left="0"/>
        <w:jc w:val="both"/>
      </w:pPr>
      <w:r>
        <w:rPr>
          <w:rFonts w:ascii="Times New Roman"/>
          <w:b w:val="false"/>
          <w:i w:val="false"/>
          <w:color w:val="000000"/>
          <w:sz w:val="28"/>
        </w:rPr>
        <w:t xml:space="preserve">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прикладывается отдельно. </w:t>
      </w:r>
    </w:p>
    <w:bookmarkStart w:name="z136" w:id="129"/>
    <w:p>
      <w:pPr>
        <w:spacing w:after="0"/>
        <w:ind w:left="0"/>
        <w:jc w:val="both"/>
      </w:pPr>
      <w:r>
        <w:rPr>
          <w:rFonts w:ascii="Times New Roman"/>
          <w:b w:val="false"/>
          <w:i w:val="false"/>
          <w:color w:val="000000"/>
          <w:sz w:val="28"/>
        </w:rPr>
        <w:t xml:space="preserve">
      53.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 </w:t>
      </w:r>
    </w:p>
    <w:bookmarkEnd w:id="129"/>
    <w:bookmarkStart w:name="z137" w:id="130"/>
    <w:p>
      <w:pPr>
        <w:spacing w:after="0"/>
        <w:ind w:left="0"/>
        <w:jc w:val="both"/>
      </w:pPr>
      <w:r>
        <w:rPr>
          <w:rFonts w:ascii="Times New Roman"/>
          <w:b w:val="false"/>
          <w:i w:val="false"/>
          <w:color w:val="000000"/>
          <w:sz w:val="28"/>
        </w:rPr>
        <w:t xml:space="preserve">
      54.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bookmarkEnd w:id="130"/>
    <w:bookmarkStart w:name="z138" w:id="131"/>
    <w:p>
      <w:pPr>
        <w:spacing w:after="0"/>
        <w:ind w:left="0"/>
        <w:jc w:val="both"/>
      </w:pPr>
      <w:r>
        <w:rPr>
          <w:rFonts w:ascii="Times New Roman"/>
          <w:b w:val="false"/>
          <w:i w:val="false"/>
          <w:color w:val="000000"/>
          <w:sz w:val="28"/>
        </w:rPr>
        <w:t xml:space="preserve">
      55.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p>
    <w:bookmarkEnd w:id="131"/>
    <w:bookmarkStart w:name="z139" w:id="132"/>
    <w:p>
      <w:pPr>
        <w:spacing w:after="0"/>
        <w:ind w:left="0"/>
        <w:jc w:val="both"/>
      </w:pPr>
      <w:r>
        <w:rPr>
          <w:rFonts w:ascii="Times New Roman"/>
          <w:b w:val="false"/>
          <w:i w:val="false"/>
          <w:color w:val="000000"/>
          <w:sz w:val="28"/>
        </w:rPr>
        <w:t xml:space="preserve">
      56.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 </w:t>
      </w:r>
    </w:p>
    <w:bookmarkEnd w:id="132"/>
    <w:bookmarkStart w:name="z140" w:id="133"/>
    <w:p>
      <w:pPr>
        <w:spacing w:after="0"/>
        <w:ind w:left="0"/>
        <w:jc w:val="both"/>
      </w:pPr>
      <w:r>
        <w:rPr>
          <w:rFonts w:ascii="Times New Roman"/>
          <w:b w:val="false"/>
          <w:i w:val="false"/>
          <w:color w:val="000000"/>
          <w:sz w:val="28"/>
        </w:rPr>
        <w:t xml:space="preserve">
      57. В течение срока, установленного конкурсной документацией, организатор государственных закупок принимает конверты с заявками на участие в конкурсе. </w:t>
      </w:r>
    </w:p>
    <w:bookmarkEnd w:id="133"/>
    <w:bookmarkStart w:name="z141" w:id="134"/>
    <w:p>
      <w:pPr>
        <w:spacing w:after="0"/>
        <w:ind w:left="0"/>
        <w:jc w:val="both"/>
      </w:pPr>
      <w:r>
        <w:rPr>
          <w:rFonts w:ascii="Times New Roman"/>
          <w:b w:val="false"/>
          <w:i w:val="false"/>
          <w:color w:val="000000"/>
          <w:sz w:val="28"/>
        </w:rPr>
        <w:t xml:space="preserve">
      58. Организатор государственных закупок: </w:t>
      </w:r>
    </w:p>
    <w:bookmarkEnd w:id="134"/>
    <w:p>
      <w:pPr>
        <w:spacing w:after="0"/>
        <w:ind w:left="0"/>
        <w:jc w:val="both"/>
      </w:pP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 </w:t>
      </w:r>
    </w:p>
    <w:p>
      <w:pPr>
        <w:spacing w:after="0"/>
        <w:ind w:left="0"/>
        <w:jc w:val="both"/>
      </w:pPr>
      <w:r>
        <w:rPr>
          <w:rFonts w:ascii="Times New Roman"/>
          <w:b w:val="false"/>
          <w:i w:val="false"/>
          <w:color w:val="000000"/>
          <w:sz w:val="28"/>
        </w:rPr>
        <w:t xml:space="preserve">
      2) проверяет наличие на конвертах с заявками на участие в конкурсе сведений, предусмотренных в пункте 55 настоящих Правил. Конверты с заявками на участие в конкурсе, оформленные с нарушением требований пункта 55 настоящих Правил, не подлежат регистрации и возвращаются: </w:t>
      </w:r>
    </w:p>
    <w:p>
      <w:pPr>
        <w:spacing w:after="0"/>
        <w:ind w:left="0"/>
        <w:jc w:val="both"/>
      </w:pPr>
      <w:r>
        <w:rPr>
          <w:rFonts w:ascii="Times New Roman"/>
          <w:b w:val="false"/>
          <w:i w:val="false"/>
          <w:color w:val="000000"/>
          <w:sz w:val="28"/>
        </w:rPr>
        <w:t xml:space="preserve">
      потенциальным поставщикам не позднее одного рабочего дня со дня получения почтовой связью конверта с заявками на участие в конкурсе; </w:t>
      </w:r>
    </w:p>
    <w:p>
      <w:pPr>
        <w:spacing w:after="0"/>
        <w:ind w:left="0"/>
        <w:jc w:val="both"/>
      </w:pPr>
      <w:r>
        <w:rPr>
          <w:rFonts w:ascii="Times New Roman"/>
          <w:b w:val="false"/>
          <w:i w:val="false"/>
          <w:color w:val="000000"/>
          <w:sz w:val="28"/>
        </w:rPr>
        <w:t xml:space="preserve">
      уполномоченному представителю потенциального поставщика, представившему конверт с заявкой на участие в конкурсе, незамедлительно; </w:t>
      </w:r>
    </w:p>
    <w:p>
      <w:pPr>
        <w:spacing w:after="0"/>
        <w:ind w:left="0"/>
        <w:jc w:val="both"/>
      </w:pPr>
      <w:r>
        <w:rPr>
          <w:rFonts w:ascii="Times New Roman"/>
          <w:b w:val="false"/>
          <w:i w:val="false"/>
          <w:color w:val="000000"/>
          <w:sz w:val="28"/>
        </w:rPr>
        <w:t xml:space="preserve">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 </w:t>
      </w:r>
    </w:p>
    <w:p>
      <w:pPr>
        <w:spacing w:after="0"/>
        <w:ind w:left="0"/>
        <w:jc w:val="both"/>
      </w:pPr>
      <w:r>
        <w:rPr>
          <w:rFonts w:ascii="Times New Roman"/>
          <w:b w:val="false"/>
          <w:i w:val="false"/>
          <w:color w:val="000000"/>
          <w:sz w:val="28"/>
        </w:rPr>
        <w:t xml:space="preserve">
      4) принимает изменения и дополнения к внесенной заявке на участие в конкурсе до истечения окончательного срока предоставления заявок на участие в конкурсе; </w:t>
      </w:r>
    </w:p>
    <w:p>
      <w:pPr>
        <w:spacing w:after="0"/>
        <w:ind w:left="0"/>
        <w:jc w:val="both"/>
      </w:pPr>
      <w:r>
        <w:rPr>
          <w:rFonts w:ascii="Times New Roman"/>
          <w:b w:val="false"/>
          <w:i w:val="false"/>
          <w:color w:val="000000"/>
          <w:sz w:val="28"/>
        </w:rPr>
        <w:t xml:space="preserve">
      5) обеспечивает возврат заявки на участие в конкурсе, в случае ее отзыва до истечения окончательного срока предоставления заявок на участие в конкурсе. </w:t>
      </w:r>
    </w:p>
    <w:p>
      <w:pPr>
        <w:spacing w:after="0"/>
        <w:ind w:left="0"/>
        <w:jc w:val="both"/>
      </w:pPr>
      <w:r>
        <w:rPr>
          <w:rFonts w:ascii="Times New Roman"/>
          <w:b w:val="false"/>
          <w:i w:val="false"/>
          <w:color w:val="000000"/>
          <w:sz w:val="28"/>
        </w:rPr>
        <w:t xml:space="preserve">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p>
    <w:p>
      <w:pPr>
        <w:spacing w:after="0"/>
        <w:ind w:left="0"/>
        <w:jc w:val="both"/>
      </w:pPr>
      <w:r>
        <w:rPr>
          <w:rFonts w:ascii="Times New Roman"/>
          <w:b w:val="false"/>
          <w:i w:val="false"/>
          <w:color w:val="000000"/>
          <w:sz w:val="28"/>
        </w:rPr>
        <w:t xml:space="preserve">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 но подлежит хранению в течение календарного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xml:space="preserve">
       59. Организатор государственных закупок указывает в журнале регистрации заявок на участие в конкурсе следующие сведения: </w:t>
      </w:r>
    </w:p>
    <w:bookmarkEnd w:id="135"/>
    <w:p>
      <w:pPr>
        <w:spacing w:after="0"/>
        <w:ind w:left="0"/>
        <w:jc w:val="both"/>
      </w:pPr>
      <w:r>
        <w:rPr>
          <w:rFonts w:ascii="Times New Roman"/>
          <w:b w:val="false"/>
          <w:i w:val="false"/>
          <w:color w:val="000000"/>
          <w:sz w:val="28"/>
        </w:rPr>
        <w:t xml:space="preserve">
      1) название и срок проведения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2) полное наименование заказчика и организатора государственных закупок, их почтовый адрес;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фамилия, имя, отчество уполномоченного представителя потенциального поставщика; </w:t>
      </w:r>
    </w:p>
    <w:p>
      <w:pPr>
        <w:spacing w:after="0"/>
        <w:ind w:left="0"/>
        <w:jc w:val="both"/>
      </w:pPr>
      <w:r>
        <w:rPr>
          <w:rFonts w:ascii="Times New Roman"/>
          <w:b w:val="false"/>
          <w:i w:val="false"/>
          <w:color w:val="000000"/>
          <w:sz w:val="28"/>
        </w:rPr>
        <w:t>
      5) полное наименование и почтовый адрес потенциального поставщика, его ИИН или БИН;</w:t>
      </w:r>
    </w:p>
    <w:p>
      <w:pPr>
        <w:spacing w:after="0"/>
        <w:ind w:left="0"/>
        <w:jc w:val="both"/>
      </w:pPr>
      <w:r>
        <w:rPr>
          <w:rFonts w:ascii="Times New Roman"/>
          <w:b w:val="false"/>
          <w:i w:val="false"/>
          <w:color w:val="000000"/>
          <w:sz w:val="28"/>
        </w:rPr>
        <w:t xml:space="preserve">
      6) дата и время регистрации конверта с заявкой на участие в конкурсе; </w:t>
      </w:r>
    </w:p>
    <w:p>
      <w:pPr>
        <w:spacing w:after="0"/>
        <w:ind w:left="0"/>
        <w:jc w:val="both"/>
      </w:pPr>
      <w:r>
        <w:rPr>
          <w:rFonts w:ascii="Times New Roman"/>
          <w:b w:val="false"/>
          <w:i w:val="false"/>
          <w:color w:val="000000"/>
          <w:sz w:val="28"/>
        </w:rPr>
        <w:t xml:space="preserve">
      7) информацию о внесенных изменениях и (или) дополнениях в заявку на участие в конкурсе потенциальным поставщиком. </w:t>
      </w:r>
    </w:p>
    <w:p>
      <w:pPr>
        <w:spacing w:after="0"/>
        <w:ind w:left="0"/>
        <w:jc w:val="both"/>
      </w:pPr>
      <w:r>
        <w:rPr>
          <w:rFonts w:ascii="Times New Roman"/>
          <w:b w:val="false"/>
          <w:i w:val="false"/>
          <w:color w:val="000000"/>
          <w:sz w:val="28"/>
        </w:rPr>
        <w:t xml:space="preserve">
      В журнале регистрации заявок на участие в конкурсе организатор государственных закупок указывает потенциальных поставщиков, которым было отказано в регистрации заявки на участие в конкурсе, с изложением причины такого отказа. </w:t>
      </w:r>
    </w:p>
    <w:p>
      <w:pPr>
        <w:spacing w:after="0"/>
        <w:ind w:left="0"/>
        <w:jc w:val="both"/>
      </w:pPr>
      <w:r>
        <w:rPr>
          <w:rFonts w:ascii="Times New Roman"/>
          <w:b w:val="false"/>
          <w:i w:val="false"/>
          <w:color w:val="000000"/>
          <w:sz w:val="28"/>
        </w:rPr>
        <w:t xml:space="preserve">
      Журнал регистрации заявок на участие в конкурсе должен быть прошит, страницы пронумерованы и запарафированы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заявок на участие в конкурсе должна быть скреплена печатью организатора государственных закупок.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xml:space="preserve">
       60.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 </w:t>
      </w:r>
    </w:p>
    <w:bookmarkEnd w:id="136"/>
    <w:bookmarkStart w:name="z144" w:id="137"/>
    <w:p>
      <w:pPr>
        <w:spacing w:after="0"/>
        <w:ind w:left="0"/>
        <w:jc w:val="both"/>
      </w:pPr>
      <w:r>
        <w:rPr>
          <w:rFonts w:ascii="Times New Roman"/>
          <w:b w:val="false"/>
          <w:i w:val="false"/>
          <w:color w:val="000000"/>
          <w:sz w:val="28"/>
        </w:rPr>
        <w:t xml:space="preserve">
      61.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 </w:t>
      </w:r>
    </w:p>
    <w:bookmarkEnd w:id="137"/>
    <w:bookmarkStart w:name="z145" w:id="138"/>
    <w:p>
      <w:pPr>
        <w:spacing w:after="0"/>
        <w:ind w:left="0"/>
        <w:jc w:val="both"/>
      </w:pPr>
      <w:r>
        <w:rPr>
          <w:rFonts w:ascii="Times New Roman"/>
          <w:b w:val="false"/>
          <w:i w:val="false"/>
          <w:color w:val="000000"/>
          <w:sz w:val="28"/>
        </w:rPr>
        <w:t xml:space="preserve">
      62. Внесение изменения в заявку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p>
    <w:bookmarkEnd w:id="138"/>
    <w:p>
      <w:pPr>
        <w:spacing w:after="0"/>
        <w:ind w:left="0"/>
        <w:jc w:val="both"/>
      </w:pPr>
      <w:r>
        <w:rPr>
          <w:rFonts w:ascii="Times New Roman"/>
          <w:b w:val="false"/>
          <w:i w:val="false"/>
          <w:color w:val="000000"/>
          <w:sz w:val="28"/>
        </w:rPr>
        <w:t xml:space="preserve">
      Никакие изменения не должны вноситься в заявки на участие в конкурсе после истечения окончательного срока их представления. </w:t>
      </w:r>
    </w:p>
    <w:bookmarkStart w:name="z146" w:id="139"/>
    <w:p>
      <w:pPr>
        <w:spacing w:after="0"/>
        <w:ind w:left="0"/>
        <w:jc w:val="left"/>
      </w:pPr>
      <w:r>
        <w:rPr>
          <w:rFonts w:ascii="Times New Roman"/>
          <w:b/>
          <w:i w:val="false"/>
          <w:color w:val="000000"/>
        </w:rPr>
        <w:t xml:space="preserve"> Обеспечение заявки на участие в конкурсе</w:t>
      </w:r>
    </w:p>
    <w:bookmarkEnd w:id="139"/>
    <w:bookmarkStart w:name="z147" w:id="140"/>
    <w:p>
      <w:pPr>
        <w:spacing w:after="0"/>
        <w:ind w:left="0"/>
        <w:jc w:val="both"/>
      </w:pPr>
      <w:r>
        <w:rPr>
          <w:rFonts w:ascii="Times New Roman"/>
          <w:b w:val="false"/>
          <w:i w:val="false"/>
          <w:color w:val="000000"/>
          <w:sz w:val="28"/>
        </w:rPr>
        <w:t>
      63.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предоставляется конкурсная заявка.</w:t>
      </w:r>
    </w:p>
    <w:bookmarkEnd w:id="140"/>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141"/>
    <w:p>
      <w:pPr>
        <w:spacing w:after="0"/>
        <w:ind w:left="0"/>
        <w:jc w:val="both"/>
      </w:pPr>
      <w:r>
        <w:rPr>
          <w:rFonts w:ascii="Times New Roman"/>
          <w:b w:val="false"/>
          <w:i w:val="false"/>
          <w:color w:val="000000"/>
          <w:sz w:val="28"/>
        </w:rPr>
        <w:t xml:space="preserve">
       64. Потенциальный поставщик вносит обеспечение конкурсной заявки в виде: </w:t>
      </w:r>
    </w:p>
    <w:bookmarkEnd w:id="141"/>
    <w:p>
      <w:pPr>
        <w:spacing w:after="0"/>
        <w:ind w:left="0"/>
        <w:jc w:val="both"/>
      </w:pPr>
      <w:r>
        <w:rPr>
          <w:rFonts w:ascii="Times New Roman"/>
          <w:b w:val="false"/>
          <w:i w:val="false"/>
          <w:color w:val="000000"/>
          <w:sz w:val="28"/>
        </w:rPr>
        <w:t xml:space="preserve">
      гарантийного денежного взноса, который вносится потенциальным поставщиком на банковский счет организатора государственных закупок либо на счет, предусмотренный бюджетным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для организаторов государственных закупок, являющихся государственными органами и государственными учреждениями; </w:t>
      </w:r>
    </w:p>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Типовой конкурсной документации.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xml:space="preserve">
      66. Срок действия банковской гарантии должен быть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 </w:t>
      </w:r>
    </w:p>
    <w:bookmarkEnd w:id="142"/>
    <w:bookmarkStart w:name="z151" w:id="143"/>
    <w:p>
      <w:pPr>
        <w:spacing w:after="0"/>
        <w:ind w:left="0"/>
        <w:jc w:val="both"/>
      </w:pPr>
      <w:r>
        <w:rPr>
          <w:rFonts w:ascii="Times New Roman"/>
          <w:b w:val="false"/>
          <w:i w:val="false"/>
          <w:color w:val="000000"/>
          <w:sz w:val="28"/>
        </w:rPr>
        <w:t xml:space="preserve">
      67. Потенциальный поставщик не вносит обеспечение заявки на участие в конкурсе, если он участвует: </w:t>
      </w:r>
    </w:p>
    <w:bookmarkEnd w:id="143"/>
    <w:bookmarkStart w:name="z531" w:id="144"/>
    <w:p>
      <w:pPr>
        <w:spacing w:after="0"/>
        <w:ind w:left="0"/>
        <w:jc w:val="both"/>
      </w:pPr>
      <w:r>
        <w:rPr>
          <w:rFonts w:ascii="Times New Roman"/>
          <w:b w:val="false"/>
          <w:i w:val="false"/>
          <w:color w:val="000000"/>
          <w:sz w:val="28"/>
        </w:rPr>
        <w:t xml:space="preserve">
      1) на первом этапе государственных закупок способом конкурса с использованием двухэтапных процедур; </w:t>
      </w:r>
    </w:p>
    <w:bookmarkEnd w:id="144"/>
    <w:bookmarkStart w:name="z532" w:id="145"/>
    <w:p>
      <w:pPr>
        <w:spacing w:after="0"/>
        <w:ind w:left="0"/>
        <w:jc w:val="both"/>
      </w:pPr>
      <w:r>
        <w:rPr>
          <w:rFonts w:ascii="Times New Roman"/>
          <w:b w:val="false"/>
          <w:i w:val="false"/>
          <w:color w:val="000000"/>
          <w:sz w:val="28"/>
        </w:rPr>
        <w:t xml:space="preserve">
      2)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68.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69. Обеспечение заявки на участие в конкурсе не возвращается организатором государственных закупок при наступлении одного из следующих случаев:</w:t>
      </w:r>
    </w:p>
    <w:bookmarkEnd w:id="147"/>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государственных закупках;</w:t>
      </w:r>
    </w:p>
    <w:p>
      <w:pPr>
        <w:spacing w:after="0"/>
        <w:ind w:left="0"/>
        <w:jc w:val="both"/>
      </w:pPr>
      <w:r>
        <w:rPr>
          <w:rFonts w:ascii="Times New Roman"/>
          <w:b w:val="false"/>
          <w:i w:val="false"/>
          <w:color w:val="000000"/>
          <w:sz w:val="28"/>
        </w:rPr>
        <w:t>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70. Обеспечение заявки на участие в конкурсе возвращается в течение трех рабочих дней со дня наступления одного из следующих случаев:</w:t>
      </w:r>
    </w:p>
    <w:bookmarkEnd w:id="148"/>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 w:id="149"/>
    <w:p>
      <w:pPr>
        <w:spacing w:after="0"/>
        <w:ind w:left="0"/>
        <w:jc w:val="left"/>
      </w:pPr>
      <w:r>
        <w:rPr>
          <w:rFonts w:ascii="Times New Roman"/>
          <w:b/>
          <w:i w:val="false"/>
          <w:color w:val="000000"/>
        </w:rPr>
        <w:t xml:space="preserve">  Проведение государственных закупок товаров, работ, услуг</w:t>
      </w:r>
      <w:r>
        <w:br/>
      </w:r>
      <w:r>
        <w:rPr>
          <w:rFonts w:ascii="Times New Roman"/>
          <w:b/>
          <w:i w:val="false"/>
          <w:color w:val="000000"/>
        </w:rPr>
        <w:t>способом конкурса</w:t>
      </w:r>
      <w:r>
        <w:br/>
      </w:r>
      <w:r>
        <w:rPr>
          <w:rFonts w:ascii="Times New Roman"/>
          <w:b/>
          <w:i w:val="false"/>
          <w:color w:val="000000"/>
        </w:rPr>
        <w:t>Вскрытие конвертов с заявками на участие в конкурсе</w:t>
      </w:r>
    </w:p>
    <w:bookmarkEnd w:id="149"/>
    <w:bookmarkStart w:name="z157" w:id="150"/>
    <w:p>
      <w:pPr>
        <w:spacing w:after="0"/>
        <w:ind w:left="0"/>
        <w:jc w:val="both"/>
      </w:pPr>
      <w:r>
        <w:rPr>
          <w:rFonts w:ascii="Times New Roman"/>
          <w:b w:val="false"/>
          <w:i w:val="false"/>
          <w:color w:val="000000"/>
          <w:sz w:val="28"/>
        </w:rPr>
        <w:t>
      71. Вскрытие конвертов с заявками на участие в конкурсе проводится конкурсной комиссией в день, время и в месте, которые указаны организатором государственных закупок в конкурсной документации, в присутствии простого большинства конкурсной комиссии, уполномоченного представителя организатора государственных закупок.</w:t>
      </w:r>
    </w:p>
    <w:bookmarkEnd w:id="150"/>
    <w:p>
      <w:pPr>
        <w:spacing w:after="0"/>
        <w:ind w:left="0"/>
        <w:jc w:val="both"/>
      </w:pP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w:t>
      </w:r>
    </w:p>
    <w:p>
      <w:pPr>
        <w:spacing w:after="0"/>
        <w:ind w:left="0"/>
        <w:jc w:val="both"/>
      </w:pPr>
      <w:r>
        <w:rPr>
          <w:rFonts w:ascii="Times New Roman"/>
          <w:b w:val="false"/>
          <w:i w:val="false"/>
          <w:color w:val="000000"/>
          <w:sz w:val="28"/>
        </w:rPr>
        <w:t>
      Лица, присутствующие на заседании конкурсной комиссии, не вправе вмешиваться в деятельность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xml:space="preserve">
       72.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а в случае его отсутствия заместитель председателя конкурсной комиссии, не позднее трех часов до назначенного времени вскрытия конвертов письменно либо устно уведомляет об этом организатора государственных закупок,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xml:space="preserve">
       73.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w:t>
      </w:r>
    </w:p>
    <w:bookmarkEnd w:id="152"/>
    <w:bookmarkStart w:name="z160" w:id="153"/>
    <w:p>
      <w:pPr>
        <w:spacing w:after="0"/>
        <w:ind w:left="0"/>
        <w:jc w:val="both"/>
      </w:pPr>
      <w:r>
        <w:rPr>
          <w:rFonts w:ascii="Times New Roman"/>
          <w:b w:val="false"/>
          <w:i w:val="false"/>
          <w:color w:val="000000"/>
          <w:sz w:val="28"/>
        </w:rPr>
        <w:t xml:space="preserve">
      74. Вскрытию подлежат конверты с заявками на участие в конкурсе, представленные в сроки, установленные в извещении организатора государственных закупок и конкурсной документации. </w:t>
      </w:r>
    </w:p>
    <w:bookmarkEnd w:id="153"/>
    <w:bookmarkStart w:name="z161" w:id="154"/>
    <w:p>
      <w:pPr>
        <w:spacing w:after="0"/>
        <w:ind w:left="0"/>
        <w:jc w:val="both"/>
      </w:pPr>
      <w:r>
        <w:rPr>
          <w:rFonts w:ascii="Times New Roman"/>
          <w:b w:val="false"/>
          <w:i w:val="false"/>
          <w:color w:val="000000"/>
          <w:sz w:val="28"/>
        </w:rPr>
        <w:t xml:space="preserve">
      75. Заявка на участие в конкурсе вскрывается и рассматривается в соответствии с настоящими Правилами также в случае, если на конкурс (лот) представлена только одна заявка на участие в конкурсе (лоте). </w:t>
      </w:r>
    </w:p>
    <w:bookmarkEnd w:id="154"/>
    <w:bookmarkStart w:name="z162" w:id="155"/>
    <w:p>
      <w:pPr>
        <w:spacing w:after="0"/>
        <w:ind w:left="0"/>
        <w:jc w:val="both"/>
      </w:pPr>
      <w:r>
        <w:rPr>
          <w:rFonts w:ascii="Times New Roman"/>
          <w:b w:val="false"/>
          <w:i w:val="false"/>
          <w:color w:val="000000"/>
          <w:sz w:val="28"/>
        </w:rPr>
        <w:t xml:space="preserve">
      76. На указанном заседании конкурсной комиссии: </w:t>
      </w:r>
    </w:p>
    <w:bookmarkEnd w:id="155"/>
    <w:p>
      <w:pPr>
        <w:spacing w:after="0"/>
        <w:ind w:left="0"/>
        <w:jc w:val="both"/>
      </w:pPr>
      <w:r>
        <w:rPr>
          <w:rFonts w:ascii="Times New Roman"/>
          <w:b w:val="false"/>
          <w:i w:val="false"/>
          <w:color w:val="000000"/>
          <w:sz w:val="28"/>
        </w:rPr>
        <w:t xml:space="preserve">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информирует присутствующих о: </w:t>
      </w:r>
    </w:p>
    <w:p>
      <w:pPr>
        <w:spacing w:after="0"/>
        <w:ind w:left="0"/>
        <w:jc w:val="both"/>
      </w:pPr>
      <w:r>
        <w:rPr>
          <w:rFonts w:ascii="Times New Roman"/>
          <w:b w:val="false"/>
          <w:i w:val="false"/>
          <w:color w:val="000000"/>
          <w:sz w:val="28"/>
        </w:rPr>
        <w:t xml:space="preserve">
      составе конкурсной комиссии, секретаре конкурсной комиссии; </w:t>
      </w:r>
    </w:p>
    <w:p>
      <w:pPr>
        <w:spacing w:after="0"/>
        <w:ind w:left="0"/>
        <w:jc w:val="both"/>
      </w:pPr>
      <w:r>
        <w:rPr>
          <w:rFonts w:ascii="Times New Roman"/>
          <w:b w:val="false"/>
          <w:i w:val="false"/>
          <w:color w:val="000000"/>
          <w:sz w:val="28"/>
        </w:rPr>
        <w:t xml:space="preserve">
      количестве потенциальных поставщиков, получивших копию конкурсной документации; </w:t>
      </w:r>
    </w:p>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 </w:t>
      </w:r>
    </w:p>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конкурсную документацию; </w:t>
      </w:r>
    </w:p>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 </w:t>
      </w:r>
    </w:p>
    <w:p>
      <w:pPr>
        <w:spacing w:after="0"/>
        <w:ind w:left="0"/>
        <w:jc w:val="both"/>
      </w:pPr>
      <w:r>
        <w:rPr>
          <w:rFonts w:ascii="Times New Roman"/>
          <w:b w:val="false"/>
          <w:i w:val="false"/>
          <w:color w:val="000000"/>
          <w:sz w:val="28"/>
        </w:rPr>
        <w:t xml:space="preserve">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 </w:t>
      </w:r>
    </w:p>
    <w:p>
      <w:pPr>
        <w:spacing w:after="0"/>
        <w:ind w:left="0"/>
        <w:jc w:val="both"/>
      </w:pPr>
      <w:r>
        <w:rPr>
          <w:rFonts w:ascii="Times New Roman"/>
          <w:b w:val="false"/>
          <w:i w:val="false"/>
          <w:color w:val="000000"/>
          <w:sz w:val="28"/>
        </w:rPr>
        <w:t xml:space="preserve">
      оглашает иную информацию по данному конкурсу; </w:t>
      </w:r>
    </w:p>
    <w:p>
      <w:pPr>
        <w:spacing w:after="0"/>
        <w:ind w:left="0"/>
        <w:jc w:val="both"/>
      </w:pPr>
      <w:r>
        <w:rPr>
          <w:rFonts w:ascii="Times New Roman"/>
          <w:b w:val="false"/>
          <w:i w:val="false"/>
          <w:color w:val="000000"/>
          <w:sz w:val="28"/>
        </w:rPr>
        <w:t xml:space="preserve">
      2) председатель, либо лицо, определенное председателем из числа членов конкурсной комиссии: </w:t>
      </w:r>
    </w:p>
    <w:p>
      <w:pPr>
        <w:spacing w:after="0"/>
        <w:ind w:left="0"/>
        <w:jc w:val="both"/>
      </w:pP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p>
    <w:p>
      <w:pPr>
        <w:spacing w:after="0"/>
        <w:ind w:left="0"/>
        <w:jc w:val="both"/>
      </w:pPr>
      <w:r>
        <w:rPr>
          <w:rFonts w:ascii="Times New Roman"/>
          <w:b w:val="false"/>
          <w:i w:val="false"/>
          <w:color w:val="000000"/>
          <w:sz w:val="28"/>
        </w:rPr>
        <w:t xml:space="preserve">
      3) секретарь конкурсной комиссии: </w:t>
      </w:r>
    </w:p>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конкурсной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163" w:id="156"/>
    <w:p>
      <w:pPr>
        <w:spacing w:after="0"/>
        <w:ind w:left="0"/>
        <w:jc w:val="both"/>
      </w:pPr>
      <w:r>
        <w:rPr>
          <w:rFonts w:ascii="Times New Roman"/>
          <w:b w:val="false"/>
          <w:i w:val="false"/>
          <w:color w:val="000000"/>
          <w:sz w:val="28"/>
        </w:rPr>
        <w:t>
       77.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4" w:id="157"/>
    <w:p>
      <w:pPr>
        <w:spacing w:after="0"/>
        <w:ind w:left="0"/>
        <w:jc w:val="both"/>
      </w:pPr>
      <w:r>
        <w:rPr>
          <w:rFonts w:ascii="Times New Roman"/>
          <w:b w:val="false"/>
          <w:i w:val="false"/>
          <w:color w:val="000000"/>
          <w:sz w:val="28"/>
        </w:rPr>
        <w:t xml:space="preserve">
       78. Копия указанного протокола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 </w:t>
      </w:r>
    </w:p>
    <w:bookmarkEnd w:id="157"/>
    <w:bookmarkStart w:name="z165" w:id="158"/>
    <w:p>
      <w:pPr>
        <w:spacing w:after="0"/>
        <w:ind w:left="0"/>
        <w:jc w:val="both"/>
      </w:pPr>
      <w:r>
        <w:rPr>
          <w:rFonts w:ascii="Times New Roman"/>
          <w:b w:val="false"/>
          <w:i w:val="false"/>
          <w:color w:val="000000"/>
          <w:sz w:val="28"/>
        </w:rPr>
        <w:t xml:space="preserve">
      79. Не позднее двух рабочих дней, следующих за днем указанного заседания конкурсной комиссии, организатор государственных закупок опубликовывает на интернет-ресурсе заказчика текст подписанного протокола вскрытия конвертов с заявками на участие в конкурсе. </w:t>
      </w:r>
    </w:p>
    <w:bookmarkEnd w:id="158"/>
    <w:bookmarkStart w:name="z166" w:id="159"/>
    <w:p>
      <w:pPr>
        <w:spacing w:after="0"/>
        <w:ind w:left="0"/>
        <w:jc w:val="left"/>
      </w:pPr>
      <w:r>
        <w:rPr>
          <w:rFonts w:ascii="Times New Roman"/>
          <w:b/>
          <w:i w:val="false"/>
          <w:color w:val="000000"/>
        </w:rPr>
        <w:t xml:space="preserve"> Рассмотрение заявок на участие в конкурсе, </w:t>
      </w:r>
      <w:r>
        <w:br/>
      </w:r>
      <w:r>
        <w:rPr>
          <w:rFonts w:ascii="Times New Roman"/>
          <w:b/>
          <w:i w:val="false"/>
          <w:color w:val="000000"/>
        </w:rPr>
        <w:t>допуск к участию в конкурсе</w:t>
      </w:r>
    </w:p>
    <w:bookmarkEnd w:id="159"/>
    <w:bookmarkStart w:name="z167" w:id="160"/>
    <w:p>
      <w:pPr>
        <w:spacing w:after="0"/>
        <w:ind w:left="0"/>
        <w:jc w:val="both"/>
      </w:pPr>
      <w:r>
        <w:rPr>
          <w:rFonts w:ascii="Times New Roman"/>
          <w:b w:val="false"/>
          <w:i w:val="false"/>
          <w:color w:val="000000"/>
          <w:sz w:val="28"/>
        </w:rPr>
        <w:t xml:space="preserve">
      80. Конкурсная комиссия рассматривает заявки на участие в конкурсе и принимает решение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государственных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 </w:t>
      </w:r>
    </w:p>
    <w:bookmarkEnd w:id="160"/>
    <w:p>
      <w:pPr>
        <w:spacing w:after="0"/>
        <w:ind w:left="0"/>
        <w:jc w:val="both"/>
      </w:pPr>
      <w:r>
        <w:rPr>
          <w:rFonts w:ascii="Times New Roman"/>
          <w:b w:val="false"/>
          <w:i w:val="false"/>
          <w:color w:val="000000"/>
          <w:sz w:val="28"/>
        </w:rPr>
        <w:t xml:space="preserve">
      Протокол о допуске к участию в конкурсе оформляется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конкурсной комиссии, особое мнение эксперта (члена экспертной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xml:space="preserve">
       81. Не позднее одного рабочего дня со дня вскрытия конвертов с заявками на участие в конкурсе секретарь конкурсной комиссии: </w:t>
      </w:r>
    </w:p>
    <w:bookmarkEnd w:id="161"/>
    <w:p>
      <w:pPr>
        <w:spacing w:after="0"/>
        <w:ind w:left="0"/>
        <w:jc w:val="both"/>
      </w:pPr>
      <w:r>
        <w:rPr>
          <w:rFonts w:ascii="Times New Roman"/>
          <w:b w:val="false"/>
          <w:i w:val="false"/>
          <w:color w:val="000000"/>
          <w:sz w:val="28"/>
        </w:rPr>
        <w:t xml:space="preserve">
      1) согласовывает с председателем, а в случае его отсутствия с заместителем председателя конкурсной комиссии, дату и время проведения заседания конкурсной комиссии по рассмотрению заявок на участие в конкурсе; </w:t>
      </w:r>
    </w:p>
    <w:p>
      <w:pPr>
        <w:spacing w:after="0"/>
        <w:ind w:left="0"/>
        <w:jc w:val="both"/>
      </w:pPr>
      <w:r>
        <w:rPr>
          <w:rFonts w:ascii="Times New Roman"/>
          <w:b w:val="false"/>
          <w:i w:val="false"/>
          <w:color w:val="000000"/>
          <w:sz w:val="28"/>
        </w:rPr>
        <w:t xml:space="preserve">
      2) уведомляет членов конкурсной комиссии о дате и времени проведения заседания конкурсной комиссии по рассмотрению заявок на участие в конкурсе; </w:t>
      </w:r>
    </w:p>
    <w:p>
      <w:pPr>
        <w:spacing w:after="0"/>
        <w:ind w:left="0"/>
        <w:jc w:val="both"/>
      </w:pPr>
      <w:r>
        <w:rPr>
          <w:rFonts w:ascii="Times New Roman"/>
          <w:b w:val="false"/>
          <w:i w:val="false"/>
          <w:color w:val="000000"/>
          <w:sz w:val="28"/>
        </w:rPr>
        <w:t xml:space="preserve">
      3) предоставляет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документы, подтверждающие внесение потенциальным поставщиком обеспечения заявки на участие в конкурсе, под роспись в журнале временной передачи заявок потенциальных поставщиков; </w:t>
      </w:r>
    </w:p>
    <w:p>
      <w:pPr>
        <w:spacing w:after="0"/>
        <w:ind w:left="0"/>
        <w:jc w:val="both"/>
      </w:pPr>
      <w:r>
        <w:rPr>
          <w:rFonts w:ascii="Times New Roman"/>
          <w:b w:val="false"/>
          <w:i w:val="false"/>
          <w:color w:val="000000"/>
          <w:sz w:val="28"/>
        </w:rPr>
        <w:t xml:space="preserve">
      4) предоставляет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 под роспись в журнале временной передачи заявок потенциальных поставщиков. </w:t>
      </w:r>
    </w:p>
    <w:bookmarkStart w:name="z169" w:id="162"/>
    <w:p>
      <w:pPr>
        <w:spacing w:after="0"/>
        <w:ind w:left="0"/>
        <w:jc w:val="both"/>
      </w:pPr>
      <w:r>
        <w:rPr>
          <w:rFonts w:ascii="Times New Roman"/>
          <w:b w:val="false"/>
          <w:i w:val="false"/>
          <w:color w:val="000000"/>
          <w:sz w:val="28"/>
        </w:rPr>
        <w:t xml:space="preserve">
      82. Журнал временной передачи заявок потенциальных поставщиков должен содержать: </w:t>
      </w:r>
    </w:p>
    <w:bookmarkEnd w:id="162"/>
    <w:p>
      <w:pPr>
        <w:spacing w:after="0"/>
        <w:ind w:left="0"/>
        <w:jc w:val="both"/>
      </w:pPr>
      <w:r>
        <w:rPr>
          <w:rFonts w:ascii="Times New Roman"/>
          <w:b w:val="false"/>
          <w:i w:val="false"/>
          <w:color w:val="000000"/>
          <w:sz w:val="28"/>
        </w:rPr>
        <w:t xml:space="preserve">
      наименование документа, входящего в пакет документов, составляющих заявку на участие в конкурсе; </w:t>
      </w:r>
    </w:p>
    <w:p>
      <w:pPr>
        <w:spacing w:after="0"/>
        <w:ind w:left="0"/>
        <w:jc w:val="both"/>
      </w:pPr>
      <w:r>
        <w:rPr>
          <w:rFonts w:ascii="Times New Roman"/>
          <w:b w:val="false"/>
          <w:i w:val="false"/>
          <w:color w:val="000000"/>
          <w:sz w:val="28"/>
        </w:rPr>
        <w:t xml:space="preserve">
      количество листов; </w:t>
      </w:r>
    </w:p>
    <w:p>
      <w:pPr>
        <w:spacing w:after="0"/>
        <w:ind w:left="0"/>
        <w:jc w:val="both"/>
      </w:pPr>
      <w:r>
        <w:rPr>
          <w:rFonts w:ascii="Times New Roman"/>
          <w:b w:val="false"/>
          <w:i w:val="false"/>
          <w:color w:val="000000"/>
          <w:sz w:val="28"/>
        </w:rPr>
        <w:t xml:space="preserve">
      фамилия, инициалы и подпись лица получившего документы конкурсной заявки, дата их получения; </w:t>
      </w:r>
    </w:p>
    <w:p>
      <w:pPr>
        <w:spacing w:after="0"/>
        <w:ind w:left="0"/>
        <w:jc w:val="both"/>
      </w:pPr>
      <w:r>
        <w:rPr>
          <w:rFonts w:ascii="Times New Roman"/>
          <w:b w:val="false"/>
          <w:i w:val="false"/>
          <w:color w:val="000000"/>
          <w:sz w:val="28"/>
        </w:rPr>
        <w:t xml:space="preserve">
      фамилия, инициалы и подпись секретаря конкурсной комиссии, свидетельствующая об обратном получении документов конкурсной заявки, дата их получения. </w:t>
      </w:r>
    </w:p>
    <w:bookmarkStart w:name="z170" w:id="163"/>
    <w:p>
      <w:pPr>
        <w:spacing w:after="0"/>
        <w:ind w:left="0"/>
        <w:jc w:val="both"/>
      </w:pPr>
      <w:r>
        <w:rPr>
          <w:rFonts w:ascii="Times New Roman"/>
          <w:b w:val="false"/>
          <w:i w:val="false"/>
          <w:color w:val="000000"/>
          <w:sz w:val="28"/>
        </w:rPr>
        <w:t xml:space="preserve">
      83.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 до возврата их секретарю конкурсной комиссии.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71" w:id="164"/>
    <w:p>
      <w:pPr>
        <w:spacing w:after="0"/>
        <w:ind w:left="0"/>
        <w:jc w:val="both"/>
      </w:pPr>
      <w:r>
        <w:rPr>
          <w:rFonts w:ascii="Times New Roman"/>
          <w:b w:val="false"/>
          <w:i w:val="false"/>
          <w:color w:val="000000"/>
          <w:sz w:val="28"/>
        </w:rPr>
        <w:t xml:space="preserve">
       84. Заседания конкурсной комиссии по рассмотрению заявок проводятся в присутствии простого большинства членов такой комиссии. </w:t>
      </w:r>
    </w:p>
    <w:bookmarkEnd w:id="164"/>
    <w:bookmarkStart w:name="z172" w:id="165"/>
    <w:p>
      <w:pPr>
        <w:spacing w:after="0"/>
        <w:ind w:left="0"/>
        <w:jc w:val="both"/>
      </w:pPr>
      <w:r>
        <w:rPr>
          <w:rFonts w:ascii="Times New Roman"/>
          <w:b w:val="false"/>
          <w:i w:val="false"/>
          <w:color w:val="000000"/>
          <w:sz w:val="28"/>
        </w:rPr>
        <w:t xml:space="preserve">
      85. Не допускается рассмотрение заявок на участие в конкурсе без проведения заседания конкурсной комиссии. </w:t>
      </w:r>
    </w:p>
    <w:bookmarkEnd w:id="165"/>
    <w:bookmarkStart w:name="z173" w:id="166"/>
    <w:p>
      <w:pPr>
        <w:spacing w:after="0"/>
        <w:ind w:left="0"/>
        <w:jc w:val="both"/>
      </w:pPr>
      <w:r>
        <w:rPr>
          <w:rFonts w:ascii="Times New Roman"/>
          <w:b w:val="false"/>
          <w:i w:val="false"/>
          <w:color w:val="000000"/>
          <w:sz w:val="28"/>
        </w:rPr>
        <w:t xml:space="preserve">
      86. Конкурсная комиссия: </w:t>
      </w:r>
    </w:p>
    <w:bookmarkEnd w:id="166"/>
    <w:p>
      <w:pPr>
        <w:spacing w:after="0"/>
        <w:ind w:left="0"/>
        <w:jc w:val="both"/>
      </w:pP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конкурсе; </w:t>
      </w:r>
    </w:p>
    <w:p>
      <w:pPr>
        <w:spacing w:after="0"/>
        <w:ind w:left="0"/>
        <w:jc w:val="both"/>
      </w:pP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представивших ненадлежащим образом оформленные документы; </w:t>
      </w:r>
    </w:p>
    <w:p>
      <w:pPr>
        <w:spacing w:after="0"/>
        <w:ind w:left="0"/>
        <w:jc w:val="both"/>
      </w:pPr>
      <w:r>
        <w:rPr>
          <w:rFonts w:ascii="Times New Roman"/>
          <w:b w:val="false"/>
          <w:i w:val="false"/>
          <w:color w:val="000000"/>
          <w:sz w:val="28"/>
        </w:rPr>
        <w:t xml:space="preserve">
      3)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 </w:t>
      </w:r>
    </w:p>
    <w:p>
      <w:pPr>
        <w:spacing w:after="0"/>
        <w:ind w:left="0"/>
        <w:jc w:val="both"/>
      </w:pPr>
      <w:r>
        <w:rPr>
          <w:rFonts w:ascii="Times New Roman"/>
          <w:b w:val="false"/>
          <w:i w:val="false"/>
          <w:color w:val="000000"/>
          <w:sz w:val="28"/>
        </w:rPr>
        <w:t xml:space="preserve">
      4) с целью уточнения сведений, содержащихся в заявках на участие в конкурсе, конкурсная комиссия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путем исправления ненадлежащим образом оформленных документов; </w:t>
      </w:r>
    </w:p>
    <w:p>
      <w:pPr>
        <w:spacing w:after="0"/>
        <w:ind w:left="0"/>
        <w:jc w:val="both"/>
      </w:pPr>
      <w:r>
        <w:rPr>
          <w:rFonts w:ascii="Times New Roman"/>
          <w:b w:val="false"/>
          <w:i w:val="false"/>
          <w:color w:val="000000"/>
          <w:sz w:val="28"/>
        </w:rPr>
        <w:t xml:space="preserve">
      5) определяет потенциальных поставщиков, которые соответствуют квалификационным и иным требованиям конкурсной документации, и признает участниками конкурса. </w:t>
      </w:r>
    </w:p>
    <w:p>
      <w:pPr>
        <w:spacing w:after="0"/>
        <w:ind w:left="0"/>
        <w:jc w:val="both"/>
      </w:pPr>
      <w:r>
        <w:rPr>
          <w:rFonts w:ascii="Times New Roman"/>
          <w:b w:val="false"/>
          <w:i w:val="false"/>
          <w:color w:val="000000"/>
          <w:sz w:val="28"/>
        </w:rPr>
        <w:t xml:space="preserve">
      В целях уточнения соответствия потенциальных поставщиков общим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w:t>
      </w:r>
      <w:r>
        <w:rPr>
          <w:rFonts w:ascii="Times New Roman"/>
          <w:b w:val="false"/>
          <w:i w:val="false"/>
          <w:color w:val="000000"/>
          <w:sz w:val="28"/>
        </w:rPr>
        <w:t>уполномоченного органа</w:t>
      </w:r>
      <w:r>
        <w:rPr>
          <w:rFonts w:ascii="Times New Roman"/>
          <w:b w:val="false"/>
          <w:i w:val="false"/>
          <w:color w:val="000000"/>
          <w:sz w:val="28"/>
        </w:rPr>
        <w:t xml:space="preserve">, осуществляющего контроль за проведением процедур банкротства и на интернет-ресурсе </w:t>
      </w:r>
      <w:r>
        <w:rPr>
          <w:rFonts w:ascii="Times New Roman"/>
          <w:b w:val="false"/>
          <w:i w:val="false"/>
          <w:color w:val="000000"/>
          <w:sz w:val="28"/>
        </w:rPr>
        <w:t>уполномоченного органа</w:t>
      </w:r>
      <w:r>
        <w:rPr>
          <w:rFonts w:ascii="Times New Roman"/>
          <w:b w:val="false"/>
          <w:i w:val="false"/>
          <w:color w:val="000000"/>
          <w:sz w:val="28"/>
        </w:rPr>
        <w:t xml:space="preserve"> в сфере обеспечения исполнения исполнительных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xml:space="preserve">
       87. Конкурсная комиссия признает внесенное обеспечение заявки на участие в конкурсе не соответствующим требованиям конкурсной документации в случае: </w:t>
      </w:r>
    </w:p>
    <w:bookmarkEnd w:id="16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 </w:t>
      </w:r>
    </w:p>
    <w:p>
      <w:pPr>
        <w:spacing w:after="0"/>
        <w:ind w:left="0"/>
        <w:jc w:val="both"/>
      </w:pPr>
      <w:r>
        <w:rPr>
          <w:rFonts w:ascii="Times New Roman"/>
          <w:b w:val="false"/>
          <w:i w:val="false"/>
          <w:color w:val="000000"/>
          <w:sz w:val="28"/>
        </w:rPr>
        <w:t xml:space="preserve">
      лицо, выдавшее обеспечение заявки на участие в конкурсе; </w:t>
      </w:r>
    </w:p>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а также условия его предоставления;</w:t>
      </w:r>
    </w:p>
    <w:p>
      <w:pPr>
        <w:spacing w:after="0"/>
        <w:ind w:left="0"/>
        <w:jc w:val="both"/>
      </w:pPr>
      <w:r>
        <w:rPr>
          <w:rFonts w:ascii="Times New Roman"/>
          <w:b w:val="false"/>
          <w:i w:val="false"/>
          <w:color w:val="000000"/>
          <w:sz w:val="28"/>
        </w:rPr>
        <w:t xml:space="preserve">
      лицо, которому выдано обеспечение заявки на участие в конкурсе; </w:t>
      </w:r>
    </w:p>
    <w:p>
      <w:pPr>
        <w:spacing w:after="0"/>
        <w:ind w:left="0"/>
        <w:jc w:val="both"/>
      </w:pPr>
      <w:r>
        <w:rPr>
          <w:rFonts w:ascii="Times New Roman"/>
          <w:b w:val="false"/>
          <w:i w:val="false"/>
          <w:color w:val="000000"/>
          <w:sz w:val="28"/>
        </w:rPr>
        <w:t xml:space="preserve">
      лицо, в пользу которого вносится обеспечение заявки на участие в конкурсе; </w:t>
      </w:r>
    </w:p>
    <w:p>
      <w:pPr>
        <w:spacing w:after="0"/>
        <w:ind w:left="0"/>
        <w:jc w:val="both"/>
      </w:pPr>
      <w:r>
        <w:rPr>
          <w:rFonts w:ascii="Times New Roman"/>
          <w:b w:val="false"/>
          <w:i w:val="false"/>
          <w:color w:val="000000"/>
          <w:sz w:val="28"/>
        </w:rPr>
        <w:t xml:space="preserve">
      3) внесения обеспечения конкурсной заявки в размере менее одного процента от суммы, выделенной на конкурс (лот).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3" w:id="168"/>
    <w:p>
      <w:pPr>
        <w:spacing w:after="0"/>
        <w:ind w:left="0"/>
        <w:jc w:val="both"/>
      </w:pPr>
      <w:r>
        <w:rPr>
          <w:rFonts w:ascii="Times New Roman"/>
          <w:b w:val="false"/>
          <w:i w:val="false"/>
          <w:color w:val="000000"/>
          <w:sz w:val="28"/>
        </w:rPr>
        <w:t xml:space="preserve">
       87-1. Потенциальный поставщик, являющийся юридическим лицом не допускается к участию в конкурсе (признан участником конкурса), если: </w:t>
      </w:r>
    </w:p>
    <w:bookmarkEnd w:id="168"/>
    <w:bookmarkStart w:name="z534" w:id="169"/>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p>
    <w:bookmarkEnd w:id="169"/>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потенциальный поставщик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xml:space="preserve"> либо нотариально засвидетельствованной с переводом на казахский и (или) русский язык (и) легализованной выписки из торгового реестра;</w:t>
      </w:r>
    </w:p>
    <w:p>
      <w:pPr>
        <w:spacing w:after="0"/>
        <w:ind w:left="0"/>
        <w:jc w:val="both"/>
      </w:pP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pPr>
        <w:spacing w:after="0"/>
        <w:ind w:left="0"/>
        <w:jc w:val="both"/>
      </w:pPr>
      <w:r>
        <w:rPr>
          <w:rFonts w:ascii="Times New Roman"/>
          <w:b w:val="false"/>
          <w:i w:val="false"/>
          <w:color w:val="000000"/>
          <w:sz w:val="28"/>
        </w:rPr>
        <w:t>
      отсутствие сведений в государственной информационной системе при представлении лицензии в виде бумажной копии электронного документа;</w:t>
      </w:r>
    </w:p>
    <w:p>
      <w:pPr>
        <w:spacing w:after="0"/>
        <w:ind w:left="0"/>
        <w:jc w:val="both"/>
      </w:pPr>
      <w:r>
        <w:rPr>
          <w:rFonts w:ascii="Times New Roman"/>
          <w:b w:val="false"/>
          <w:i w:val="false"/>
          <w:color w:val="000000"/>
          <w:sz w:val="28"/>
        </w:rPr>
        <w:t>
      непредставление нотариально засвидетельствованной копии свидетельства* или справки о государственной регистрации (перерегистрации) юридического лица либо нотариально засвидетельствованной копии заявления о государственной регистрации в случае если юридическое лицо осуществляет деятельность на основании Типового устава.</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xml:space="preserve">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w:t>
      </w:r>
      <w:r>
        <w:rPr>
          <w:rFonts w:ascii="Times New Roman"/>
          <w:b w:val="false"/>
          <w:i w:val="false"/>
          <w:color w:val="000000"/>
          <w:sz w:val="28"/>
        </w:rPr>
        <w:t>выписки</w:t>
      </w:r>
      <w:r>
        <w:rPr>
          <w:rFonts w:ascii="Times New Roman"/>
          <w:b w:val="false"/>
          <w:i w:val="false"/>
          <w:color w:val="000000"/>
          <w:sz w:val="28"/>
        </w:rPr>
        <w:t xml:space="preserve">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p>
      <w:pPr>
        <w:spacing w:after="0"/>
        <w:ind w:left="0"/>
        <w:jc w:val="both"/>
      </w:pP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 </w:t>
      </w:r>
    </w:p>
    <w:p>
      <w:pPr>
        <w:spacing w:after="0"/>
        <w:ind w:left="0"/>
        <w:jc w:val="both"/>
      </w:pPr>
      <w:r>
        <w:rPr>
          <w:rFonts w:ascii="Times New Roman"/>
          <w:b w:val="false"/>
          <w:i w:val="false"/>
          <w:color w:val="000000"/>
          <w:sz w:val="28"/>
        </w:rPr>
        <w:t>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p>
    <w:p>
      <w:pPr>
        <w:spacing w:after="0"/>
        <w:ind w:left="0"/>
        <w:jc w:val="both"/>
      </w:pPr>
      <w:r>
        <w:rPr>
          <w:rFonts w:ascii="Times New Roman"/>
          <w:b w:val="false"/>
          <w:i w:val="false"/>
          <w:color w:val="000000"/>
          <w:sz w:val="28"/>
        </w:rPr>
        <w:t xml:space="preserve">
      непредставление оригинала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более чем за три месяца;</w:t>
      </w:r>
    </w:p>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p>
    <w:p>
      <w:pPr>
        <w:spacing w:after="0"/>
        <w:ind w:left="0"/>
        <w:jc w:val="both"/>
      </w:pPr>
      <w:r>
        <w:rPr>
          <w:rFonts w:ascii="Times New Roman"/>
          <w:b w:val="false"/>
          <w:i w:val="false"/>
          <w:color w:val="000000"/>
          <w:sz w:val="28"/>
        </w:rPr>
        <w:t xml:space="preserve">
      несоответствие потенциального поставщика специальным квалификационным требованиям, указанным в конкурсной документации; </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он подлежит процедуре банкротства либо ликвидации;</w:t>
      </w:r>
    </w:p>
    <w:bookmarkStart w:name="z535" w:id="170"/>
    <w:p>
      <w:pPr>
        <w:spacing w:after="0"/>
        <w:ind w:left="0"/>
        <w:jc w:val="both"/>
      </w:pP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p>
    <w:bookmarkEnd w:id="170"/>
    <w:p>
      <w:pPr>
        <w:spacing w:after="0"/>
        <w:ind w:left="0"/>
        <w:jc w:val="both"/>
      </w:pP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p>
      <w:pPr>
        <w:spacing w:after="0"/>
        <w:ind w:left="0"/>
        <w:jc w:val="both"/>
      </w:pPr>
      <w:r>
        <w:rPr>
          <w:rFonts w:ascii="Times New Roman"/>
          <w:b w:val="false"/>
          <w:i w:val="false"/>
          <w:color w:val="000000"/>
          <w:sz w:val="28"/>
        </w:rPr>
        <w:t xml:space="preserve">
      непредставление технической спецификации; </w:t>
      </w:r>
    </w:p>
    <w:p>
      <w:pPr>
        <w:spacing w:after="0"/>
        <w:ind w:left="0"/>
        <w:jc w:val="both"/>
      </w:pPr>
      <w:r>
        <w:rPr>
          <w:rFonts w:ascii="Times New Roman"/>
          <w:b w:val="false"/>
          <w:i w:val="false"/>
          <w:color w:val="000000"/>
          <w:sz w:val="28"/>
        </w:rPr>
        <w:t xml:space="preserve">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 </w:t>
      </w:r>
    </w:p>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p>
    <w:p>
      <w:pPr>
        <w:spacing w:after="0"/>
        <w:ind w:left="0"/>
        <w:jc w:val="both"/>
      </w:pP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p>
    <w:p>
      <w:pPr>
        <w:spacing w:after="0"/>
        <w:ind w:left="0"/>
        <w:jc w:val="both"/>
      </w:pP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p>
    <w:bookmarkStart w:name="z536" w:id="171"/>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87-1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изменениями, внесенными постановлениями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7" w:id="172"/>
    <w:p>
      <w:pPr>
        <w:spacing w:after="0"/>
        <w:ind w:left="0"/>
        <w:jc w:val="both"/>
      </w:pPr>
      <w:r>
        <w:rPr>
          <w:rFonts w:ascii="Times New Roman"/>
          <w:b w:val="false"/>
          <w:i w:val="false"/>
          <w:color w:val="000000"/>
          <w:sz w:val="28"/>
        </w:rPr>
        <w:t xml:space="preserve">
       87-2. Потенциальный поставщик, являющийся физическим лицом, осуществляющий предпринимательскую деятельность не допускается к участию в конкурсе (признан участником конкурса), если: </w:t>
      </w:r>
    </w:p>
    <w:bookmarkEnd w:id="172"/>
    <w:bookmarkStart w:name="z538" w:id="173"/>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p>
    <w:bookmarkEnd w:id="173"/>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pPr>
        <w:spacing w:after="0"/>
        <w:ind w:left="0"/>
        <w:jc w:val="both"/>
      </w:pP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p>
    <w:p>
      <w:pPr>
        <w:spacing w:after="0"/>
        <w:ind w:left="0"/>
        <w:jc w:val="both"/>
      </w:pP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p>
      <w:pPr>
        <w:spacing w:after="0"/>
        <w:ind w:left="0"/>
        <w:jc w:val="both"/>
      </w:pPr>
      <w:r>
        <w:rPr>
          <w:rFonts w:ascii="Times New Roman"/>
          <w:b w:val="false"/>
          <w:i w:val="false"/>
          <w:color w:val="000000"/>
          <w:sz w:val="28"/>
        </w:rPr>
        <w:t>
      отсутствие сведений в государственной информационной системе при представлении лицензии в виде бумажной копии электронного документа;</w:t>
      </w:r>
    </w:p>
    <w:p>
      <w:pPr>
        <w:spacing w:after="0"/>
        <w:ind w:left="0"/>
        <w:jc w:val="both"/>
      </w:pP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 </w:t>
      </w:r>
    </w:p>
    <w:p>
      <w:pPr>
        <w:spacing w:after="0"/>
        <w:ind w:left="0"/>
        <w:jc w:val="both"/>
      </w:pPr>
      <w:r>
        <w:rPr>
          <w:rFonts w:ascii="Times New Roman"/>
          <w:b w:val="false"/>
          <w:i w:val="false"/>
          <w:color w:val="000000"/>
          <w:sz w:val="28"/>
        </w:rPr>
        <w:t xml:space="preserve">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w:t>
      </w:r>
    </w:p>
    <w:p>
      <w:pPr>
        <w:spacing w:after="0"/>
        <w:ind w:left="0"/>
        <w:jc w:val="both"/>
      </w:pPr>
      <w:r>
        <w:rPr>
          <w:rFonts w:ascii="Times New Roman"/>
          <w:b w:val="false"/>
          <w:i w:val="false"/>
          <w:color w:val="000000"/>
          <w:sz w:val="28"/>
        </w:rPr>
        <w:t xml:space="preserve">
      непредставление оригинала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более чем за три месяца;</w:t>
      </w:r>
    </w:p>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несоответствие потенциального поставщика специальным квалификационным требованиям, указанным в конкурсной документации; </w:t>
      </w:r>
    </w:p>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p>
      <w:pPr>
        <w:spacing w:after="0"/>
        <w:ind w:left="0"/>
        <w:jc w:val="both"/>
      </w:pP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p>
    <w:p>
      <w:pPr>
        <w:spacing w:after="0"/>
        <w:ind w:left="0"/>
        <w:jc w:val="both"/>
      </w:pPr>
      <w:r>
        <w:rPr>
          <w:rFonts w:ascii="Times New Roman"/>
          <w:b w:val="false"/>
          <w:i w:val="false"/>
          <w:color w:val="000000"/>
          <w:sz w:val="28"/>
        </w:rPr>
        <w:t>
      он подлежит процедуре банкротства либо ликвидации;</w:t>
      </w:r>
    </w:p>
    <w:bookmarkStart w:name="z539" w:id="174"/>
    <w:p>
      <w:pPr>
        <w:spacing w:after="0"/>
        <w:ind w:left="0"/>
        <w:jc w:val="both"/>
      </w:pP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p>
    <w:bookmarkEnd w:id="174"/>
    <w:p>
      <w:pPr>
        <w:spacing w:after="0"/>
        <w:ind w:left="0"/>
        <w:jc w:val="both"/>
      </w:pP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непредставление технической спецификации; </w:t>
      </w:r>
    </w:p>
    <w:p>
      <w:pPr>
        <w:spacing w:after="0"/>
        <w:ind w:left="0"/>
        <w:jc w:val="both"/>
      </w:pPr>
      <w:r>
        <w:rPr>
          <w:rFonts w:ascii="Times New Roman"/>
          <w:b w:val="false"/>
          <w:i w:val="false"/>
          <w:color w:val="000000"/>
          <w:sz w:val="28"/>
        </w:rPr>
        <w:t xml:space="preserve">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 </w:t>
      </w:r>
    </w:p>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p>
    <w:p>
      <w:pPr>
        <w:spacing w:after="0"/>
        <w:ind w:left="0"/>
        <w:jc w:val="both"/>
      </w:pP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p>
    <w:p>
      <w:pPr>
        <w:spacing w:after="0"/>
        <w:ind w:left="0"/>
        <w:jc w:val="both"/>
      </w:pP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p>
    <w:bookmarkStart w:name="z540" w:id="175"/>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87-2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изменениями, внесенными постановлениями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5" w:id="176"/>
    <w:p>
      <w:pPr>
        <w:spacing w:after="0"/>
        <w:ind w:left="0"/>
        <w:jc w:val="both"/>
      </w:pPr>
      <w:r>
        <w:rPr>
          <w:rFonts w:ascii="Times New Roman"/>
          <w:b w:val="false"/>
          <w:i w:val="false"/>
          <w:color w:val="000000"/>
          <w:sz w:val="28"/>
        </w:rPr>
        <w:t xml:space="preserve">
       88. Эксперт либо экспертная комиссия в сроки, установленные председателем, но не позднее срока рассмотрения заявок на участие в конкурсе: </w:t>
      </w:r>
    </w:p>
    <w:bookmarkEnd w:id="176"/>
    <w:p>
      <w:pPr>
        <w:spacing w:after="0"/>
        <w:ind w:left="0"/>
        <w:jc w:val="both"/>
      </w:pPr>
      <w:r>
        <w:rPr>
          <w:rFonts w:ascii="Times New Roman"/>
          <w:b w:val="false"/>
          <w:i w:val="false"/>
          <w:color w:val="000000"/>
          <w:sz w:val="28"/>
        </w:rPr>
        <w:t xml:space="preserve">
      1) рассматривает и изучает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 </w:t>
      </w:r>
    </w:p>
    <w:p>
      <w:pPr>
        <w:spacing w:after="0"/>
        <w:ind w:left="0"/>
        <w:jc w:val="both"/>
      </w:pPr>
      <w:r>
        <w:rPr>
          <w:rFonts w:ascii="Times New Roman"/>
          <w:b w:val="false"/>
          <w:i w:val="false"/>
          <w:color w:val="000000"/>
          <w:sz w:val="28"/>
        </w:rPr>
        <w:t xml:space="preserve">
      2) оформляет и подписывает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w:t>
      </w:r>
    </w:p>
    <w:p>
      <w:pPr>
        <w:spacing w:after="0"/>
        <w:ind w:left="0"/>
        <w:jc w:val="both"/>
      </w:pP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 </w:t>
      </w:r>
    </w:p>
    <w:bookmarkStart w:name="z176" w:id="177"/>
    <w:p>
      <w:pPr>
        <w:spacing w:after="0"/>
        <w:ind w:left="0"/>
        <w:jc w:val="both"/>
      </w:pPr>
      <w:r>
        <w:rPr>
          <w:rFonts w:ascii="Times New Roman"/>
          <w:b w:val="false"/>
          <w:i w:val="false"/>
          <w:color w:val="000000"/>
          <w:sz w:val="28"/>
        </w:rPr>
        <w:t xml:space="preserve">
      89.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p>
    <w:bookmarkEnd w:id="177"/>
    <w:bookmarkStart w:name="z177" w:id="178"/>
    <w:p>
      <w:pPr>
        <w:spacing w:after="0"/>
        <w:ind w:left="0"/>
        <w:jc w:val="both"/>
      </w:pPr>
      <w:r>
        <w:rPr>
          <w:rFonts w:ascii="Times New Roman"/>
          <w:b w:val="false"/>
          <w:i w:val="false"/>
          <w:color w:val="000000"/>
          <w:sz w:val="28"/>
        </w:rPr>
        <w:t xml:space="preserve">
      90. После получения заключения эксперта (экспертной комиссии) секретарь конкурсной комиссии: </w:t>
      </w:r>
    </w:p>
    <w:bookmarkEnd w:id="178"/>
    <w:p>
      <w:pPr>
        <w:spacing w:after="0"/>
        <w:ind w:left="0"/>
        <w:jc w:val="both"/>
      </w:pPr>
      <w:r>
        <w:rPr>
          <w:rFonts w:ascii="Times New Roman"/>
          <w:b w:val="false"/>
          <w:i w:val="false"/>
          <w:color w:val="000000"/>
          <w:sz w:val="28"/>
        </w:rPr>
        <w:t xml:space="preserve">
      1) уведомляет об этом председателя, а в случае его отсутствия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 </w:t>
      </w:r>
    </w:p>
    <w:p>
      <w:pPr>
        <w:spacing w:after="0"/>
        <w:ind w:left="0"/>
        <w:jc w:val="both"/>
      </w:pPr>
      <w:r>
        <w:rPr>
          <w:rFonts w:ascii="Times New Roman"/>
          <w:b w:val="false"/>
          <w:i w:val="false"/>
          <w:color w:val="000000"/>
          <w:sz w:val="28"/>
        </w:rPr>
        <w:t xml:space="preserve">
      2) уведомляет членов конкурсной комиссии, а также эксперта (экспертную комиссию) о назначенных дне и времени проведения заседания конкурсной комиссии. </w:t>
      </w:r>
    </w:p>
    <w:bookmarkStart w:name="z178" w:id="179"/>
    <w:p>
      <w:pPr>
        <w:spacing w:after="0"/>
        <w:ind w:left="0"/>
        <w:jc w:val="both"/>
      </w:pPr>
      <w:r>
        <w:rPr>
          <w:rFonts w:ascii="Times New Roman"/>
          <w:b w:val="false"/>
          <w:i w:val="false"/>
          <w:color w:val="000000"/>
          <w:sz w:val="28"/>
        </w:rPr>
        <w:t xml:space="preserve">
      91. На указанном заседании конкурсной комиссии: </w:t>
      </w:r>
    </w:p>
    <w:bookmarkEnd w:id="179"/>
    <w:p>
      <w:pPr>
        <w:spacing w:after="0"/>
        <w:ind w:left="0"/>
        <w:jc w:val="both"/>
      </w:pPr>
      <w:r>
        <w:rPr>
          <w:rFonts w:ascii="Times New Roman"/>
          <w:b w:val="false"/>
          <w:i w:val="false"/>
          <w:color w:val="000000"/>
          <w:sz w:val="28"/>
        </w:rPr>
        <w:t xml:space="preserve">
      1) секретарь конкурсной комиссии обеспечивает членов конкурсной комиссии копией экспертного заключения эксперта (экспертной комиссии); </w:t>
      </w:r>
    </w:p>
    <w:p>
      <w:pPr>
        <w:spacing w:after="0"/>
        <w:ind w:left="0"/>
        <w:jc w:val="both"/>
      </w:pP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 </w:t>
      </w:r>
    </w:p>
    <w:p>
      <w:pPr>
        <w:spacing w:after="0"/>
        <w:ind w:left="0"/>
        <w:jc w:val="both"/>
      </w:pPr>
      <w:r>
        <w:rPr>
          <w:rFonts w:ascii="Times New Roman"/>
          <w:b w:val="false"/>
          <w:i w:val="false"/>
          <w:color w:val="000000"/>
          <w:sz w:val="28"/>
        </w:rPr>
        <w:t xml:space="preserve">
      3) конкурсная комиссия рассчитывает процентное значение критериев, предусмотренных в конкурсной документации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17 Закона и настоящими Правилами, применительно к каждому потенциальному поставщику, представившему заявку на участие в конкурсе; </w:t>
      </w:r>
    </w:p>
    <w:p>
      <w:pPr>
        <w:spacing w:after="0"/>
        <w:ind w:left="0"/>
        <w:jc w:val="both"/>
      </w:pPr>
      <w:r>
        <w:rPr>
          <w:rFonts w:ascii="Times New Roman"/>
          <w:b w:val="false"/>
          <w:i w:val="false"/>
          <w:color w:val="000000"/>
          <w:sz w:val="28"/>
        </w:rPr>
        <w:t xml:space="preserve">
      4) конкурсная комиссия подводит итоги рассмотрения заявок на участие в конкурсе с учетом заключения эксперта (экспертной комиссии); </w:t>
      </w:r>
    </w:p>
    <w:p>
      <w:pPr>
        <w:spacing w:after="0"/>
        <w:ind w:left="0"/>
        <w:jc w:val="both"/>
      </w:pPr>
      <w:r>
        <w:rPr>
          <w:rFonts w:ascii="Times New Roman"/>
          <w:b w:val="false"/>
          <w:i w:val="false"/>
          <w:color w:val="000000"/>
          <w:sz w:val="28"/>
        </w:rPr>
        <w:t xml:space="preserve">
      5) оформляет протокол о допуске к участию в конкурсе. </w:t>
      </w:r>
    </w:p>
    <w:bookmarkStart w:name="z179" w:id="180"/>
    <w:p>
      <w:pPr>
        <w:spacing w:after="0"/>
        <w:ind w:left="0"/>
        <w:jc w:val="both"/>
      </w:pPr>
      <w:r>
        <w:rPr>
          <w:rFonts w:ascii="Times New Roman"/>
          <w:b w:val="false"/>
          <w:i w:val="false"/>
          <w:color w:val="000000"/>
          <w:sz w:val="28"/>
        </w:rPr>
        <w:t xml:space="preserve">
      92.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w:t>
      </w:r>
    </w:p>
    <w:bookmarkEnd w:id="180"/>
    <w:bookmarkStart w:name="z180" w:id="181"/>
    <w:p>
      <w:pPr>
        <w:spacing w:after="0"/>
        <w:ind w:left="0"/>
        <w:jc w:val="both"/>
      </w:pPr>
      <w:r>
        <w:rPr>
          <w:rFonts w:ascii="Times New Roman"/>
          <w:b w:val="false"/>
          <w:i w:val="false"/>
          <w:color w:val="000000"/>
          <w:sz w:val="28"/>
        </w:rPr>
        <w:t xml:space="preserve">
      93.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bookmarkEnd w:id="181"/>
    <w:bookmarkStart w:name="z181" w:id="182"/>
    <w:p>
      <w:pPr>
        <w:spacing w:after="0"/>
        <w:ind w:left="0"/>
        <w:jc w:val="both"/>
      </w:pPr>
      <w:r>
        <w:rPr>
          <w:rFonts w:ascii="Times New Roman"/>
          <w:b w:val="false"/>
          <w:i w:val="false"/>
          <w:color w:val="000000"/>
          <w:sz w:val="28"/>
        </w:rPr>
        <w:t xml:space="preserve">
      94.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182"/>
    <w:bookmarkStart w:name="z182" w:id="183"/>
    <w:p>
      <w:pPr>
        <w:spacing w:after="0"/>
        <w:ind w:left="0"/>
        <w:jc w:val="both"/>
      </w:pPr>
      <w:r>
        <w:rPr>
          <w:rFonts w:ascii="Times New Roman"/>
          <w:b w:val="false"/>
          <w:i w:val="false"/>
          <w:color w:val="000000"/>
          <w:sz w:val="28"/>
        </w:rPr>
        <w:t xml:space="preserve">
      95. Конкурсная комиссия при оценке и сопоставлении всех представленных конкурсных заявок учитывает критерии, перечисленные в </w:t>
      </w:r>
      <w:r>
        <w:rPr>
          <w:rFonts w:ascii="Times New Roman"/>
          <w:b w:val="false"/>
          <w:i w:val="false"/>
          <w:color w:val="000000"/>
          <w:sz w:val="28"/>
        </w:rPr>
        <w:t>пункте 4</w:t>
      </w:r>
      <w:r>
        <w:rPr>
          <w:rFonts w:ascii="Times New Roman"/>
          <w:b w:val="false"/>
          <w:i w:val="false"/>
          <w:color w:val="000000"/>
          <w:sz w:val="28"/>
        </w:rPr>
        <w:t xml:space="preserve"> статьи 17 Закона, оговоренные в конкурсной документации и применяет их в равном размере ко всем конкурсным заявкам, за исключением случаев, когда на участие в конкурсе представлена одна конкурсная заявка.</w:t>
      </w:r>
    </w:p>
    <w:bookmarkEnd w:id="183"/>
    <w:p>
      <w:pPr>
        <w:spacing w:after="0"/>
        <w:ind w:left="0"/>
        <w:jc w:val="both"/>
      </w:pPr>
      <w:r>
        <w:rPr>
          <w:rFonts w:ascii="Times New Roman"/>
          <w:b w:val="false"/>
          <w:i w:val="false"/>
          <w:color w:val="000000"/>
          <w:sz w:val="28"/>
        </w:rPr>
        <w:t xml:space="preserve">
      В случае непредставления документов потенциальным поставщиком, подтверждающих критерии, влияющих на конкурсное ценовое предложение, то конкурсная комиссия не применяет к такому потенциальному поставщику условное уменьшение конкурсного ценового предложения. Условия, предложенные потенциальным поставщиком для применения условного уменьшения конкурсного ценового предложения должны быть включены в договор о государственных закупках.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3" w:id="184"/>
    <w:p>
      <w:pPr>
        <w:spacing w:after="0"/>
        <w:ind w:left="0"/>
        <w:jc w:val="both"/>
      </w:pPr>
      <w:r>
        <w:rPr>
          <w:rFonts w:ascii="Times New Roman"/>
          <w:b w:val="false"/>
          <w:i w:val="false"/>
          <w:color w:val="000000"/>
          <w:sz w:val="28"/>
        </w:rPr>
        <w:t xml:space="preserve">
       96.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При этом конкурсная комиссия условно уменьшает цену конкурсной заявки на половину процента (0,5 %) за каждый год наличия у потенциального поставщика опыта работы на рынке закупаемых товаров, работ, услуг, начиная с одного года, но не более пяти процентов. В случае наличия опыта работы до одного года или его отсутствия такой процент не устанавливается. Суммарное процентное влияние на условную цену конкурсной заявки данного критерия не должно превышать пять процентов.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84" w:id="185"/>
    <w:p>
      <w:pPr>
        <w:spacing w:after="0"/>
        <w:ind w:left="0"/>
        <w:jc w:val="both"/>
      </w:pPr>
      <w:r>
        <w:rPr>
          <w:rFonts w:ascii="Times New Roman"/>
          <w:b w:val="false"/>
          <w:i w:val="false"/>
          <w:color w:val="000000"/>
          <w:sz w:val="28"/>
        </w:rPr>
        <w:t>
       97. Конкурсная комиссия определяет конкурсную заявку с самой минимальной стоимостью эксплуатационных расходов, технического обслуживания и ремонта закупаемых товаров, и условно уменьшает цену такой конкурсной заявки на два процента. Суммарное процентное влияние на условную цену конкурсной заявки данного критерия не должно превышать два процента.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5" w:id="186"/>
    <w:p>
      <w:pPr>
        <w:spacing w:after="0"/>
        <w:ind w:left="0"/>
        <w:jc w:val="both"/>
      </w:pPr>
      <w:r>
        <w:rPr>
          <w:rFonts w:ascii="Times New Roman"/>
          <w:b w:val="false"/>
          <w:i w:val="false"/>
          <w:color w:val="000000"/>
          <w:sz w:val="28"/>
        </w:rPr>
        <w:t xml:space="preserve">
       98. Исключен постановлением Правительства РК от 04.05.2012 </w:t>
      </w:r>
      <w:r>
        <w:rPr>
          <w:rFonts w:ascii="Times New Roman"/>
          <w:b w:val="false"/>
          <w:i w:val="false"/>
          <w:color w:val="000000"/>
          <w:sz w:val="28"/>
        </w:rPr>
        <w:t>№ 573</w:t>
      </w:r>
      <w:r>
        <w:rPr>
          <w:rFonts w:ascii="Times New Roman"/>
          <w:b w:val="false"/>
          <w:i w:val="false"/>
          <w:color w:val="000000"/>
          <w:sz w:val="28"/>
        </w:rPr>
        <w:t xml:space="preserve"> (вводится в действие со дня первого официального опубликования).</w:t>
      </w:r>
    </w:p>
    <w:bookmarkEnd w:id="186"/>
    <w:bookmarkStart w:name="z186" w:id="187"/>
    <w:p>
      <w:pPr>
        <w:spacing w:after="0"/>
        <w:ind w:left="0"/>
        <w:jc w:val="both"/>
      </w:pPr>
      <w:r>
        <w:rPr>
          <w:rFonts w:ascii="Times New Roman"/>
          <w:b w:val="false"/>
          <w:i w:val="false"/>
          <w:color w:val="000000"/>
          <w:sz w:val="28"/>
        </w:rPr>
        <w:t>
      99. При наличии документа, подтверждающего проведение добровольной сертификации предлагаемых товаров в соответствии с законодательством Республики Казахстан о техническом регулировании, конкурсная комиссия условно уменьшает цену такой конкурсной заявки на два процента.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7" w:id="188"/>
    <w:p>
      <w:pPr>
        <w:spacing w:after="0"/>
        <w:ind w:left="0"/>
        <w:jc w:val="both"/>
      </w:pPr>
      <w:r>
        <w:rPr>
          <w:rFonts w:ascii="Times New Roman"/>
          <w:b w:val="false"/>
          <w:i w:val="false"/>
          <w:color w:val="000000"/>
          <w:sz w:val="28"/>
        </w:rPr>
        <w:t>
       100. 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условно уменьшает цену такой конкурсной заявки на три процента.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постановления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551" w:id="189"/>
    <w:p>
      <w:pPr>
        <w:spacing w:after="0"/>
        <w:ind w:left="0"/>
        <w:jc w:val="both"/>
      </w:pPr>
      <w:r>
        <w:rPr>
          <w:rFonts w:ascii="Times New Roman"/>
          <w:b w:val="false"/>
          <w:i w:val="false"/>
          <w:color w:val="000000"/>
          <w:sz w:val="28"/>
        </w:rPr>
        <w:t xml:space="preserve">
       100-1. 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экологически чистой продукции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по закупаемым товарам, работам, услугам, конкурсная комиссия условно уменьшает цену такой конкурсной заявки на два процента.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100-1 в соответствии с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в редакции постановления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88" w:id="190"/>
    <w:p>
      <w:pPr>
        <w:spacing w:after="0"/>
        <w:ind w:left="0"/>
        <w:jc w:val="both"/>
      </w:pPr>
      <w:r>
        <w:rPr>
          <w:rFonts w:ascii="Times New Roman"/>
          <w:b w:val="false"/>
          <w:i w:val="false"/>
          <w:color w:val="000000"/>
          <w:sz w:val="28"/>
        </w:rPr>
        <w:t>
       101. Конкурсная комиссия при определении конкурсной заявки с наилучшими функциональными характеристиками предоставляемых товаров условно уменьшает цену такой конкурсной заявки на половину процента (0,5 %).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2" w:id="191"/>
    <w:p>
      <w:pPr>
        <w:spacing w:after="0"/>
        <w:ind w:left="0"/>
        <w:jc w:val="both"/>
      </w:pPr>
      <w:r>
        <w:rPr>
          <w:rFonts w:ascii="Times New Roman"/>
          <w:b w:val="false"/>
          <w:i w:val="false"/>
          <w:color w:val="000000"/>
          <w:sz w:val="28"/>
        </w:rPr>
        <w:t>
       101-1. Конкурсная комиссия при определении конкурсной заявки с наилучшими техническими характеристиками предоставляемых товаров, условно уменьшает цену такой конкурсной заявки на половину процента (0,5 %).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101-1 в соответствии с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9" w:id="192"/>
    <w:p>
      <w:pPr>
        <w:spacing w:after="0"/>
        <w:ind w:left="0"/>
        <w:jc w:val="both"/>
      </w:pPr>
      <w:r>
        <w:rPr>
          <w:rFonts w:ascii="Times New Roman"/>
          <w:b w:val="false"/>
          <w:i w:val="false"/>
          <w:color w:val="000000"/>
          <w:sz w:val="28"/>
        </w:rPr>
        <w:t>
       102. Конкурсная комиссия при определении конкурсной заявки с наилучшими качественными характеристиками предоставляемых товаров, условно уменьшает цену такой конкурсной заявки на три процента.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41" w:id="193"/>
    <w:p>
      <w:pPr>
        <w:spacing w:after="0"/>
        <w:ind w:left="0"/>
        <w:jc w:val="both"/>
      </w:pPr>
      <w:r>
        <w:rPr>
          <w:rFonts w:ascii="Times New Roman"/>
          <w:b w:val="false"/>
          <w:i w:val="false"/>
          <w:color w:val="000000"/>
          <w:sz w:val="28"/>
        </w:rPr>
        <w:t xml:space="preserve">
       102-1.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193"/>
    <w:bookmarkStart w:name="z190" w:id="194"/>
    <w:p>
      <w:pPr>
        <w:spacing w:after="0"/>
        <w:ind w:left="0"/>
        <w:jc w:val="both"/>
      </w:pPr>
      <w:r>
        <w:rPr>
          <w:rFonts w:ascii="Times New Roman"/>
          <w:b w:val="false"/>
          <w:i w:val="false"/>
          <w:color w:val="000000"/>
          <w:sz w:val="28"/>
        </w:rPr>
        <w:t>
      103.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3" w:id="195"/>
    <w:p>
      <w:pPr>
        <w:spacing w:after="0"/>
        <w:ind w:left="0"/>
        <w:jc w:val="both"/>
      </w:pPr>
      <w:r>
        <w:rPr>
          <w:rFonts w:ascii="Times New Roman"/>
          <w:b w:val="false"/>
          <w:i w:val="false"/>
          <w:color w:val="000000"/>
          <w:sz w:val="28"/>
        </w:rPr>
        <w:t xml:space="preserve">
      104. Исключен постановлением Правительства РК от 31.12.2008 </w:t>
      </w:r>
      <w:r>
        <w:rPr>
          <w:rFonts w:ascii="Times New Roman"/>
          <w:b w:val="false"/>
          <w:i w:val="false"/>
          <w:color w:val="000000"/>
          <w:sz w:val="28"/>
        </w:rPr>
        <w:t>N 1356</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 xml:space="preserve">п.3 </w:t>
      </w:r>
      <w:r>
        <w:rPr>
          <w:rFonts w:ascii="Times New Roman"/>
          <w:b w:val="false"/>
          <w:i w:val="false"/>
          <w:color w:val="000000"/>
          <w:sz w:val="28"/>
        </w:rPr>
        <w:t xml:space="preserve">). </w:t>
      </w:r>
    </w:p>
    <w:bookmarkEnd w:id="195"/>
    <w:bookmarkStart w:name="z194" w:id="196"/>
    <w:p>
      <w:pPr>
        <w:spacing w:after="0"/>
        <w:ind w:left="0"/>
        <w:jc w:val="both"/>
      </w:pPr>
      <w:r>
        <w:rPr>
          <w:rFonts w:ascii="Times New Roman"/>
          <w:b w:val="false"/>
          <w:i w:val="false"/>
          <w:color w:val="000000"/>
          <w:sz w:val="28"/>
        </w:rPr>
        <w:t xml:space="preserve">
      105. Секретарь конкурсной комиссии в течение одного рабочего дня со дня подписания протокола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 посредством: </w:t>
      </w:r>
    </w:p>
    <w:bookmarkEnd w:id="196"/>
    <w:p>
      <w:pPr>
        <w:spacing w:after="0"/>
        <w:ind w:left="0"/>
        <w:jc w:val="both"/>
      </w:pPr>
      <w:r>
        <w:rPr>
          <w:rFonts w:ascii="Times New Roman"/>
          <w:b w:val="false"/>
          <w:i w:val="false"/>
          <w:color w:val="000000"/>
          <w:sz w:val="28"/>
        </w:rPr>
        <w:t xml:space="preserve">
      1) представления либо направления копии протокола о допуске к участию в конкурсе в адрес потенциальных поставщиков, сведения о которых внесены в журнал регистрации заявок на участие в конкурсе; </w:t>
      </w:r>
    </w:p>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заказчика.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95" w:id="197"/>
    <w:p>
      <w:pPr>
        <w:spacing w:after="0"/>
        <w:ind w:left="0"/>
        <w:jc w:val="left"/>
      </w:pPr>
      <w:r>
        <w:rPr>
          <w:rFonts w:ascii="Times New Roman"/>
          <w:b/>
          <w:i w:val="false"/>
          <w:color w:val="000000"/>
        </w:rPr>
        <w:t xml:space="preserve">  Оценка и сопоставление конкурсных ценовых предложений (конкурс) </w:t>
      </w:r>
    </w:p>
    <w:bookmarkEnd w:id="197"/>
    <w:bookmarkStart w:name="z196" w:id="198"/>
    <w:p>
      <w:pPr>
        <w:spacing w:after="0"/>
        <w:ind w:left="0"/>
        <w:jc w:val="both"/>
      </w:pPr>
      <w:r>
        <w:rPr>
          <w:rFonts w:ascii="Times New Roman"/>
          <w:b w:val="false"/>
          <w:i w:val="false"/>
          <w:color w:val="000000"/>
          <w:sz w:val="28"/>
        </w:rPr>
        <w:t xml:space="preserve">
      106. Потенциальный поставщик, допущенный к участию в конкурсе (участник конкурса) должен не позднее срока, указанного в протоколе о допуске к участию в конкурсе предоставить организатору государственных закупок конверт с конкурсным ценовым предложением. </w:t>
      </w:r>
    </w:p>
    <w:bookmarkEnd w:id="198"/>
    <w:bookmarkStart w:name="z197" w:id="199"/>
    <w:p>
      <w:pPr>
        <w:spacing w:after="0"/>
        <w:ind w:left="0"/>
        <w:jc w:val="both"/>
      </w:pPr>
      <w:r>
        <w:rPr>
          <w:rFonts w:ascii="Times New Roman"/>
          <w:b w:val="false"/>
          <w:i w:val="false"/>
          <w:color w:val="000000"/>
          <w:sz w:val="28"/>
        </w:rPr>
        <w:t xml:space="preserve">
      107. В установленный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 </w:t>
      </w:r>
    </w:p>
    <w:bookmarkEnd w:id="199"/>
    <w:bookmarkStart w:name="z198" w:id="200"/>
    <w:p>
      <w:pPr>
        <w:spacing w:after="0"/>
        <w:ind w:left="0"/>
        <w:jc w:val="both"/>
      </w:pPr>
      <w:r>
        <w:rPr>
          <w:rFonts w:ascii="Times New Roman"/>
          <w:b w:val="false"/>
          <w:i w:val="false"/>
          <w:color w:val="000000"/>
          <w:sz w:val="28"/>
        </w:rPr>
        <w:t xml:space="preserve">
      108. В течение срока, установленного протоколом о допуске к участию в конкурсе секретарь конкурсной комиссии: </w:t>
      </w:r>
    </w:p>
    <w:bookmarkEnd w:id="200"/>
    <w:p>
      <w:pPr>
        <w:spacing w:after="0"/>
        <w:ind w:left="0"/>
        <w:jc w:val="both"/>
      </w:pPr>
      <w:r>
        <w:rPr>
          <w:rFonts w:ascii="Times New Roman"/>
          <w:b w:val="false"/>
          <w:i w:val="false"/>
          <w:color w:val="000000"/>
          <w:sz w:val="28"/>
        </w:rPr>
        <w:t xml:space="preserve">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 </w:t>
      </w:r>
    </w:p>
    <w:p>
      <w:pPr>
        <w:spacing w:after="0"/>
        <w:ind w:left="0"/>
        <w:jc w:val="both"/>
      </w:pPr>
      <w:r>
        <w:rPr>
          <w:rFonts w:ascii="Times New Roman"/>
          <w:b w:val="false"/>
          <w:i w:val="false"/>
          <w:color w:val="000000"/>
          <w:sz w:val="28"/>
        </w:rPr>
        <w:t xml:space="preserve">
      2) вносит в журнал регистрации конкурсных ценовых предложений сведения об участниках конкурса либо их уполномоченных представителях. </w:t>
      </w:r>
    </w:p>
    <w:bookmarkStart w:name="z199" w:id="201"/>
    <w:p>
      <w:pPr>
        <w:spacing w:after="0"/>
        <w:ind w:left="0"/>
        <w:jc w:val="both"/>
      </w:pPr>
      <w:r>
        <w:rPr>
          <w:rFonts w:ascii="Times New Roman"/>
          <w:b w:val="false"/>
          <w:i w:val="false"/>
          <w:color w:val="000000"/>
          <w:sz w:val="28"/>
        </w:rPr>
        <w:t xml:space="preserve">
      109.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 </w:t>
      </w:r>
    </w:p>
    <w:bookmarkEnd w:id="201"/>
    <w:bookmarkStart w:name="z200" w:id="202"/>
    <w:p>
      <w:pPr>
        <w:spacing w:after="0"/>
        <w:ind w:left="0"/>
        <w:jc w:val="both"/>
      </w:pPr>
      <w:r>
        <w:rPr>
          <w:rFonts w:ascii="Times New Roman"/>
          <w:b w:val="false"/>
          <w:i w:val="false"/>
          <w:color w:val="000000"/>
          <w:sz w:val="28"/>
        </w:rPr>
        <w:t xml:space="preserve">
      110.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 </w:t>
      </w:r>
    </w:p>
    <w:bookmarkEnd w:id="202"/>
    <w:bookmarkStart w:name="z201" w:id="203"/>
    <w:p>
      <w:pPr>
        <w:spacing w:after="0"/>
        <w:ind w:left="0"/>
        <w:jc w:val="both"/>
      </w:pPr>
      <w:r>
        <w:rPr>
          <w:rFonts w:ascii="Times New Roman"/>
          <w:b w:val="false"/>
          <w:i w:val="false"/>
          <w:color w:val="000000"/>
          <w:sz w:val="28"/>
        </w:rPr>
        <w:t xml:space="preserve">
      111. На заседании конкурсной комиссии: </w:t>
      </w:r>
    </w:p>
    <w:bookmarkEnd w:id="203"/>
    <w:p>
      <w:pPr>
        <w:spacing w:after="0"/>
        <w:ind w:left="0"/>
        <w:jc w:val="both"/>
      </w:pPr>
      <w:r>
        <w:rPr>
          <w:rFonts w:ascii="Times New Roman"/>
          <w:b w:val="false"/>
          <w:i w:val="false"/>
          <w:color w:val="000000"/>
          <w:sz w:val="28"/>
        </w:rPr>
        <w:t xml:space="preserve">
      1) председатель конкурсной комиссии либо лицо, определенное председателем из числа членов конкурсной комиссии: </w:t>
      </w:r>
    </w:p>
    <w:p>
      <w:pPr>
        <w:spacing w:after="0"/>
        <w:ind w:left="0"/>
        <w:jc w:val="both"/>
      </w:pPr>
      <w:r>
        <w:rPr>
          <w:rFonts w:ascii="Times New Roman"/>
          <w:b w:val="false"/>
          <w:i w:val="false"/>
          <w:color w:val="000000"/>
          <w:sz w:val="28"/>
        </w:rPr>
        <w:t xml:space="preserve">
      вскрывает конверты с конкурсными ценовыми предложениями участников конкурса в хронологическом порядке их регистрации; </w:t>
      </w:r>
    </w:p>
    <w:p>
      <w:pPr>
        <w:spacing w:after="0"/>
        <w:ind w:left="0"/>
        <w:jc w:val="both"/>
      </w:pPr>
      <w:r>
        <w:rPr>
          <w:rFonts w:ascii="Times New Roman"/>
          <w:b w:val="false"/>
          <w:i w:val="false"/>
          <w:color w:val="000000"/>
          <w:sz w:val="28"/>
        </w:rPr>
        <w:t xml:space="preserve">
      оглашает в хронологическом порядке регистрации конкурсные ценовые предложения участников конкурса, представивших конкурсные ценовые предложения; </w:t>
      </w:r>
    </w:p>
    <w:p>
      <w:pPr>
        <w:spacing w:after="0"/>
        <w:ind w:left="0"/>
        <w:jc w:val="both"/>
      </w:pPr>
      <w:r>
        <w:rPr>
          <w:rFonts w:ascii="Times New Roman"/>
          <w:b w:val="false"/>
          <w:i w:val="false"/>
          <w:color w:val="000000"/>
          <w:sz w:val="28"/>
        </w:rPr>
        <w:t xml:space="preserve">
      передает секретарю конкурсной комиссии вскрытые конверты с конкурсными ценовыми предложениями; </w:t>
      </w:r>
    </w:p>
    <w:p>
      <w:pPr>
        <w:spacing w:after="0"/>
        <w:ind w:left="0"/>
        <w:jc w:val="both"/>
      </w:pPr>
      <w:r>
        <w:rPr>
          <w:rFonts w:ascii="Times New Roman"/>
          <w:b w:val="false"/>
          <w:i w:val="false"/>
          <w:color w:val="000000"/>
          <w:sz w:val="28"/>
        </w:rPr>
        <w:t xml:space="preserve">
      2) конкурсная комиссия: </w:t>
      </w:r>
    </w:p>
    <w:p>
      <w:pPr>
        <w:spacing w:after="0"/>
        <w:ind w:left="0"/>
        <w:jc w:val="both"/>
      </w:pPr>
      <w:r>
        <w:rPr>
          <w:rFonts w:ascii="Times New Roman"/>
          <w:b w:val="false"/>
          <w:i w:val="false"/>
          <w:color w:val="000000"/>
          <w:sz w:val="28"/>
        </w:rPr>
        <w:t xml:space="preserve">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в случаях, установленных настоящими Правилами, определяет демпинговую цену и отклоняет конкурсное ценовое предложение участника конкурса, являющееся демпинговой; </w:t>
      </w:r>
    </w:p>
    <w:p>
      <w:pPr>
        <w:spacing w:after="0"/>
        <w:ind w:left="0"/>
        <w:jc w:val="both"/>
      </w:pPr>
      <w:r>
        <w:rPr>
          <w:rFonts w:ascii="Times New Roman"/>
          <w:b w:val="false"/>
          <w:i w:val="false"/>
          <w:color w:val="000000"/>
          <w:sz w:val="28"/>
        </w:rPr>
        <w:t xml:space="preserve">
      в случае, если после отклонения конкурсных ценовых предложений по основаниям, указанным в настоящем подпункте, в конкурсе участвуют два и более конкурсных ценовых предложений участников конкурса, определяет условные цены участников конкурса посредством применения в отношении неотклоненных конкурсных ценовых предложений участников конкурса процентного значения критериев, указанных в протоколе о допуске к участию в конкурсе; </w:t>
      </w:r>
    </w:p>
    <w:p>
      <w:pPr>
        <w:spacing w:after="0"/>
        <w:ind w:left="0"/>
        <w:jc w:val="both"/>
      </w:pPr>
      <w:r>
        <w:rPr>
          <w:rFonts w:ascii="Times New Roman"/>
          <w:b w:val="false"/>
          <w:i w:val="false"/>
          <w:color w:val="000000"/>
          <w:sz w:val="28"/>
        </w:rPr>
        <w:t xml:space="preserve">
      сопоставляет условные цены участников конкурса и определяет среди них победителя конкурса на основе наименьшей условной цены; </w:t>
      </w:r>
    </w:p>
    <w:p>
      <w:pPr>
        <w:spacing w:after="0"/>
        <w:ind w:left="0"/>
        <w:jc w:val="both"/>
      </w:pPr>
      <w:r>
        <w:rPr>
          <w:rFonts w:ascii="Times New Roman"/>
          <w:b w:val="false"/>
          <w:i w:val="false"/>
          <w:color w:val="000000"/>
          <w:sz w:val="28"/>
        </w:rPr>
        <w:t>
      при равенстве условных цен конкурсных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204"/>
    <w:p>
      <w:pPr>
        <w:spacing w:after="0"/>
        <w:ind w:left="0"/>
        <w:jc w:val="both"/>
      </w:pPr>
      <w:r>
        <w:rPr>
          <w:rFonts w:ascii="Times New Roman"/>
          <w:b w:val="false"/>
          <w:i w:val="false"/>
          <w:color w:val="000000"/>
          <w:sz w:val="28"/>
        </w:rPr>
        <w:t xml:space="preserve">
       112. По результатам заседания конкурсной комиссии по оценке и сопоставлению конкурсных ценовых предложений участников конкурса: </w:t>
      </w:r>
    </w:p>
    <w:bookmarkEnd w:id="204"/>
    <w:p>
      <w:pPr>
        <w:spacing w:after="0"/>
        <w:ind w:left="0"/>
        <w:jc w:val="both"/>
      </w:pPr>
      <w:r>
        <w:rPr>
          <w:rFonts w:ascii="Times New Roman"/>
          <w:b w:val="false"/>
          <w:i w:val="false"/>
          <w:color w:val="000000"/>
          <w:sz w:val="28"/>
        </w:rPr>
        <w:t xml:space="preserve">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 </w:t>
      </w:r>
    </w:p>
    <w:p>
      <w:pPr>
        <w:spacing w:after="0"/>
        <w:ind w:left="0"/>
        <w:jc w:val="both"/>
      </w:pPr>
      <w:r>
        <w:rPr>
          <w:rFonts w:ascii="Times New Roman"/>
          <w:b w:val="false"/>
          <w:i w:val="false"/>
          <w:color w:val="000000"/>
          <w:sz w:val="28"/>
        </w:rPr>
        <w:t xml:space="preserve">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 </w:t>
      </w:r>
    </w:p>
    <w:p>
      <w:pPr>
        <w:spacing w:after="0"/>
        <w:ind w:left="0"/>
        <w:jc w:val="both"/>
      </w:pPr>
      <w:r>
        <w:rPr>
          <w:rFonts w:ascii="Times New Roman"/>
          <w:b w:val="false"/>
          <w:i w:val="false"/>
          <w:color w:val="000000"/>
          <w:sz w:val="28"/>
        </w:rPr>
        <w:t xml:space="preserve">
      выдает победителю конкурса письменное уведомление, подписанное председателем конкурсной комиссии либо лицом, исполняющим его обязанности; </w:t>
      </w:r>
    </w:p>
    <w:p>
      <w:pPr>
        <w:spacing w:after="0"/>
        <w:ind w:left="0"/>
        <w:jc w:val="both"/>
      </w:pPr>
      <w:r>
        <w:rPr>
          <w:rFonts w:ascii="Times New Roman"/>
          <w:b w:val="false"/>
          <w:i w:val="false"/>
          <w:color w:val="000000"/>
          <w:sz w:val="28"/>
        </w:rPr>
        <w:t xml:space="preserve">
      информирует участников конкурса либо их уполномоченных представителей о дате, времени и месте предоставления копии протокола об итогах проведенных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2) секретарь конкурсной комиссии: </w:t>
      </w:r>
    </w:p>
    <w:p>
      <w:pPr>
        <w:spacing w:after="0"/>
        <w:ind w:left="0"/>
        <w:jc w:val="both"/>
      </w:pP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настоящим Правилам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 </w:t>
      </w:r>
    </w:p>
    <w:p>
      <w:pPr>
        <w:spacing w:after="0"/>
        <w:ind w:left="0"/>
        <w:jc w:val="both"/>
      </w:pPr>
      <w:r>
        <w:rPr>
          <w:rFonts w:ascii="Times New Roman"/>
          <w:b w:val="false"/>
          <w:i w:val="false"/>
          <w:color w:val="000000"/>
          <w:sz w:val="28"/>
        </w:rPr>
        <w:t xml:space="preserve">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в течение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 </w:t>
      </w:r>
    </w:p>
    <w:bookmarkStart w:name="z203" w:id="205"/>
    <w:p>
      <w:pPr>
        <w:spacing w:after="0"/>
        <w:ind w:left="0"/>
        <w:jc w:val="both"/>
      </w:pPr>
      <w:r>
        <w:rPr>
          <w:rFonts w:ascii="Times New Roman"/>
          <w:b w:val="false"/>
          <w:i w:val="false"/>
          <w:color w:val="000000"/>
          <w:sz w:val="28"/>
        </w:rPr>
        <w:t xml:space="preserve">
      113. Организатор государственных закупок в течение двух рабочих дней со дня подписания протокола об итогах государственных закупок товаров, работ, услуг способом конкурса должен: </w:t>
      </w:r>
    </w:p>
    <w:bookmarkEnd w:id="205"/>
    <w:p>
      <w:pPr>
        <w:spacing w:after="0"/>
        <w:ind w:left="0"/>
        <w:jc w:val="both"/>
      </w:pPr>
      <w:r>
        <w:rPr>
          <w:rFonts w:ascii="Times New Roman"/>
          <w:b w:val="false"/>
          <w:i w:val="false"/>
          <w:color w:val="000000"/>
          <w:sz w:val="28"/>
        </w:rPr>
        <w:t>
      1) разместить текст протокола на интернет-ресурсе заказчика;</w:t>
      </w:r>
    </w:p>
    <w:p>
      <w:pPr>
        <w:spacing w:after="0"/>
        <w:ind w:left="0"/>
        <w:jc w:val="both"/>
      </w:pPr>
      <w:r>
        <w:rPr>
          <w:rFonts w:ascii="Times New Roman"/>
          <w:b w:val="false"/>
          <w:i w:val="false"/>
          <w:color w:val="000000"/>
          <w:sz w:val="28"/>
        </w:rPr>
        <w:t xml:space="preserve">
      2) исключен постановлением Правительства РК от 31.12.2008 </w:t>
      </w:r>
      <w:r>
        <w:rPr>
          <w:rFonts w:ascii="Times New Roman"/>
          <w:b w:val="false"/>
          <w:i w:val="false"/>
          <w:color w:val="000000"/>
          <w:sz w:val="28"/>
        </w:rPr>
        <w:t xml:space="preserve">N 1356 </w:t>
      </w:r>
      <w:r>
        <w:rPr>
          <w:rFonts w:ascii="Times New Roman"/>
          <w:b w:val="false"/>
          <w:i w:val="false"/>
          <w:color w:val="000000"/>
          <w:sz w:val="28"/>
        </w:rPr>
        <w:t xml:space="preserve">(вводится в действие с 01.01.2010); </w:t>
      </w:r>
    </w:p>
    <w:p>
      <w:pPr>
        <w:spacing w:after="0"/>
        <w:ind w:left="0"/>
        <w:jc w:val="both"/>
      </w:pPr>
      <w:r>
        <w:rPr>
          <w:rFonts w:ascii="Times New Roman"/>
          <w:b w:val="false"/>
          <w:i w:val="false"/>
          <w:color w:val="000000"/>
          <w:sz w:val="28"/>
        </w:rPr>
        <w:t xml:space="preserve">
      3) разместить на веб-портале государственных закупок информацию об итогах проведенных государственных закупок способом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04" w:id="206"/>
    <w:p>
      <w:pPr>
        <w:spacing w:after="0"/>
        <w:ind w:left="0"/>
        <w:jc w:val="both"/>
      </w:pPr>
      <w:r>
        <w:rPr>
          <w:rFonts w:ascii="Times New Roman"/>
          <w:b w:val="false"/>
          <w:i w:val="false"/>
          <w:color w:val="000000"/>
          <w:sz w:val="28"/>
        </w:rPr>
        <w:t xml:space="preserve">
       114. Сведения, содержащиеся в протоколе об итогах государственных закупок способом конкурса и размещенные на интернет-ресурсе заказчика, должны быть доступны для ознакомления всем заинтересованным лицам без взимания платы.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постановлением Правительства РК от 31.12.2008 </w:t>
      </w:r>
      <w:r>
        <w:rPr>
          <w:rFonts w:ascii="Times New Roman"/>
          <w:b w:val="false"/>
          <w:i w:val="false"/>
          <w:color w:val="ff0000"/>
          <w:sz w:val="28"/>
        </w:rPr>
        <w:t>N 1356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w:t>
      </w:r>
      <w:r>
        <w:br/>
      </w:r>
      <w:r>
        <w:rPr>
          <w:rFonts w:ascii="Times New Roman"/>
          <w:b w:val="false"/>
          <w:i w:val="false"/>
          <w:color w:val="000000"/>
          <w:sz w:val="28"/>
        </w:rPr>
        <w:t>
</w:t>
      </w:r>
    </w:p>
    <w:bookmarkStart w:name="z205" w:id="207"/>
    <w:p>
      <w:pPr>
        <w:spacing w:after="0"/>
        <w:ind w:left="0"/>
        <w:jc w:val="left"/>
      </w:pPr>
      <w:r>
        <w:rPr>
          <w:rFonts w:ascii="Times New Roman"/>
          <w:b/>
          <w:i w:val="false"/>
          <w:color w:val="000000"/>
        </w:rPr>
        <w:t xml:space="preserve">  Порядок определения</w:t>
      </w:r>
      <w:r>
        <w:br/>
      </w:r>
      <w:r>
        <w:rPr>
          <w:rFonts w:ascii="Times New Roman"/>
          <w:b/>
          <w:i w:val="false"/>
          <w:color w:val="000000"/>
        </w:rPr>
        <w:t>демпинговой цены конкурсной заявки</w:t>
      </w:r>
    </w:p>
    <w:bookmarkEnd w:id="207"/>
    <w:bookmarkStart w:name="z206" w:id="208"/>
    <w:p>
      <w:pPr>
        <w:spacing w:after="0"/>
        <w:ind w:left="0"/>
        <w:jc w:val="both"/>
      </w:pPr>
      <w:r>
        <w:rPr>
          <w:rFonts w:ascii="Times New Roman"/>
          <w:b w:val="false"/>
          <w:i w:val="false"/>
          <w:color w:val="000000"/>
          <w:sz w:val="28"/>
        </w:rPr>
        <w:t xml:space="preserve">
      115. Цена конкурсной заявки потенциального поставщика на работы признается демпинговой в случае,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в соответствии с законодательством Республики Казахстан об архитектурной, градостроительной и строительной деятельности и утвержденной в установленном порядке или ведомственную экспертизу, проведенную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автомобильных дорогах и утвержденной в установленном порядке, более чем на пять процентов.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постановления Правительства РК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7" w:id="209"/>
    <w:p>
      <w:pPr>
        <w:spacing w:after="0"/>
        <w:ind w:left="0"/>
        <w:jc w:val="both"/>
      </w:pPr>
      <w:r>
        <w:rPr>
          <w:rFonts w:ascii="Times New Roman"/>
          <w:b w:val="false"/>
          <w:i w:val="false"/>
          <w:color w:val="000000"/>
          <w:sz w:val="28"/>
        </w:rPr>
        <w:t xml:space="preserve">
       116. Цена конкурсной заявки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неотклоненных конкурсных ценовых предложений участников конкурса.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08" w:id="210"/>
    <w:p>
      <w:pPr>
        <w:spacing w:after="0"/>
        <w:ind w:left="0"/>
        <w:jc w:val="both"/>
      </w:pPr>
      <w:r>
        <w:rPr>
          <w:rFonts w:ascii="Times New Roman"/>
          <w:b w:val="false"/>
          <w:i w:val="false"/>
          <w:color w:val="000000"/>
          <w:sz w:val="28"/>
        </w:rPr>
        <w:t xml:space="preserve">
      117. Исключен постановлением Правительства РК от 02.04.2010 </w:t>
      </w:r>
      <w:r>
        <w:rPr>
          <w:rFonts w:ascii="Times New Roman"/>
          <w:b w:val="false"/>
          <w:i w:val="false"/>
          <w:color w:val="000000"/>
          <w:sz w:val="28"/>
        </w:rPr>
        <w:t>№ 280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bookmarkEnd w:id="210"/>
    <w:bookmarkStart w:name="z209" w:id="211"/>
    <w:p>
      <w:pPr>
        <w:spacing w:after="0"/>
        <w:ind w:left="0"/>
        <w:jc w:val="both"/>
      </w:pPr>
      <w:r>
        <w:rPr>
          <w:rFonts w:ascii="Times New Roman"/>
          <w:b w:val="false"/>
          <w:i w:val="false"/>
          <w:color w:val="000000"/>
          <w:sz w:val="28"/>
        </w:rPr>
        <w:t xml:space="preserve">
      118. При установлении конкурсной комиссией факта предложения потенциальными поставщиками демпинговых цен конкурсных заявок, представляемых для участия в конкурсе, в протокол об итогах конкурса конкурсная комиссия с целью указания причин отклонения конкурсных заявок включает следующую информацию: </w:t>
      </w:r>
    </w:p>
    <w:bookmarkEnd w:id="211"/>
    <w:p>
      <w:pPr>
        <w:spacing w:after="0"/>
        <w:ind w:left="0"/>
        <w:jc w:val="both"/>
      </w:pPr>
      <w:r>
        <w:rPr>
          <w:rFonts w:ascii="Times New Roman"/>
          <w:b w:val="false"/>
          <w:i w:val="false"/>
          <w:color w:val="000000"/>
          <w:sz w:val="28"/>
        </w:rPr>
        <w:t xml:space="preserve">
      1) порядок расчета среднеарифметической цены конкурсной заявки; </w:t>
      </w:r>
    </w:p>
    <w:p>
      <w:pPr>
        <w:spacing w:after="0"/>
        <w:ind w:left="0"/>
        <w:jc w:val="both"/>
      </w:pPr>
      <w:r>
        <w:rPr>
          <w:rFonts w:ascii="Times New Roman"/>
          <w:b w:val="false"/>
          <w:i w:val="false"/>
          <w:color w:val="000000"/>
          <w:sz w:val="28"/>
        </w:rPr>
        <w:t xml:space="preserve">
      2) среднеарифметическую цену конкурсной заявки; </w:t>
      </w:r>
    </w:p>
    <w:p>
      <w:pPr>
        <w:spacing w:after="0"/>
        <w:ind w:left="0"/>
        <w:jc w:val="both"/>
      </w:pPr>
      <w:r>
        <w:rPr>
          <w:rFonts w:ascii="Times New Roman"/>
          <w:b w:val="false"/>
          <w:i w:val="false"/>
          <w:color w:val="000000"/>
          <w:sz w:val="28"/>
        </w:rPr>
        <w:t xml:space="preserve">
      3) конкурсные заявки, цены которых определены демпинговыми. </w:t>
      </w:r>
    </w:p>
    <w:bookmarkStart w:name="z210" w:id="212"/>
    <w:p>
      <w:pPr>
        <w:spacing w:after="0"/>
        <w:ind w:left="0"/>
        <w:jc w:val="left"/>
      </w:pPr>
      <w:r>
        <w:rPr>
          <w:rFonts w:ascii="Times New Roman"/>
          <w:b/>
          <w:i w:val="false"/>
          <w:color w:val="000000"/>
        </w:rPr>
        <w:t xml:space="preserve"> Проведение конкурса с использованием</w:t>
      </w:r>
      <w:r>
        <w:br/>
      </w:r>
      <w:r>
        <w:rPr>
          <w:rFonts w:ascii="Times New Roman"/>
          <w:b/>
          <w:i w:val="false"/>
          <w:color w:val="000000"/>
        </w:rPr>
        <w:t>двухэтапных процедур</w:t>
      </w:r>
    </w:p>
    <w:bookmarkEnd w:id="212"/>
    <w:bookmarkStart w:name="z211" w:id="213"/>
    <w:p>
      <w:pPr>
        <w:spacing w:after="0"/>
        <w:ind w:left="0"/>
        <w:jc w:val="both"/>
      </w:pPr>
      <w:r>
        <w:rPr>
          <w:rFonts w:ascii="Times New Roman"/>
          <w:b w:val="false"/>
          <w:i w:val="false"/>
          <w:color w:val="ff0000"/>
          <w:sz w:val="28"/>
        </w:rPr>
        <w:t xml:space="preserve">
      Сноска. Заголовок подраздела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119.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End w:id="213"/>
    <w:bookmarkStart w:name="z212" w:id="214"/>
    <w:p>
      <w:pPr>
        <w:spacing w:after="0"/>
        <w:ind w:left="0"/>
        <w:jc w:val="both"/>
      </w:pPr>
      <w:r>
        <w:rPr>
          <w:rFonts w:ascii="Times New Roman"/>
          <w:b w:val="false"/>
          <w:i w:val="false"/>
          <w:color w:val="000000"/>
          <w:sz w:val="28"/>
        </w:rPr>
        <w:t xml:space="preserve">
      120. Государственные закупки способом конкурса с использованием двухэтапных процедур могут проводиться в случаях, когда: </w:t>
      </w:r>
    </w:p>
    <w:bookmarkEnd w:id="214"/>
    <w:p>
      <w:pPr>
        <w:spacing w:after="0"/>
        <w:ind w:left="0"/>
        <w:jc w:val="both"/>
      </w:pPr>
      <w:r>
        <w:rPr>
          <w:rFonts w:ascii="Times New Roman"/>
          <w:b w:val="false"/>
          <w:i w:val="false"/>
          <w:color w:val="000000"/>
          <w:sz w:val="28"/>
        </w:rPr>
        <w:t xml:space="preserve">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 </w:t>
      </w:r>
    </w:p>
    <w:p>
      <w:pPr>
        <w:spacing w:after="0"/>
        <w:ind w:left="0"/>
        <w:jc w:val="both"/>
      </w:pPr>
      <w:r>
        <w:rPr>
          <w:rFonts w:ascii="Times New Roman"/>
          <w:b w:val="false"/>
          <w:i w:val="false"/>
          <w:color w:val="000000"/>
          <w:sz w:val="28"/>
        </w:rPr>
        <w:t xml:space="preserve">
      2) необходимо проведение научных исследований, экспериментов, изысканий или разработок.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13" w:id="215"/>
    <w:p>
      <w:pPr>
        <w:spacing w:after="0"/>
        <w:ind w:left="0"/>
        <w:jc w:val="both"/>
      </w:pPr>
      <w:r>
        <w:rPr>
          <w:rFonts w:ascii="Times New Roman"/>
          <w:b w:val="false"/>
          <w:i w:val="false"/>
          <w:color w:val="000000"/>
          <w:sz w:val="28"/>
        </w:rPr>
        <w:t xml:space="preserve">
       121. Государственные закупки способом конкурса с использованием двухэтапных процедур представляют собой совокупность следующих последовательных этапов: </w:t>
      </w:r>
    </w:p>
    <w:bookmarkEnd w:id="215"/>
    <w:p>
      <w:pPr>
        <w:spacing w:after="0"/>
        <w:ind w:left="0"/>
        <w:jc w:val="both"/>
      </w:pPr>
      <w:r>
        <w:rPr>
          <w:rFonts w:ascii="Times New Roman"/>
          <w:b w:val="false"/>
          <w:i w:val="false"/>
          <w:color w:val="000000"/>
          <w:sz w:val="28"/>
        </w:rPr>
        <w:t xml:space="preserve">
      1) на первом этапе осуществляются следующие мероприятия: </w:t>
      </w:r>
    </w:p>
    <w:p>
      <w:pPr>
        <w:spacing w:after="0"/>
        <w:ind w:left="0"/>
        <w:jc w:val="both"/>
      </w:pPr>
      <w:r>
        <w:rPr>
          <w:rFonts w:ascii="Times New Roman"/>
          <w:b w:val="false"/>
          <w:i w:val="false"/>
          <w:color w:val="000000"/>
          <w:sz w:val="28"/>
        </w:rPr>
        <w:t xml:space="preserve">
      определение заказчиком организатора государственных закупок; </w:t>
      </w:r>
    </w:p>
    <w:p>
      <w:pPr>
        <w:spacing w:after="0"/>
        <w:ind w:left="0"/>
        <w:jc w:val="both"/>
      </w:pPr>
      <w:r>
        <w:rPr>
          <w:rFonts w:ascii="Times New Roman"/>
          <w:b w:val="false"/>
          <w:i w:val="false"/>
          <w:color w:val="000000"/>
          <w:sz w:val="28"/>
        </w:rPr>
        <w:t xml:space="preserve">
      образование организатором государственных закупок экспертной комиссии либо определение эксперта; </w:t>
      </w:r>
    </w:p>
    <w:p>
      <w:pPr>
        <w:spacing w:after="0"/>
        <w:ind w:left="0"/>
        <w:jc w:val="both"/>
      </w:pPr>
      <w:r>
        <w:rPr>
          <w:rFonts w:ascii="Times New Roman"/>
          <w:b w:val="false"/>
          <w:i w:val="false"/>
          <w:color w:val="000000"/>
          <w:sz w:val="28"/>
        </w:rPr>
        <w:t xml:space="preserve">
      на основании потребности заказчика формирование экспертной комиссией либо экспертом технического задания к приобретаемым товарам, работам, услугам; </w:t>
      </w:r>
    </w:p>
    <w:p>
      <w:pPr>
        <w:spacing w:after="0"/>
        <w:ind w:left="0"/>
        <w:jc w:val="both"/>
      </w:pPr>
      <w:r>
        <w:rPr>
          <w:rFonts w:ascii="Times New Roman"/>
          <w:b w:val="false"/>
          <w:i w:val="false"/>
          <w:color w:val="000000"/>
          <w:sz w:val="28"/>
        </w:rPr>
        <w:t xml:space="preserve">
      определение интернет-ресурса заказчика и письменное уведомление уполномоченного органа об электронном адресе такого интернет-ресурса; </w:t>
      </w:r>
    </w:p>
    <w:p>
      <w:pPr>
        <w:spacing w:after="0"/>
        <w:ind w:left="0"/>
        <w:jc w:val="both"/>
      </w:pPr>
      <w:r>
        <w:rPr>
          <w:rFonts w:ascii="Times New Roman"/>
          <w:b w:val="false"/>
          <w:i w:val="false"/>
          <w:color w:val="000000"/>
          <w:sz w:val="28"/>
        </w:rPr>
        <w:t xml:space="preserve">
      опубликование объявления на интернет-ресурсе заказчика о проведении государственных закупок способом конкурса с использованием двухэтапных процедур; </w:t>
      </w:r>
    </w:p>
    <w:p>
      <w:pPr>
        <w:spacing w:after="0"/>
        <w:ind w:left="0"/>
        <w:jc w:val="both"/>
      </w:pPr>
      <w:r>
        <w:rPr>
          <w:rFonts w:ascii="Times New Roman"/>
          <w:b w:val="false"/>
          <w:i w:val="false"/>
          <w:color w:val="000000"/>
          <w:sz w:val="28"/>
        </w:rPr>
        <w:t xml:space="preserve">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 </w:t>
      </w:r>
    </w:p>
    <w:p>
      <w:pPr>
        <w:spacing w:after="0"/>
        <w:ind w:left="0"/>
        <w:jc w:val="both"/>
      </w:pPr>
      <w:r>
        <w:rPr>
          <w:rFonts w:ascii="Times New Roman"/>
          <w:b w:val="false"/>
          <w:i w:val="false"/>
          <w:color w:val="000000"/>
          <w:sz w:val="28"/>
        </w:rPr>
        <w:t xml:space="preserve">
      представление потенциальными поставщиками технических предложений, разработанных в соответствии с техническим заданием; </w:t>
      </w:r>
    </w:p>
    <w:p>
      <w:pPr>
        <w:spacing w:after="0"/>
        <w:ind w:left="0"/>
        <w:jc w:val="both"/>
      </w:pPr>
      <w:r>
        <w:rPr>
          <w:rFonts w:ascii="Times New Roman"/>
          <w:b w:val="false"/>
          <w:i w:val="false"/>
          <w:color w:val="000000"/>
          <w:sz w:val="28"/>
        </w:rPr>
        <w:t xml:space="preserve">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 </w:t>
      </w:r>
    </w:p>
    <w:p>
      <w:pPr>
        <w:spacing w:after="0"/>
        <w:ind w:left="0"/>
        <w:jc w:val="both"/>
      </w:pPr>
      <w:r>
        <w:rPr>
          <w:rFonts w:ascii="Times New Roman"/>
          <w:b w:val="false"/>
          <w:i w:val="false"/>
          <w:color w:val="000000"/>
          <w:sz w:val="28"/>
        </w:rPr>
        <w:t xml:space="preserve">
      разработка экспертной комиссией либо экспертом технической спецификации закупаемых товаров, работ, услуг; </w:t>
      </w:r>
    </w:p>
    <w:p>
      <w:pPr>
        <w:spacing w:after="0"/>
        <w:ind w:left="0"/>
        <w:jc w:val="both"/>
      </w:pPr>
      <w:r>
        <w:rPr>
          <w:rFonts w:ascii="Times New Roman"/>
          <w:b w:val="false"/>
          <w:i w:val="false"/>
          <w:color w:val="000000"/>
          <w:sz w:val="28"/>
        </w:rPr>
        <w:t xml:space="preserve">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p>
    <w:p>
      <w:pPr>
        <w:spacing w:after="0"/>
        <w:ind w:left="0"/>
        <w:jc w:val="both"/>
      </w:pPr>
      <w:r>
        <w:rPr>
          <w:rFonts w:ascii="Times New Roman"/>
          <w:b w:val="false"/>
          <w:i w:val="false"/>
          <w:color w:val="000000"/>
          <w:sz w:val="28"/>
        </w:rPr>
        <w:t xml:space="preserve">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 </w:t>
      </w:r>
    </w:p>
    <w:p>
      <w:pPr>
        <w:spacing w:after="0"/>
        <w:ind w:left="0"/>
        <w:jc w:val="both"/>
      </w:pPr>
      <w:r>
        <w:rPr>
          <w:rFonts w:ascii="Times New Roman"/>
          <w:b w:val="false"/>
          <w:i w:val="false"/>
          <w:color w:val="000000"/>
          <w:sz w:val="28"/>
        </w:rPr>
        <w:t xml:space="preserve">
      2) на втором этапе осуществляются мероприятия, предусмотренные для проведения государственных закупок способом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214" w:id="216"/>
    <w:p>
      <w:pPr>
        <w:spacing w:after="0"/>
        <w:ind w:left="0"/>
        <w:jc w:val="both"/>
      </w:pPr>
      <w:r>
        <w:rPr>
          <w:rFonts w:ascii="Times New Roman"/>
          <w:b w:val="false"/>
          <w:i w:val="false"/>
          <w:color w:val="000000"/>
          <w:sz w:val="28"/>
        </w:rPr>
        <w:t xml:space="preserve">
       122. При проведении конкурса с использованием двухэтапных процедур конкурсная комиссия составляет протоколы вскрытия конвертов и об итогах конкурса на каждый этап конкурса. </w:t>
      </w:r>
    </w:p>
    <w:bookmarkEnd w:id="216"/>
    <w:bookmarkStart w:name="z13" w:id="217"/>
    <w:p>
      <w:pPr>
        <w:spacing w:after="0"/>
        <w:ind w:left="0"/>
        <w:jc w:val="both"/>
      </w:pPr>
      <w:r>
        <w:rPr>
          <w:rFonts w:ascii="Times New Roman"/>
          <w:b w:val="false"/>
          <w:i w:val="false"/>
          <w:color w:val="000000"/>
          <w:sz w:val="28"/>
        </w:rPr>
        <w:t>
      122-1. На втором этапе государственных закупок способом конкурса с использованием двухэтапных процедур по результатам рассмотрения конкурсной комиссией заявок на участие в конкурсе оформляется:</w:t>
      </w:r>
    </w:p>
    <w:bookmarkEnd w:id="217"/>
    <w:p>
      <w:pPr>
        <w:spacing w:after="0"/>
        <w:ind w:left="0"/>
        <w:jc w:val="both"/>
      </w:pPr>
      <w:r>
        <w:rPr>
          <w:rFonts w:ascii="Times New Roman"/>
          <w:b w:val="false"/>
          <w:i w:val="false"/>
          <w:color w:val="000000"/>
          <w:sz w:val="28"/>
        </w:rPr>
        <w:t>
      1) протокол предварительного допуска к участию в конкурсе;</w:t>
      </w:r>
    </w:p>
    <w:p>
      <w:pPr>
        <w:spacing w:after="0"/>
        <w:ind w:left="0"/>
        <w:jc w:val="both"/>
      </w:pPr>
      <w:r>
        <w:rPr>
          <w:rFonts w:ascii="Times New Roman"/>
          <w:b w:val="false"/>
          <w:i w:val="false"/>
          <w:color w:val="000000"/>
          <w:sz w:val="28"/>
        </w:rPr>
        <w:t>
      2) протокол допуска к участию в конкурсе.</w:t>
      </w:r>
    </w:p>
    <w:p>
      <w:pPr>
        <w:spacing w:after="0"/>
        <w:ind w:left="0"/>
        <w:jc w:val="both"/>
      </w:pPr>
      <w:r>
        <w:rPr>
          <w:rFonts w:ascii="Times New Roman"/>
          <w:b w:val="false"/>
          <w:i w:val="false"/>
          <w:color w:val="000000"/>
          <w:sz w:val="28"/>
        </w:rPr>
        <w:t>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p>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для приведения заявки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на интернет-ресурсе секретарем конкурсной комиссии в день принятия решения о предварительном допуске к участию в конкурсе.</w:t>
      </w:r>
    </w:p>
    <w:p>
      <w:pPr>
        <w:spacing w:after="0"/>
        <w:ind w:left="0"/>
        <w:jc w:val="both"/>
      </w:pPr>
      <w:r>
        <w:rPr>
          <w:rFonts w:ascii="Times New Roman"/>
          <w:b w:val="false"/>
          <w:i w:val="false"/>
          <w:color w:val="000000"/>
          <w:sz w:val="28"/>
        </w:rPr>
        <w:t>
      Протокол о предварительном допуске к участию в конкурсе подписывается всеми членами конкурсной комиссии.</w:t>
      </w:r>
    </w:p>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Конкурсной комиссии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не допускается отклонять (не признавать участниками конкурса) потенциальных поставщиков:</w:t>
      </w:r>
    </w:p>
    <w:p>
      <w:pPr>
        <w:spacing w:after="0"/>
        <w:ind w:left="0"/>
        <w:jc w:val="both"/>
      </w:pPr>
      <w:r>
        <w:rPr>
          <w:rFonts w:ascii="Times New Roman"/>
          <w:b w:val="false"/>
          <w:i w:val="false"/>
          <w:color w:val="000000"/>
          <w:sz w:val="28"/>
        </w:rPr>
        <w:t>
      1) не вошедших в перечень потенциальных поставщиков, не соответствующих квалификационным требования и требованиям конкурсной документации, содержащегося в протоколе предварительного допуска к участию в конкурсе;</w:t>
      </w:r>
    </w:p>
    <w:p>
      <w:pPr>
        <w:spacing w:after="0"/>
        <w:ind w:left="0"/>
        <w:jc w:val="both"/>
      </w:pPr>
      <w:r>
        <w:rPr>
          <w:rFonts w:ascii="Times New Roman"/>
          <w:b w:val="false"/>
          <w:i w:val="false"/>
          <w:color w:val="000000"/>
          <w:sz w:val="28"/>
        </w:rPr>
        <w:t>
      2) не представивших документы, для приведения заявки в соответствие с квалификационными и требованиями конкурсной документации, не содержащихся в перечне документов протокола предварительного допуска к участию в конкурсе.</w:t>
      </w:r>
    </w:p>
    <w:p>
      <w:pPr>
        <w:spacing w:after="0"/>
        <w:ind w:left="0"/>
        <w:jc w:val="both"/>
      </w:pPr>
      <w:r>
        <w:rPr>
          <w:rFonts w:ascii="Times New Roman"/>
          <w:b w:val="false"/>
          <w:i w:val="false"/>
          <w:color w:val="000000"/>
          <w:sz w:val="28"/>
        </w:rPr>
        <w:t>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протокол о допуске к участию в конкурсе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 w:id="218"/>
    <w:p>
      <w:pPr>
        <w:spacing w:after="0"/>
        <w:ind w:left="0"/>
        <w:jc w:val="both"/>
      </w:pPr>
      <w:r>
        <w:rPr>
          <w:rFonts w:ascii="Times New Roman"/>
          <w:b w:val="false"/>
          <w:i w:val="false"/>
          <w:color w:val="000000"/>
          <w:sz w:val="28"/>
        </w:rPr>
        <w:t xml:space="preserve">
       123. Если иное не предусмотрено настоящими Правилами, при проведении конкурса по закупкам товаров, работ и услуг с использованием двухэтапных процедур используются те же процедуры и правила, что и при проведении конкурса.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16" w:id="219"/>
    <w:p>
      <w:pPr>
        <w:spacing w:after="0"/>
        <w:ind w:left="0"/>
        <w:jc w:val="left"/>
      </w:pPr>
      <w:r>
        <w:rPr>
          <w:rFonts w:ascii="Times New Roman"/>
          <w:b/>
          <w:i w:val="false"/>
          <w:color w:val="000000"/>
        </w:rPr>
        <w:t xml:space="preserve">  Основания признания государственных закупок способом конкурса</w:t>
      </w:r>
      <w:r>
        <w:br/>
      </w:r>
      <w:r>
        <w:rPr>
          <w:rFonts w:ascii="Times New Roman"/>
          <w:b/>
          <w:i w:val="false"/>
          <w:color w:val="000000"/>
        </w:rPr>
        <w:t>несостоявшимися</w:t>
      </w:r>
    </w:p>
    <w:bookmarkEnd w:id="219"/>
    <w:bookmarkStart w:name="z217" w:id="220"/>
    <w:p>
      <w:pPr>
        <w:spacing w:after="0"/>
        <w:ind w:left="0"/>
        <w:jc w:val="both"/>
      </w:pPr>
      <w:r>
        <w:rPr>
          <w:rFonts w:ascii="Times New Roman"/>
          <w:b w:val="false"/>
          <w:i w:val="false"/>
          <w:color w:val="000000"/>
          <w:sz w:val="28"/>
        </w:rPr>
        <w:t xml:space="preserve">
      124. Государственные закупки способом конкурса признаются несостоявшимися в следующих случаях: </w:t>
      </w:r>
    </w:p>
    <w:bookmarkEnd w:id="220"/>
    <w:p>
      <w:pPr>
        <w:spacing w:after="0"/>
        <w:ind w:left="0"/>
        <w:jc w:val="both"/>
      </w:pPr>
      <w:r>
        <w:rPr>
          <w:rFonts w:ascii="Times New Roman"/>
          <w:b w:val="false"/>
          <w:i w:val="false"/>
          <w:color w:val="000000"/>
          <w:sz w:val="28"/>
        </w:rPr>
        <w:t xml:space="preserve">
      1) отсутствия представленных заявок; </w:t>
      </w:r>
    </w:p>
    <w:p>
      <w:pPr>
        <w:spacing w:after="0"/>
        <w:ind w:left="0"/>
        <w:jc w:val="both"/>
      </w:pPr>
      <w:r>
        <w:rPr>
          <w:rFonts w:ascii="Times New Roman"/>
          <w:b w:val="false"/>
          <w:i w:val="false"/>
          <w:color w:val="000000"/>
          <w:sz w:val="28"/>
        </w:rPr>
        <w:t xml:space="preserve">
      2) предоставления менее двух заявок; </w:t>
      </w:r>
    </w:p>
    <w:p>
      <w:pPr>
        <w:spacing w:after="0"/>
        <w:ind w:left="0"/>
        <w:jc w:val="both"/>
      </w:pPr>
      <w:r>
        <w:rPr>
          <w:rFonts w:ascii="Times New Roman"/>
          <w:b w:val="false"/>
          <w:i w:val="false"/>
          <w:color w:val="000000"/>
          <w:sz w:val="28"/>
        </w:rPr>
        <w:t xml:space="preserve">
      3) к участию в конкурсе не допущен ни один потенциальный поставщик; </w:t>
      </w:r>
    </w:p>
    <w:p>
      <w:pPr>
        <w:spacing w:after="0"/>
        <w:ind w:left="0"/>
        <w:jc w:val="both"/>
      </w:pPr>
      <w:r>
        <w:rPr>
          <w:rFonts w:ascii="Times New Roman"/>
          <w:b w:val="false"/>
          <w:i w:val="false"/>
          <w:color w:val="000000"/>
          <w:sz w:val="28"/>
        </w:rPr>
        <w:t xml:space="preserve">
      4) к участию в конкурсе допущен один потенциальный поставщик; </w:t>
      </w:r>
    </w:p>
    <w:p>
      <w:pPr>
        <w:spacing w:after="0"/>
        <w:ind w:left="0"/>
        <w:jc w:val="both"/>
      </w:pPr>
      <w:r>
        <w:rPr>
          <w:rFonts w:ascii="Times New Roman"/>
          <w:b w:val="false"/>
          <w:i w:val="false"/>
          <w:color w:val="000000"/>
          <w:sz w:val="28"/>
        </w:rPr>
        <w:t xml:space="preserve">
      5) осталось только одно неотклоненное конкурсное ценовое предложение участника конкурса; </w:t>
      </w:r>
    </w:p>
    <w:p>
      <w:pPr>
        <w:spacing w:after="0"/>
        <w:ind w:left="0"/>
        <w:jc w:val="both"/>
      </w:pPr>
      <w:r>
        <w:rPr>
          <w:rFonts w:ascii="Times New Roman"/>
          <w:b w:val="false"/>
          <w:i w:val="false"/>
          <w:color w:val="000000"/>
          <w:sz w:val="28"/>
        </w:rPr>
        <w:t xml:space="preserve">
      6) победитель конкурса уклонился от заключения договора о государственных закупках.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191" w:id="221"/>
    <w:p>
      <w:pPr>
        <w:spacing w:after="0"/>
        <w:ind w:left="0"/>
        <w:jc w:val="both"/>
      </w:pPr>
      <w:r>
        <w:rPr>
          <w:rFonts w:ascii="Times New Roman"/>
          <w:b w:val="false"/>
          <w:i w:val="false"/>
          <w:color w:val="000000"/>
          <w:sz w:val="28"/>
        </w:rPr>
        <w:t xml:space="preserve">
       124-1. Государственные закупки способом конкурса с применением специального порядка признаются несостоявшимися в следующих случаях: </w:t>
      </w:r>
    </w:p>
    <w:bookmarkEnd w:id="221"/>
    <w:p>
      <w:pPr>
        <w:spacing w:after="0"/>
        <w:ind w:left="0"/>
        <w:jc w:val="both"/>
      </w:pPr>
      <w:r>
        <w:rPr>
          <w:rFonts w:ascii="Times New Roman"/>
          <w:b w:val="false"/>
          <w:i w:val="false"/>
          <w:color w:val="000000"/>
          <w:sz w:val="28"/>
        </w:rPr>
        <w:t xml:space="preserve">
      1) отсутствия представленных конкурсных ценовых предложений; </w:t>
      </w:r>
    </w:p>
    <w:p>
      <w:pPr>
        <w:spacing w:after="0"/>
        <w:ind w:left="0"/>
        <w:jc w:val="both"/>
      </w:pPr>
      <w:r>
        <w:rPr>
          <w:rFonts w:ascii="Times New Roman"/>
          <w:b w:val="false"/>
          <w:i w:val="false"/>
          <w:color w:val="000000"/>
          <w:sz w:val="28"/>
        </w:rPr>
        <w:t xml:space="preserve">
      2) осталось только одно неотклоненное конкурсное ценовое предложение участника конкурса; </w:t>
      </w:r>
    </w:p>
    <w:p>
      <w:pPr>
        <w:spacing w:after="0"/>
        <w:ind w:left="0"/>
        <w:jc w:val="both"/>
      </w:pPr>
      <w:r>
        <w:rPr>
          <w:rFonts w:ascii="Times New Roman"/>
          <w:b w:val="false"/>
          <w:i w:val="false"/>
          <w:color w:val="000000"/>
          <w:sz w:val="28"/>
        </w:rPr>
        <w:t xml:space="preserve">
      3) победитель конкурса с применением специального порядка уклонился от заключения договора о государственных закупках.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92" w:id="222"/>
    <w:p>
      <w:pPr>
        <w:spacing w:after="0"/>
        <w:ind w:left="0"/>
        <w:jc w:val="left"/>
      </w:pPr>
      <w:r>
        <w:rPr>
          <w:rFonts w:ascii="Times New Roman"/>
          <w:b/>
          <w:i w:val="false"/>
          <w:color w:val="000000"/>
        </w:rPr>
        <w:t xml:space="preserve">  4. Организация и проведение государственных закупок товаров,</w:t>
      </w:r>
      <w:r>
        <w:br/>
      </w:r>
      <w:r>
        <w:rPr>
          <w:rFonts w:ascii="Times New Roman"/>
          <w:b/>
          <w:i w:val="false"/>
          <w:color w:val="000000"/>
        </w:rPr>
        <w:t>работ, услуг способом запроса ценовых предложений</w:t>
      </w:r>
    </w:p>
    <w:bookmarkEnd w:id="222"/>
    <w:p>
      <w:pPr>
        <w:spacing w:after="0"/>
        <w:ind w:left="0"/>
        <w:jc w:val="both"/>
      </w:pPr>
      <w:r>
        <w:rPr>
          <w:rFonts w:ascii="Times New Roman"/>
          <w:b w:val="false"/>
          <w:i w:val="false"/>
          <w:color w:val="ff0000"/>
          <w:sz w:val="28"/>
        </w:rPr>
        <w:t xml:space="preserve">
      Сноска. Раздел 4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(вводится в действие с 01.01.2010).</w:t>
      </w:r>
    </w:p>
    <w:bookmarkStart w:name="z238" w:id="223"/>
    <w:p>
      <w:pPr>
        <w:spacing w:after="0"/>
        <w:ind w:left="0"/>
        <w:jc w:val="left"/>
      </w:pPr>
      <w:r>
        <w:rPr>
          <w:rFonts w:ascii="Times New Roman"/>
          <w:b/>
          <w:i w:val="false"/>
          <w:color w:val="000000"/>
        </w:rPr>
        <w:t xml:space="preserve">  5. Организация и проведение государственных закупок</w:t>
      </w:r>
      <w:r>
        <w:br/>
      </w:r>
      <w:r>
        <w:rPr>
          <w:rFonts w:ascii="Times New Roman"/>
          <w:b/>
          <w:i w:val="false"/>
          <w:color w:val="000000"/>
        </w:rPr>
        <w:t>товаров, работ, услуг способом из одного источника</w:t>
      </w:r>
    </w:p>
    <w:bookmarkEnd w:id="223"/>
    <w:bookmarkStart w:name="z239" w:id="224"/>
    <w:p>
      <w:pPr>
        <w:spacing w:after="0"/>
        <w:ind w:left="0"/>
        <w:jc w:val="both"/>
      </w:pPr>
      <w:r>
        <w:rPr>
          <w:rFonts w:ascii="Times New Roman"/>
          <w:b w:val="false"/>
          <w:i w:val="false"/>
          <w:color w:val="000000"/>
          <w:sz w:val="28"/>
        </w:rPr>
        <w:t xml:space="preserve">
      141. Решение об осуществлении государственных закупок товаров, работ, услуг способом из одного источника принимается заказчиком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 xml:space="preserve">Закона. </w:t>
      </w:r>
    </w:p>
    <w:bookmarkEnd w:id="224"/>
    <w:bookmarkStart w:name="z240" w:id="225"/>
    <w:p>
      <w:pPr>
        <w:spacing w:after="0"/>
        <w:ind w:left="0"/>
        <w:jc w:val="both"/>
      </w:pPr>
      <w:r>
        <w:rPr>
          <w:rFonts w:ascii="Times New Roman"/>
          <w:b w:val="false"/>
          <w:i w:val="false"/>
          <w:color w:val="000000"/>
          <w:sz w:val="28"/>
        </w:rPr>
        <w:t xml:space="preserve">
      142. Организация и проведение государственных закупок товаров, работ, услуг способом из одного источника предусматривает выполнение следующих последовательных мероприятий: </w:t>
      </w:r>
    </w:p>
    <w:bookmarkEnd w:id="225"/>
    <w:p>
      <w:pPr>
        <w:spacing w:after="0"/>
        <w:ind w:left="0"/>
        <w:jc w:val="both"/>
      </w:pPr>
      <w:r>
        <w:rPr>
          <w:rFonts w:ascii="Times New Roman"/>
          <w:b w:val="false"/>
          <w:i w:val="false"/>
          <w:color w:val="000000"/>
          <w:sz w:val="28"/>
        </w:rPr>
        <w:t xml:space="preserve">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 </w:t>
      </w:r>
    </w:p>
    <w:p>
      <w:pPr>
        <w:spacing w:after="0"/>
        <w:ind w:left="0"/>
        <w:jc w:val="both"/>
      </w:pPr>
      <w:r>
        <w:rPr>
          <w:rFonts w:ascii="Times New Roman"/>
          <w:b w:val="false"/>
          <w:i w:val="false"/>
          <w:color w:val="000000"/>
          <w:sz w:val="28"/>
        </w:rPr>
        <w:t xml:space="preserve">
      2) определение заказчиком организатора государственных закупок для организации и проведения государственных закупок товаров, работ, услуг способом из одного источника; </w:t>
      </w:r>
    </w:p>
    <w:p>
      <w:pPr>
        <w:spacing w:after="0"/>
        <w:ind w:left="0"/>
        <w:jc w:val="both"/>
      </w:pPr>
      <w:r>
        <w:rPr>
          <w:rFonts w:ascii="Times New Roman"/>
          <w:b w:val="false"/>
          <w:i w:val="false"/>
          <w:color w:val="000000"/>
          <w:sz w:val="28"/>
        </w:rPr>
        <w:t xml:space="preserve">
      3) разработка организатором государственных закупок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 </w:t>
      </w:r>
    </w:p>
    <w:p>
      <w:pPr>
        <w:spacing w:after="0"/>
        <w:ind w:left="0"/>
        <w:jc w:val="both"/>
      </w:pPr>
      <w:r>
        <w:rPr>
          <w:rFonts w:ascii="Times New Roman"/>
          <w:b w:val="false"/>
          <w:i w:val="false"/>
          <w:color w:val="000000"/>
          <w:sz w:val="28"/>
        </w:rPr>
        <w:t xml:space="preserve">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 </w:t>
      </w:r>
    </w:p>
    <w:p>
      <w:pPr>
        <w:spacing w:after="0"/>
        <w:ind w:left="0"/>
        <w:jc w:val="both"/>
      </w:pPr>
      <w:r>
        <w:rPr>
          <w:rFonts w:ascii="Times New Roman"/>
          <w:b w:val="false"/>
          <w:i w:val="false"/>
          <w:color w:val="000000"/>
          <w:sz w:val="28"/>
        </w:rPr>
        <w:t xml:space="preserve">
      5) направление организатором государственных закупок потенциальному поставщику письменного приглашения принять участие в государственных закупках с указанием сведений, предусмотренных </w:t>
      </w:r>
      <w:r>
        <w:rPr>
          <w:rFonts w:ascii="Times New Roman"/>
          <w:b w:val="false"/>
          <w:i w:val="false"/>
          <w:color w:val="000000"/>
          <w:sz w:val="28"/>
        </w:rPr>
        <w:t xml:space="preserve">пунктом 1 </w:t>
      </w:r>
      <w:r>
        <w:rPr>
          <w:rFonts w:ascii="Times New Roman"/>
          <w:b w:val="false"/>
          <w:i w:val="false"/>
          <w:color w:val="000000"/>
          <w:sz w:val="28"/>
        </w:rPr>
        <w:t xml:space="preserve">статьи 33 Закона; </w:t>
      </w:r>
    </w:p>
    <w:p>
      <w:pPr>
        <w:spacing w:after="0"/>
        <w:ind w:left="0"/>
        <w:jc w:val="both"/>
      </w:pPr>
      <w:r>
        <w:rPr>
          <w:rFonts w:ascii="Times New Roman"/>
          <w:b w:val="false"/>
          <w:i w:val="false"/>
          <w:color w:val="000000"/>
          <w:sz w:val="28"/>
        </w:rPr>
        <w:t xml:space="preserve">
      6) рассмотрение организатором государственных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государственных закупках способом из одного источника;</w:t>
      </w:r>
    </w:p>
    <w:p>
      <w:pPr>
        <w:spacing w:after="0"/>
        <w:ind w:left="0"/>
        <w:jc w:val="both"/>
      </w:pPr>
      <w:r>
        <w:rPr>
          <w:rFonts w:ascii="Times New Roman"/>
          <w:b w:val="false"/>
          <w:i w:val="false"/>
          <w:color w:val="000000"/>
          <w:sz w:val="28"/>
        </w:rPr>
        <w:t xml:space="preserve">
      7) оформление организатором государственных закупок протокола об итогах государственных закупок способом из одного источника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к настоящим Правилам; </w:t>
      </w:r>
    </w:p>
    <w:p>
      <w:pPr>
        <w:spacing w:after="0"/>
        <w:ind w:left="0"/>
        <w:jc w:val="both"/>
      </w:pPr>
      <w:r>
        <w:rPr>
          <w:rFonts w:ascii="Times New Roman"/>
          <w:b w:val="false"/>
          <w:i w:val="false"/>
          <w:color w:val="000000"/>
          <w:sz w:val="28"/>
        </w:rPr>
        <w:t>
      8) предоставление организатором государственных закупок протокола об итогах осуществления государственных закупок товаров, работ, услуг способом из одного источника заказчику.</w:t>
      </w:r>
    </w:p>
    <w:p>
      <w:pPr>
        <w:spacing w:after="0"/>
        <w:ind w:left="0"/>
        <w:jc w:val="both"/>
      </w:pPr>
      <w:r>
        <w:rPr>
          <w:rFonts w:ascii="Times New Roman"/>
          <w:b w:val="false"/>
          <w:i w:val="false"/>
          <w:color w:val="000000"/>
          <w:sz w:val="28"/>
        </w:rPr>
        <w:t xml:space="preserve">
      При осуществлении государственных закупок способом из одного источника по основаниям, предусмотренным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разработка организатором государственных закупок и утверждение заказчиком технической спецификации приобретаемых товаров, работ, услуг не требуется. В таком случае, применяется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и (или) аукционной документации государственных закупок способом конкурса и (или) аукциона признанного несостоявшимся.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1" w:id="226"/>
    <w:p>
      <w:pPr>
        <w:spacing w:after="0"/>
        <w:ind w:left="0"/>
        <w:jc w:val="both"/>
      </w:pPr>
      <w:r>
        <w:rPr>
          <w:rFonts w:ascii="Times New Roman"/>
          <w:b w:val="false"/>
          <w:i w:val="false"/>
          <w:color w:val="000000"/>
          <w:sz w:val="28"/>
        </w:rPr>
        <w:t xml:space="preserve">
       143. Для разработки технической спецификации приобретаемых товаров, работ, услуг организатор государственных закупок вправе привлечь эксперта либо экспертную комиссию. Привлечение эксперта либо экспертной комиссии осуществляется на условиях и в порядке, определенном пунктом 35 настоящих Правил. </w:t>
      </w:r>
    </w:p>
    <w:bookmarkEnd w:id="226"/>
    <w:bookmarkStart w:name="z242" w:id="227"/>
    <w:p>
      <w:pPr>
        <w:spacing w:after="0"/>
        <w:ind w:left="0"/>
        <w:jc w:val="both"/>
      </w:pPr>
      <w:r>
        <w:rPr>
          <w:rFonts w:ascii="Times New Roman"/>
          <w:b w:val="false"/>
          <w:i w:val="false"/>
          <w:color w:val="000000"/>
          <w:sz w:val="28"/>
        </w:rPr>
        <w:t xml:space="preserve">
      144.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227"/>
    <w:bookmarkStart w:name="z243" w:id="228"/>
    <w:p>
      <w:pPr>
        <w:spacing w:after="0"/>
        <w:ind w:left="0"/>
        <w:jc w:val="both"/>
      </w:pPr>
      <w:r>
        <w:rPr>
          <w:rFonts w:ascii="Times New Roman"/>
          <w:b w:val="false"/>
          <w:i w:val="false"/>
          <w:color w:val="000000"/>
          <w:sz w:val="28"/>
        </w:rPr>
        <w:t xml:space="preserve">
      145. Организатор государственных закупок в течение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 содержащее информацию согласно </w:t>
      </w:r>
      <w:r>
        <w:rPr>
          <w:rFonts w:ascii="Times New Roman"/>
          <w:b w:val="false"/>
          <w:i w:val="false"/>
          <w:color w:val="000000"/>
          <w:sz w:val="28"/>
        </w:rPr>
        <w:t>пункту 1</w:t>
      </w:r>
      <w:r>
        <w:rPr>
          <w:rFonts w:ascii="Times New Roman"/>
          <w:b w:val="false"/>
          <w:i w:val="false"/>
          <w:color w:val="000000"/>
          <w:sz w:val="28"/>
        </w:rPr>
        <w:t xml:space="preserve"> статьи 33 Закона. </w:t>
      </w:r>
    </w:p>
    <w:bookmarkEnd w:id="228"/>
    <w:bookmarkStart w:name="z244" w:id="229"/>
    <w:p>
      <w:pPr>
        <w:spacing w:after="0"/>
        <w:ind w:left="0"/>
        <w:jc w:val="both"/>
      </w:pPr>
      <w:r>
        <w:rPr>
          <w:rFonts w:ascii="Times New Roman"/>
          <w:b w:val="false"/>
          <w:i w:val="false"/>
          <w:color w:val="000000"/>
          <w:sz w:val="28"/>
        </w:rPr>
        <w:t xml:space="preserve">
      146. Исключен постановлением Правительства РК от 04.05.2012 </w:t>
      </w:r>
      <w:r>
        <w:rPr>
          <w:rFonts w:ascii="Times New Roman"/>
          <w:b w:val="false"/>
          <w:i w:val="false"/>
          <w:color w:val="000000"/>
          <w:sz w:val="28"/>
        </w:rPr>
        <w:t>№ 573</w:t>
      </w:r>
      <w:r>
        <w:rPr>
          <w:rFonts w:ascii="Times New Roman"/>
          <w:b w:val="false"/>
          <w:i w:val="false"/>
          <w:color w:val="000000"/>
          <w:sz w:val="28"/>
        </w:rPr>
        <w:t xml:space="preserve"> (вводится в действие со дня первого официального опубликования).</w:t>
      </w:r>
    </w:p>
    <w:bookmarkEnd w:id="229"/>
    <w:bookmarkStart w:name="z245" w:id="230"/>
    <w:p>
      <w:pPr>
        <w:spacing w:after="0"/>
        <w:ind w:left="0"/>
        <w:jc w:val="both"/>
      </w:pPr>
      <w:r>
        <w:rPr>
          <w:rFonts w:ascii="Times New Roman"/>
          <w:b w:val="false"/>
          <w:i w:val="false"/>
          <w:color w:val="000000"/>
          <w:sz w:val="28"/>
        </w:rPr>
        <w:t xml:space="preserve">
      147. В случаях, предусмотренных подпунктами 1) и 2) пункта 124 настоящих Правил и подпунктами 1) и 2) пункта 73 Правил проведения электронных государственных закупок,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 потенциальный поставщик, которому направляется запрос, определяется организатором государственных закупок.</w:t>
      </w:r>
    </w:p>
    <w:bookmarkEnd w:id="230"/>
    <w:p>
      <w:pPr>
        <w:spacing w:after="0"/>
        <w:ind w:left="0"/>
        <w:jc w:val="both"/>
      </w:pPr>
      <w:r>
        <w:rPr>
          <w:rFonts w:ascii="Times New Roman"/>
          <w:b w:val="false"/>
          <w:i w:val="false"/>
          <w:color w:val="000000"/>
          <w:sz w:val="28"/>
        </w:rPr>
        <w:t xml:space="preserve">
      В случае, предусмотренном подпунктом 2) </w:t>
      </w:r>
      <w:r>
        <w:rPr>
          <w:rFonts w:ascii="Times New Roman"/>
          <w:b w:val="false"/>
          <w:i w:val="false"/>
          <w:color w:val="000000"/>
          <w:sz w:val="28"/>
        </w:rPr>
        <w:t>пункта 124</w:t>
      </w:r>
      <w:r>
        <w:rPr>
          <w:rFonts w:ascii="Times New Roman"/>
          <w:b w:val="false"/>
          <w:i w:val="false"/>
          <w:color w:val="000000"/>
          <w:sz w:val="28"/>
        </w:rPr>
        <w:t xml:space="preserve"> настоящих Правил, направляется запрос потенциальному поставщику, предоставившему конкурсную заявку.</w:t>
      </w:r>
    </w:p>
    <w:p>
      <w:pPr>
        <w:spacing w:after="0"/>
        <w:ind w:left="0"/>
        <w:jc w:val="both"/>
      </w:pPr>
      <w:r>
        <w:rPr>
          <w:rFonts w:ascii="Times New Roman"/>
          <w:b w:val="false"/>
          <w:i w:val="false"/>
          <w:color w:val="000000"/>
          <w:sz w:val="28"/>
        </w:rPr>
        <w:t xml:space="preserve">
      В случае, предусмотренном подпунктом 3) пункта 124 настоящих Правил и подпунктом 3) пункта 73 Правил проведения электронных государственных закупок, определяемых Правительством Республики Казахстан, организатор государственных закупок направляет запрос потенциальному поставщику, согласно протоколу о допуске, с наибольшей условной скидкой, представившему конкурсную заявку,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6" w:id="231"/>
    <w:p>
      <w:pPr>
        <w:spacing w:after="0"/>
        <w:ind w:left="0"/>
        <w:jc w:val="both"/>
      </w:pPr>
      <w:r>
        <w:rPr>
          <w:rFonts w:ascii="Times New Roman"/>
          <w:b w:val="false"/>
          <w:i w:val="false"/>
          <w:color w:val="000000"/>
          <w:sz w:val="28"/>
        </w:rPr>
        <w:t xml:space="preserve">
       148. В случаях, предусмотренных подпунктами 4) и 5) пункта 124 настоящих Правил и подпунктами 4) и 5) пункта 73 Правил проведения электронных государственных закупок, </w:t>
      </w:r>
      <w:r>
        <w:rPr>
          <w:rFonts w:ascii="Times New Roman"/>
          <w:b w:val="false"/>
          <w:i w:val="false"/>
          <w:color w:val="000000"/>
          <w:sz w:val="28"/>
        </w:rPr>
        <w:t>определяемых</w:t>
      </w:r>
      <w:r>
        <w:rPr>
          <w:rFonts w:ascii="Times New Roman"/>
          <w:b w:val="false"/>
          <w:i w:val="false"/>
          <w:color w:val="000000"/>
          <w:sz w:val="28"/>
        </w:rPr>
        <w:t xml:space="preserve"> Правительством Республики Казахстан, организатор государственных закупок направляет запрос потенциальному поставщику, допущенному к участию в конкурсе либо участнику конкурса, конкурсное ценовое предложение которого является единственным неотклоненным.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3" w:id="232"/>
    <w:p>
      <w:pPr>
        <w:spacing w:after="0"/>
        <w:ind w:left="0"/>
        <w:jc w:val="both"/>
      </w:pPr>
      <w:r>
        <w:rPr>
          <w:rFonts w:ascii="Times New Roman"/>
          <w:b w:val="false"/>
          <w:i w:val="false"/>
          <w:color w:val="000000"/>
          <w:sz w:val="28"/>
        </w:rPr>
        <w:t>
       148-1. В случае, предусмотренном подпунктом 1) пункта 155 Правил проведения электронных государственных закупок, определяемых  Правительством Республики Казахстан, потенциальный поставщик, которому направляется запрос, определяется организатором государственных закупок.</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148-1 в соответствии с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4" w:id="233"/>
    <w:p>
      <w:pPr>
        <w:spacing w:after="0"/>
        <w:ind w:left="0"/>
        <w:jc w:val="both"/>
      </w:pPr>
      <w:r>
        <w:rPr>
          <w:rFonts w:ascii="Times New Roman"/>
          <w:b w:val="false"/>
          <w:i w:val="false"/>
          <w:color w:val="000000"/>
          <w:sz w:val="28"/>
        </w:rPr>
        <w:t>
       148-2.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или аукциона несостоявшимися должна соответствовать условиям конкурсной или аукционной документации конкурса или аукциона, признанного несостоявшимся.</w:t>
      </w:r>
    </w:p>
    <w:bookmarkEnd w:id="233"/>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конкурсной документации и проекте договора о государственных закупках, но не более пятнадцати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148-2 в соответствии с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xml:space="preserve">
       149. В случае принятия предложения о поставке товаров, выполнении работ, оказании услуг потенциальный поставщик направляет организатору государственных закупок свое письменное согласие с приложением документов, подтверждающих его соответствие общим и специальным квалификационным требованиям, предусмотренными подпунктами 2) и 3) </w:t>
      </w:r>
      <w:r>
        <w:rPr>
          <w:rFonts w:ascii="Times New Roman"/>
          <w:b w:val="false"/>
          <w:i w:val="false"/>
          <w:color w:val="000000"/>
          <w:sz w:val="28"/>
        </w:rPr>
        <w:t>пункта 51</w:t>
      </w:r>
      <w:r>
        <w:rPr>
          <w:rFonts w:ascii="Times New Roman"/>
          <w:b w:val="false"/>
          <w:i w:val="false"/>
          <w:color w:val="000000"/>
          <w:sz w:val="28"/>
        </w:rPr>
        <w:t xml:space="preserve"> настоящих Правил,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 срок предоставления требуемых документов должен быть не менее трех рабочих дней со дня получения приглашения к участию в государственных закупках.</w:t>
      </w:r>
    </w:p>
    <w:bookmarkEnd w:id="234"/>
    <w:p>
      <w:pPr>
        <w:spacing w:after="0"/>
        <w:ind w:left="0"/>
        <w:jc w:val="both"/>
      </w:pPr>
      <w:r>
        <w:rPr>
          <w:rFonts w:ascii="Times New Roman"/>
          <w:b w:val="false"/>
          <w:i w:val="false"/>
          <w:color w:val="000000"/>
          <w:sz w:val="28"/>
        </w:rPr>
        <w:t>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p>
      <w:pPr>
        <w:spacing w:after="0"/>
        <w:ind w:left="0"/>
        <w:jc w:val="both"/>
      </w:pPr>
      <w:r>
        <w:rPr>
          <w:rFonts w:ascii="Times New Roman"/>
          <w:b w:val="false"/>
          <w:i w:val="false"/>
          <w:color w:val="000000"/>
          <w:sz w:val="28"/>
        </w:rPr>
        <w:t xml:space="preserve">
      В случае осуществления государственных закупок способом из одного источника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представление потенциальным поставщиком организатору государственных закупок документов, подтверждающих его соответствие общим и специальным квалификационным требованиям не требуется.</w:t>
      </w:r>
    </w:p>
    <w:p>
      <w:pPr>
        <w:spacing w:after="0"/>
        <w:ind w:left="0"/>
        <w:jc w:val="both"/>
      </w:pPr>
      <w:r>
        <w:rPr>
          <w:rFonts w:ascii="Times New Roman"/>
          <w:b w:val="false"/>
          <w:i w:val="false"/>
          <w:color w:val="000000"/>
          <w:sz w:val="28"/>
        </w:rPr>
        <w:t xml:space="preserve">
      Допускается несоответствие технической спецификации потенциального поставщика технической спецификации, предложенной организатором государственных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постановлениями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8" w:id="235"/>
    <w:p>
      <w:pPr>
        <w:spacing w:after="0"/>
        <w:ind w:left="0"/>
        <w:jc w:val="both"/>
      </w:pPr>
      <w:r>
        <w:rPr>
          <w:rFonts w:ascii="Times New Roman"/>
          <w:b w:val="false"/>
          <w:i w:val="false"/>
          <w:color w:val="000000"/>
          <w:sz w:val="28"/>
        </w:rPr>
        <w:t xml:space="preserve">
       150. Организатор государственных закупок оформляет протокол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 </w:t>
      </w:r>
    </w:p>
    <w:bookmarkEnd w:id="235"/>
    <w:p>
      <w:pPr>
        <w:spacing w:after="0"/>
        <w:ind w:left="0"/>
        <w:jc w:val="both"/>
      </w:pPr>
      <w:r>
        <w:rPr>
          <w:rFonts w:ascii="Times New Roman"/>
          <w:b w:val="false"/>
          <w:i w:val="false"/>
          <w:color w:val="000000"/>
          <w:sz w:val="28"/>
        </w:rPr>
        <w:t xml:space="preserve">
      1) обоснование применения государственных закупок товаров, работ, услуг способом из одного источника; </w:t>
      </w:r>
    </w:p>
    <w:p>
      <w:pPr>
        <w:spacing w:after="0"/>
        <w:ind w:left="0"/>
        <w:jc w:val="both"/>
      </w:pPr>
      <w:r>
        <w:rPr>
          <w:rFonts w:ascii="Times New Roman"/>
          <w:b w:val="false"/>
          <w:i w:val="false"/>
          <w:color w:val="000000"/>
          <w:sz w:val="28"/>
        </w:rPr>
        <w:t xml:space="preserve">
      2) краткое описание товаров, работ, услуг, приобретаемых способом из одного источника; </w:t>
      </w:r>
    </w:p>
    <w:p>
      <w:pPr>
        <w:spacing w:after="0"/>
        <w:ind w:left="0"/>
        <w:jc w:val="both"/>
      </w:pPr>
      <w:r>
        <w:rPr>
          <w:rFonts w:ascii="Times New Roman"/>
          <w:b w:val="false"/>
          <w:i w:val="false"/>
          <w:color w:val="000000"/>
          <w:sz w:val="28"/>
        </w:rPr>
        <w:t xml:space="preserve">
      3) о соответствии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p>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9" w:id="236"/>
    <w:p>
      <w:pPr>
        <w:spacing w:after="0"/>
        <w:ind w:left="0"/>
        <w:jc w:val="both"/>
      </w:pPr>
      <w:r>
        <w:rPr>
          <w:rFonts w:ascii="Times New Roman"/>
          <w:b w:val="false"/>
          <w:i w:val="false"/>
          <w:color w:val="000000"/>
          <w:sz w:val="28"/>
        </w:rPr>
        <w:t xml:space="preserve">
       151. В случае, если для осуществления государственных закупок товаров, работ, услуг способом из одного источника была утверждена экспертная комиссия либо эксперт, к протоколу об итогах закупок товаров, работ, услуг прикладывается экспертное заключение. </w:t>
      </w:r>
    </w:p>
    <w:bookmarkEnd w:id="236"/>
    <w:bookmarkStart w:name="z250" w:id="237"/>
    <w:p>
      <w:pPr>
        <w:spacing w:after="0"/>
        <w:ind w:left="0"/>
        <w:jc w:val="both"/>
      </w:pPr>
      <w:r>
        <w:rPr>
          <w:rFonts w:ascii="Times New Roman"/>
          <w:b w:val="false"/>
          <w:i w:val="false"/>
          <w:color w:val="000000"/>
          <w:sz w:val="28"/>
        </w:rPr>
        <w:t xml:space="preserve">
      152. Заказчик не позднее двух рабочих дней со дня подписания протокола об итогах государственных закупок способом из одного источника должен разместить текст протокола на интернет-ресурсе заказчика. </w:t>
      </w:r>
    </w:p>
    <w:bookmarkEnd w:id="237"/>
    <w:bookmarkStart w:name="z251" w:id="238"/>
    <w:p>
      <w:pPr>
        <w:spacing w:after="0"/>
        <w:ind w:left="0"/>
        <w:jc w:val="both"/>
      </w:pPr>
      <w:r>
        <w:rPr>
          <w:rFonts w:ascii="Times New Roman"/>
          <w:b w:val="false"/>
          <w:i w:val="false"/>
          <w:color w:val="000000"/>
          <w:sz w:val="28"/>
        </w:rPr>
        <w:t xml:space="preserve">
      153. Требование </w:t>
      </w:r>
      <w:r>
        <w:rPr>
          <w:rFonts w:ascii="Times New Roman"/>
          <w:b w:val="false"/>
          <w:i w:val="false"/>
          <w:color w:val="000000"/>
          <w:sz w:val="28"/>
        </w:rPr>
        <w:t>пункта 152</w:t>
      </w:r>
      <w:r>
        <w:rPr>
          <w:rFonts w:ascii="Times New Roman"/>
          <w:b w:val="false"/>
          <w:i w:val="false"/>
          <w:color w:val="000000"/>
          <w:sz w:val="28"/>
        </w:rPr>
        <w:t xml:space="preserve"> не распространяется на государственные закупки способом из одного источника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2" w:id="239"/>
    <w:p>
      <w:pPr>
        <w:spacing w:after="0"/>
        <w:ind w:left="0"/>
        <w:jc w:val="both"/>
      </w:pPr>
      <w:r>
        <w:rPr>
          <w:rFonts w:ascii="Times New Roman"/>
          <w:b w:val="false"/>
          <w:i w:val="false"/>
          <w:color w:val="000000"/>
          <w:sz w:val="28"/>
        </w:rPr>
        <w:t>
       154. Государственные закупки способом из одного источника признаются не состоявшимися в случаях:</w:t>
      </w:r>
    </w:p>
    <w:bookmarkEnd w:id="239"/>
    <w:p>
      <w:pPr>
        <w:spacing w:after="0"/>
        <w:ind w:left="0"/>
        <w:jc w:val="both"/>
      </w:pP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p>
    <w:p>
      <w:pPr>
        <w:spacing w:after="0"/>
        <w:ind w:left="0"/>
        <w:jc w:val="both"/>
      </w:pPr>
      <w:r>
        <w:rPr>
          <w:rFonts w:ascii="Times New Roman"/>
          <w:b w:val="false"/>
          <w:i w:val="false"/>
          <w:color w:val="000000"/>
          <w:sz w:val="28"/>
        </w:rPr>
        <w:t xml:space="preserve">
      2) если потенциальный поставщик не соответствует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p>
    <w:p>
      <w:pPr>
        <w:spacing w:after="0"/>
        <w:ind w:left="0"/>
        <w:jc w:val="both"/>
      </w:pPr>
      <w:r>
        <w:rPr>
          <w:rFonts w:ascii="Times New Roman"/>
          <w:b w:val="false"/>
          <w:i w:val="false"/>
          <w:color w:val="000000"/>
          <w:sz w:val="28"/>
        </w:rPr>
        <w:t>
      3) если потенциальный поставщик отказался от участия;</w:t>
      </w:r>
    </w:p>
    <w:p>
      <w:pPr>
        <w:spacing w:after="0"/>
        <w:ind w:left="0"/>
        <w:jc w:val="both"/>
      </w:pPr>
      <w:r>
        <w:rPr>
          <w:rFonts w:ascii="Times New Roman"/>
          <w:b w:val="false"/>
          <w:i w:val="false"/>
          <w:color w:val="000000"/>
          <w:sz w:val="28"/>
        </w:rPr>
        <w:t>
      4) если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3" w:id="240"/>
    <w:p>
      <w:pPr>
        <w:spacing w:after="0"/>
        <w:ind w:left="0"/>
        <w:jc w:val="left"/>
      </w:pPr>
      <w:r>
        <w:rPr>
          <w:rFonts w:ascii="Times New Roman"/>
          <w:b/>
          <w:i w:val="false"/>
          <w:color w:val="000000"/>
        </w:rPr>
        <w:t xml:space="preserve">  6. Договор о государственных закупках</w:t>
      </w:r>
      <w:r>
        <w:br/>
      </w:r>
      <w:r>
        <w:rPr>
          <w:rFonts w:ascii="Times New Roman"/>
          <w:b/>
          <w:i w:val="false"/>
          <w:color w:val="000000"/>
        </w:rPr>
        <w:t>Заключение договора о государственных закупках</w:t>
      </w:r>
      <w:r>
        <w:br/>
      </w:r>
      <w:r>
        <w:rPr>
          <w:rFonts w:ascii="Times New Roman"/>
          <w:b/>
          <w:i w:val="false"/>
          <w:color w:val="000000"/>
        </w:rPr>
        <w:t>товаров, работ, услуг</w:t>
      </w:r>
    </w:p>
    <w:bookmarkEnd w:id="240"/>
    <w:bookmarkStart w:name="z255" w:id="241"/>
    <w:p>
      <w:pPr>
        <w:spacing w:after="0"/>
        <w:ind w:left="0"/>
        <w:jc w:val="both"/>
      </w:pPr>
      <w:r>
        <w:rPr>
          <w:rFonts w:ascii="Times New Roman"/>
          <w:b w:val="false"/>
          <w:i w:val="false"/>
          <w:color w:val="000000"/>
          <w:sz w:val="28"/>
        </w:rPr>
        <w:t xml:space="preserve">
      155. Заказчик направляет поставщику два экземпляра проекта договора о государственных закупках, составленные в соответствии с типовым договором согласно приложениям 4 и 5 к настоящим Правилам, которые должны быть подписаны заказчиком и полистно запарафированы уполномоченным представителем заказчика. </w:t>
      </w:r>
    </w:p>
    <w:bookmarkEnd w:id="241"/>
    <w:p>
      <w:pPr>
        <w:spacing w:after="0"/>
        <w:ind w:left="0"/>
        <w:jc w:val="both"/>
      </w:pPr>
      <w:r>
        <w:rPr>
          <w:rFonts w:ascii="Times New Roman"/>
          <w:b w:val="false"/>
          <w:i w:val="false"/>
          <w:color w:val="000000"/>
          <w:sz w:val="28"/>
        </w:rPr>
        <w:t xml:space="preserve">
      В случае подведения итогов государственных закупок способом конкурса заказчик также направляет победителю конкурса один экземпляр протокола об итогах. </w:t>
      </w:r>
    </w:p>
    <w:bookmarkStart w:name="z256" w:id="242"/>
    <w:p>
      <w:pPr>
        <w:spacing w:after="0"/>
        <w:ind w:left="0"/>
        <w:jc w:val="both"/>
      </w:pPr>
      <w:r>
        <w:rPr>
          <w:rFonts w:ascii="Times New Roman"/>
          <w:b w:val="false"/>
          <w:i w:val="false"/>
          <w:color w:val="000000"/>
          <w:sz w:val="28"/>
        </w:rPr>
        <w:t>
      156.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24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не вносится в случае заключения договора о государственных закупках по итогам конкурса, проведенного в порядке, предусмотренном </w:t>
      </w:r>
      <w:r>
        <w:rPr>
          <w:rFonts w:ascii="Times New Roman"/>
          <w:b w:val="false"/>
          <w:i w:val="false"/>
          <w:color w:val="000000"/>
          <w:sz w:val="28"/>
        </w:rPr>
        <w:t>пунктом 256</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7" w:id="243"/>
    <w:p>
      <w:pPr>
        <w:spacing w:after="0"/>
        <w:ind w:left="0"/>
        <w:jc w:val="both"/>
      </w:pPr>
      <w:r>
        <w:rPr>
          <w:rFonts w:ascii="Times New Roman"/>
          <w:b w:val="false"/>
          <w:i w:val="false"/>
          <w:color w:val="000000"/>
          <w:sz w:val="28"/>
        </w:rPr>
        <w:t xml:space="preserve">
       157.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 </w:t>
      </w:r>
    </w:p>
    <w:bookmarkEnd w:id="243"/>
    <w:bookmarkStart w:name="z258" w:id="244"/>
    <w:p>
      <w:pPr>
        <w:spacing w:after="0"/>
        <w:ind w:left="0"/>
        <w:jc w:val="both"/>
      </w:pPr>
      <w:r>
        <w:rPr>
          <w:rFonts w:ascii="Times New Roman"/>
          <w:b w:val="false"/>
          <w:i w:val="false"/>
          <w:color w:val="000000"/>
          <w:sz w:val="28"/>
        </w:rPr>
        <w:t>
      158. Размер обеспечения исполнения договора устанавливается организатором государственных закупок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p>
    <w:bookmarkEnd w:id="244"/>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государственных закупок в размере равном авансу, который должен быть не менее трех процентов от общей суммы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9" w:id="245"/>
    <w:p>
      <w:pPr>
        <w:spacing w:after="0"/>
        <w:ind w:left="0"/>
        <w:jc w:val="both"/>
      </w:pPr>
      <w:r>
        <w:rPr>
          <w:rFonts w:ascii="Times New Roman"/>
          <w:b w:val="false"/>
          <w:i w:val="false"/>
          <w:color w:val="000000"/>
          <w:sz w:val="28"/>
        </w:rPr>
        <w:t xml:space="preserve">
       159. Поставщик вправе выбрать один из следующих видов обеспечения исполнения договора о государственных закупках: </w:t>
      </w:r>
    </w:p>
    <w:bookmarkEnd w:id="245"/>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для заказчиков , являющихся государственными органами и государственными учреждениями; </w:t>
      </w:r>
    </w:p>
    <w:p>
      <w:pPr>
        <w:spacing w:after="0"/>
        <w:ind w:left="0"/>
        <w:jc w:val="both"/>
      </w:pPr>
      <w:r>
        <w:rPr>
          <w:rFonts w:ascii="Times New Roman"/>
          <w:b w:val="false"/>
          <w:i w:val="false"/>
          <w:color w:val="000000"/>
          <w:sz w:val="28"/>
        </w:rPr>
        <w:t xml:space="preserve">
      2) банковская гарантия согласно приложению 12 к настоящим Правилам.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60" w:id="246"/>
    <w:p>
      <w:pPr>
        <w:spacing w:after="0"/>
        <w:ind w:left="0"/>
        <w:jc w:val="both"/>
      </w:pPr>
      <w:r>
        <w:rPr>
          <w:rFonts w:ascii="Times New Roman"/>
          <w:b w:val="false"/>
          <w:i w:val="false"/>
          <w:color w:val="000000"/>
          <w:sz w:val="28"/>
        </w:rPr>
        <w:t xml:space="preserve">
       160.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bookmarkEnd w:id="246"/>
    <w:bookmarkStart w:name="z261" w:id="247"/>
    <w:p>
      <w:pPr>
        <w:spacing w:after="0"/>
        <w:ind w:left="0"/>
        <w:jc w:val="both"/>
      </w:pPr>
      <w:r>
        <w:rPr>
          <w:rFonts w:ascii="Times New Roman"/>
          <w:b w:val="false"/>
          <w:i w:val="false"/>
          <w:color w:val="000000"/>
          <w:sz w:val="28"/>
        </w:rPr>
        <w:t xml:space="preserve">
      161.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bookmarkEnd w:id="247"/>
    <w:bookmarkStart w:name="z262" w:id="248"/>
    <w:p>
      <w:pPr>
        <w:spacing w:after="0"/>
        <w:ind w:left="0"/>
        <w:jc w:val="both"/>
      </w:pPr>
      <w:r>
        <w:rPr>
          <w:rFonts w:ascii="Times New Roman"/>
          <w:b w:val="false"/>
          <w:i w:val="false"/>
          <w:color w:val="000000"/>
          <w:sz w:val="28"/>
        </w:rPr>
        <w:t xml:space="preserve">
      162.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а также на поставщиков, предоставивших его в случае, предусмотренном </w:t>
      </w:r>
      <w:r>
        <w:rPr>
          <w:rFonts w:ascii="Times New Roman"/>
          <w:b w:val="false"/>
          <w:i w:val="false"/>
          <w:color w:val="000000"/>
          <w:sz w:val="28"/>
        </w:rPr>
        <w:t xml:space="preserve">пунктом 8 </w:t>
      </w:r>
      <w:r>
        <w:rPr>
          <w:rFonts w:ascii="Times New Roman"/>
          <w:b w:val="false"/>
          <w:i w:val="false"/>
          <w:color w:val="000000"/>
          <w:sz w:val="28"/>
        </w:rPr>
        <w:t xml:space="preserve">статьи 8 Закона.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20.12.2009 </w:t>
      </w:r>
      <w:r>
        <w:rPr>
          <w:rFonts w:ascii="Times New Roman"/>
          <w:b w:val="false"/>
          <w:i w:val="false"/>
          <w:color w:val="ff0000"/>
          <w:sz w:val="28"/>
        </w:rPr>
        <w:t>№ 2138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63" w:id="249"/>
    <w:p>
      <w:pPr>
        <w:spacing w:after="0"/>
        <w:ind w:left="0"/>
        <w:jc w:val="both"/>
      </w:pPr>
      <w:r>
        <w:rPr>
          <w:rFonts w:ascii="Times New Roman"/>
          <w:b w:val="false"/>
          <w:i w:val="false"/>
          <w:color w:val="000000"/>
          <w:sz w:val="28"/>
        </w:rPr>
        <w:t>
       163.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p>
    <w:bookmarkEnd w:id="249"/>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с изменением, внесенным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4" w:id="250"/>
    <w:p>
      <w:pPr>
        <w:spacing w:after="0"/>
        <w:ind w:left="0"/>
        <w:jc w:val="both"/>
      </w:pPr>
      <w:r>
        <w:rPr>
          <w:rFonts w:ascii="Times New Roman"/>
          <w:b w:val="false"/>
          <w:i w:val="false"/>
          <w:color w:val="000000"/>
          <w:sz w:val="28"/>
        </w:rPr>
        <w:t>
       164. Заказчик не возвращает обеспечение исполнения договора, если договор о государственных закупках расторгнут в связи с неисполнением поставщиком товаров, работ, услуг договорных обязательств.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в редакции постановления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4" w:id="251"/>
    <w:p>
      <w:pPr>
        <w:spacing w:after="0"/>
        <w:ind w:left="0"/>
        <w:jc w:val="both"/>
      </w:pPr>
      <w:r>
        <w:rPr>
          <w:rFonts w:ascii="Times New Roman"/>
          <w:b w:val="false"/>
          <w:i w:val="false"/>
          <w:color w:val="000000"/>
          <w:sz w:val="28"/>
        </w:rPr>
        <w:t>
       164-1.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сертификат о происхождении товара формы CT-KZ на всю партию поставляемого товара.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164-1 в соответствии с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56" w:id="252"/>
    <w:p>
      <w:pPr>
        <w:spacing w:after="0"/>
        <w:ind w:left="0"/>
        <w:jc w:val="both"/>
      </w:pPr>
      <w:r>
        <w:rPr>
          <w:rFonts w:ascii="Times New Roman"/>
          <w:b w:val="false"/>
          <w:i w:val="false"/>
          <w:color w:val="000000"/>
          <w:sz w:val="28"/>
        </w:rPr>
        <w:t xml:space="preserve">
       164-2. Договор о государственных закупках должен содержать условия уплаты налога на добавленную стоимость и акцизов в соответствии с требованиями </w:t>
      </w:r>
      <w:r>
        <w:rPr>
          <w:rFonts w:ascii="Times New Roman"/>
          <w:b w:val="false"/>
          <w:i w:val="false"/>
          <w:color w:val="000000"/>
          <w:sz w:val="28"/>
        </w:rPr>
        <w:t>налогового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Таможенного союза и (или)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Республики Казахстан.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164-2 в соответствии с постановлением Правительства РК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265" w:id="253"/>
    <w:p>
      <w:pPr>
        <w:spacing w:after="0"/>
        <w:ind w:left="0"/>
        <w:jc w:val="left"/>
      </w:pPr>
      <w:r>
        <w:rPr>
          <w:rFonts w:ascii="Times New Roman"/>
          <w:b/>
          <w:i w:val="false"/>
          <w:color w:val="000000"/>
        </w:rPr>
        <w:t xml:space="preserve">  Исполнение договора о государственных закупках</w:t>
      </w:r>
      <w:r>
        <w:br/>
      </w:r>
      <w:r>
        <w:rPr>
          <w:rFonts w:ascii="Times New Roman"/>
          <w:b/>
          <w:i w:val="false"/>
          <w:color w:val="000000"/>
        </w:rPr>
        <w:t>товаров, работ, услуг</w:t>
      </w:r>
    </w:p>
    <w:bookmarkEnd w:id="253"/>
    <w:bookmarkStart w:name="z266" w:id="254"/>
    <w:p>
      <w:pPr>
        <w:spacing w:after="0"/>
        <w:ind w:left="0"/>
        <w:jc w:val="both"/>
      </w:pPr>
      <w:r>
        <w:rPr>
          <w:rFonts w:ascii="Times New Roman"/>
          <w:b w:val="false"/>
          <w:i w:val="false"/>
          <w:color w:val="000000"/>
          <w:sz w:val="28"/>
        </w:rPr>
        <w:t xml:space="preserve">
      165.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 </w:t>
      </w:r>
    </w:p>
    <w:bookmarkEnd w:id="254"/>
    <w:bookmarkStart w:name="z267" w:id="255"/>
    <w:p>
      <w:pPr>
        <w:spacing w:after="0"/>
        <w:ind w:left="0"/>
        <w:jc w:val="both"/>
      </w:pPr>
      <w:r>
        <w:rPr>
          <w:rFonts w:ascii="Times New Roman"/>
          <w:b w:val="false"/>
          <w:i w:val="false"/>
          <w:color w:val="000000"/>
          <w:sz w:val="28"/>
        </w:rPr>
        <w:t xml:space="preserve">
      166.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 </w:t>
      </w:r>
    </w:p>
    <w:bookmarkEnd w:id="255"/>
    <w:bookmarkStart w:name="z268" w:id="256"/>
    <w:p>
      <w:pPr>
        <w:spacing w:after="0"/>
        <w:ind w:left="0"/>
        <w:jc w:val="left"/>
      </w:pPr>
      <w:r>
        <w:rPr>
          <w:rFonts w:ascii="Times New Roman"/>
          <w:b/>
          <w:i w:val="false"/>
          <w:color w:val="000000"/>
        </w:rPr>
        <w:t xml:space="preserve"> 7. Типовые требования к специальному порядку осуществления</w:t>
      </w:r>
      <w:r>
        <w:br/>
      </w:r>
      <w:r>
        <w:rPr>
          <w:rFonts w:ascii="Times New Roman"/>
          <w:b/>
          <w:i w:val="false"/>
          <w:color w:val="000000"/>
        </w:rPr>
        <w:t>государственных закупок способом конкурса</w:t>
      </w:r>
      <w:r>
        <w:br/>
      </w:r>
      <w:r>
        <w:rPr>
          <w:rFonts w:ascii="Times New Roman"/>
          <w:b/>
          <w:i w:val="false"/>
          <w:color w:val="000000"/>
        </w:rPr>
        <w:t>Требования к порядку проведения на регулярной основе</w:t>
      </w:r>
      <w:r>
        <w:br/>
      </w:r>
      <w:r>
        <w:rPr>
          <w:rFonts w:ascii="Times New Roman"/>
          <w:b/>
          <w:i w:val="false"/>
          <w:color w:val="000000"/>
        </w:rPr>
        <w:t>предварительного квалификационного отбора потенциальных поставщиков</w:t>
      </w:r>
    </w:p>
    <w:bookmarkEnd w:id="256"/>
    <w:bookmarkStart w:name="z270" w:id="257"/>
    <w:p>
      <w:pPr>
        <w:spacing w:after="0"/>
        <w:ind w:left="0"/>
        <w:jc w:val="both"/>
      </w:pPr>
      <w:r>
        <w:rPr>
          <w:rFonts w:ascii="Times New Roman"/>
          <w:b w:val="false"/>
          <w:i w:val="false"/>
          <w:color w:val="000000"/>
          <w:sz w:val="28"/>
        </w:rPr>
        <w:t xml:space="preserve">
      167. Специальный порядок утверждается органами управления заказчиков,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42 Закона, и включает требования к:</w:t>
      </w:r>
    </w:p>
    <w:bookmarkEnd w:id="257"/>
    <w:p>
      <w:pPr>
        <w:spacing w:after="0"/>
        <w:ind w:left="0"/>
        <w:jc w:val="both"/>
      </w:pPr>
      <w:r>
        <w:rPr>
          <w:rFonts w:ascii="Times New Roman"/>
          <w:b w:val="false"/>
          <w:i w:val="false"/>
          <w:color w:val="000000"/>
          <w:sz w:val="28"/>
        </w:rPr>
        <w:t xml:space="preserve">
      1) порядку проведения на регулярной основе предварительного квалификационного отбора потенциальных поставщиков; </w:t>
      </w:r>
    </w:p>
    <w:p>
      <w:pPr>
        <w:spacing w:after="0"/>
        <w:ind w:left="0"/>
        <w:jc w:val="both"/>
      </w:pPr>
      <w:r>
        <w:rPr>
          <w:rFonts w:ascii="Times New Roman"/>
          <w:b w:val="false"/>
          <w:i w:val="false"/>
          <w:color w:val="000000"/>
          <w:sz w:val="28"/>
        </w:rPr>
        <w:t xml:space="preserve">
      1-1) установлению квалификационных требований; </w:t>
      </w:r>
    </w:p>
    <w:p>
      <w:pPr>
        <w:spacing w:after="0"/>
        <w:ind w:left="0"/>
        <w:jc w:val="both"/>
      </w:pPr>
      <w:r>
        <w:rPr>
          <w:rFonts w:ascii="Times New Roman"/>
          <w:b w:val="false"/>
          <w:i w:val="false"/>
          <w:color w:val="000000"/>
          <w:sz w:val="28"/>
        </w:rPr>
        <w:t xml:space="preserve">
      2) порядку формирования перечня квалифицированных потенциальных поставщиков; </w:t>
      </w:r>
    </w:p>
    <w:p>
      <w:pPr>
        <w:spacing w:after="0"/>
        <w:ind w:left="0"/>
        <w:jc w:val="both"/>
      </w:pPr>
      <w:r>
        <w:rPr>
          <w:rFonts w:ascii="Times New Roman"/>
          <w:b w:val="false"/>
          <w:i w:val="false"/>
          <w:color w:val="000000"/>
          <w:sz w:val="28"/>
        </w:rPr>
        <w:t xml:space="preserve">
      3) процедурам и срокам выбора поставщика на основе запроса ценовых предложений потенциальных поставщиков, прошедших предварительный квалификационный отбор в соответствии с подпунктом 1) настоящего пункта, и заключение с ним договора о государственных закупках; </w:t>
      </w:r>
    </w:p>
    <w:p>
      <w:pPr>
        <w:spacing w:after="0"/>
        <w:ind w:left="0"/>
        <w:jc w:val="both"/>
      </w:pPr>
      <w:r>
        <w:rPr>
          <w:rFonts w:ascii="Times New Roman"/>
          <w:b w:val="false"/>
          <w:i w:val="false"/>
          <w:color w:val="000000"/>
          <w:sz w:val="28"/>
        </w:rPr>
        <w:t xml:space="preserve">
      4) порядку предоставления поддержки отечественным товаропроизводителям, отечественным поставщикам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71" w:id="258"/>
    <w:p>
      <w:pPr>
        <w:spacing w:after="0"/>
        <w:ind w:left="0"/>
        <w:jc w:val="both"/>
      </w:pPr>
      <w:r>
        <w:rPr>
          <w:rFonts w:ascii="Times New Roman"/>
          <w:b w:val="false"/>
          <w:i w:val="false"/>
          <w:color w:val="000000"/>
          <w:sz w:val="28"/>
        </w:rPr>
        <w:t xml:space="preserve">
       168. Дата приема документов для участия в квалификационном отборе потенциальных поставщиков для включения в перечень квалифицированных потенциальных поставщиков (далее - Перечень), а также текст извещения потенциальных поставщиков о проведении квалификационного отбора для включения в Перечень (далее - Извещение) утверждаются советом директоров либо первым руководителем. </w:t>
      </w:r>
    </w:p>
    <w:bookmarkEnd w:id="258"/>
    <w:bookmarkStart w:name="z272" w:id="259"/>
    <w:p>
      <w:pPr>
        <w:spacing w:after="0"/>
        <w:ind w:left="0"/>
        <w:jc w:val="both"/>
      </w:pPr>
      <w:r>
        <w:rPr>
          <w:rFonts w:ascii="Times New Roman"/>
          <w:b w:val="false"/>
          <w:i w:val="false"/>
          <w:color w:val="000000"/>
          <w:sz w:val="28"/>
        </w:rPr>
        <w:t xml:space="preserve">
      169. В тексте Извещения, помимо прочего, должен содержаться запрос документов, подтверждающих соответствие потенциального поставщика квалификационным требованиям, установленных органом управления заказчика.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74" w:id="260"/>
    <w:p>
      <w:pPr>
        <w:spacing w:after="0"/>
        <w:ind w:left="0"/>
        <w:jc w:val="both"/>
      </w:pPr>
      <w:r>
        <w:rPr>
          <w:rFonts w:ascii="Times New Roman"/>
          <w:b w:val="false"/>
          <w:i w:val="false"/>
          <w:color w:val="000000"/>
          <w:sz w:val="28"/>
        </w:rPr>
        <w:t xml:space="preserve">
      171. При осуществлении Извещения о проведении квалификационного отбора среди потенциальных поставщиков товаров, работ, услуг организатор государственных закупок должен: </w:t>
      </w:r>
    </w:p>
    <w:bookmarkEnd w:id="260"/>
    <w:p>
      <w:pPr>
        <w:spacing w:after="0"/>
        <w:ind w:left="0"/>
        <w:jc w:val="both"/>
      </w:pPr>
      <w:r>
        <w:rPr>
          <w:rFonts w:ascii="Times New Roman"/>
          <w:b w:val="false"/>
          <w:i w:val="false"/>
          <w:color w:val="000000"/>
          <w:sz w:val="28"/>
        </w:rPr>
        <w:t xml:space="preserve">
      1) исключен постановлением Правительства РК от 31.12.2008 </w:t>
      </w:r>
      <w:r>
        <w:rPr>
          <w:rFonts w:ascii="Times New Roman"/>
          <w:b w:val="false"/>
          <w:i w:val="false"/>
          <w:color w:val="000000"/>
          <w:sz w:val="28"/>
        </w:rPr>
        <w:t xml:space="preserve">N 1356 </w:t>
      </w:r>
      <w:r>
        <w:rPr>
          <w:rFonts w:ascii="Times New Roman"/>
          <w:b w:val="false"/>
          <w:i w:val="false"/>
          <w:color w:val="000000"/>
          <w:sz w:val="28"/>
        </w:rPr>
        <w:t>(вводится в действие с 01.01.2010);</w:t>
      </w:r>
    </w:p>
    <w:p>
      <w:pPr>
        <w:spacing w:after="0"/>
        <w:ind w:left="0"/>
        <w:jc w:val="both"/>
      </w:pPr>
      <w:r>
        <w:rPr>
          <w:rFonts w:ascii="Times New Roman"/>
          <w:b w:val="false"/>
          <w:i w:val="false"/>
          <w:color w:val="000000"/>
          <w:sz w:val="28"/>
        </w:rPr>
        <w:t xml:space="preserve">
      2) разместить на интернет-ресурсе заказчика текст объявления о проведении квалификационного отбора; </w:t>
      </w:r>
    </w:p>
    <w:p>
      <w:pPr>
        <w:spacing w:after="0"/>
        <w:ind w:left="0"/>
        <w:jc w:val="both"/>
      </w:pPr>
      <w:r>
        <w:rPr>
          <w:rFonts w:ascii="Times New Roman"/>
          <w:b w:val="false"/>
          <w:i w:val="false"/>
          <w:color w:val="000000"/>
          <w:sz w:val="28"/>
        </w:rPr>
        <w:t xml:space="preserve">
      3) направить в уполномоченный орган электронный адрес  интернет-ресурса заказчика, на котором размещен текст объявления о проведении квалификационного отбора; </w:t>
      </w:r>
    </w:p>
    <w:p>
      <w:pPr>
        <w:spacing w:after="0"/>
        <w:ind w:left="0"/>
        <w:jc w:val="both"/>
      </w:pPr>
      <w:r>
        <w:rPr>
          <w:rFonts w:ascii="Times New Roman"/>
          <w:b w:val="false"/>
          <w:i w:val="false"/>
          <w:color w:val="000000"/>
          <w:sz w:val="28"/>
        </w:rPr>
        <w:t xml:space="preserve">
      4) обеспечить на интернет-ресурсе заказчика регистрацию в хронологическом порядке факта представления Извещения о проведении квалификационного отбора с указанием сведений о месте нахождения, почтовом и электронном адресах, а также других сведений о лице, получившем Извещение. </w:t>
      </w:r>
    </w:p>
    <w:p>
      <w:pPr>
        <w:spacing w:after="0"/>
        <w:ind w:left="0"/>
        <w:jc w:val="both"/>
      </w:pPr>
      <w:r>
        <w:rPr>
          <w:rFonts w:ascii="Times New Roman"/>
          <w:b w:val="false"/>
          <w:i w:val="false"/>
          <w:color w:val="000000"/>
          <w:sz w:val="28"/>
        </w:rPr>
        <w:t xml:space="preserve">
      В случае осуществления повторного Извещения о проведении квалификационного отбора организатор государственных закупок, должен выполнить требования, предусмотренные подпунктами 1), 2), 3) и 4) настоящего пункта.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(вводятся в действие с 01.01.2010). </w:t>
      </w:r>
      <w:r>
        <w:br/>
      </w:r>
      <w:r>
        <w:rPr>
          <w:rFonts w:ascii="Times New Roman"/>
          <w:b w:val="false"/>
          <w:i w:val="false"/>
          <w:color w:val="000000"/>
          <w:sz w:val="28"/>
        </w:rPr>
        <w:t>
</w:t>
      </w:r>
    </w:p>
    <w:bookmarkStart w:name="z275" w:id="261"/>
    <w:p>
      <w:pPr>
        <w:spacing w:after="0"/>
        <w:ind w:left="0"/>
        <w:jc w:val="both"/>
      </w:pPr>
      <w:r>
        <w:rPr>
          <w:rFonts w:ascii="Times New Roman"/>
          <w:b w:val="false"/>
          <w:i w:val="false"/>
          <w:color w:val="000000"/>
          <w:sz w:val="28"/>
        </w:rPr>
        <w:t xml:space="preserve">
       172. Рассмотрение заявок потенциальных поставщиков на участие в квалификационном отборе для включения в перечень квалифицированных потенциальных поставщиков (далее - Заявка) проводится в сроки установленные советом директоров либо первым руководителем. </w:t>
      </w:r>
    </w:p>
    <w:bookmarkEnd w:id="261"/>
    <w:bookmarkStart w:name="z276" w:id="262"/>
    <w:p>
      <w:pPr>
        <w:spacing w:after="0"/>
        <w:ind w:left="0"/>
        <w:jc w:val="both"/>
      </w:pPr>
      <w:r>
        <w:rPr>
          <w:rFonts w:ascii="Times New Roman"/>
          <w:b w:val="false"/>
          <w:i w:val="false"/>
          <w:color w:val="000000"/>
          <w:sz w:val="28"/>
        </w:rPr>
        <w:t xml:space="preserve">
      173. Потенциальные поставщики должны предоставить полный перечень запрашиваемых в Извещении документов. </w:t>
      </w:r>
    </w:p>
    <w:bookmarkEnd w:id="262"/>
    <w:bookmarkStart w:name="z277" w:id="263"/>
    <w:p>
      <w:pPr>
        <w:spacing w:after="0"/>
        <w:ind w:left="0"/>
        <w:jc w:val="both"/>
      </w:pPr>
      <w:r>
        <w:rPr>
          <w:rFonts w:ascii="Times New Roman"/>
          <w:b w:val="false"/>
          <w:i w:val="false"/>
          <w:color w:val="000000"/>
          <w:sz w:val="28"/>
        </w:rPr>
        <w:t xml:space="preserve">
      174. Заявки потенциальных поставщиков рассматриваются на предмет соответствия квалификационным требованиям, установленных органом управления заказчика.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78" w:id="264"/>
    <w:p>
      <w:pPr>
        <w:spacing w:after="0"/>
        <w:ind w:left="0"/>
        <w:jc w:val="both"/>
      </w:pPr>
      <w:r>
        <w:rPr>
          <w:rFonts w:ascii="Times New Roman"/>
          <w:b w:val="false"/>
          <w:i w:val="false"/>
          <w:color w:val="000000"/>
          <w:sz w:val="28"/>
        </w:rPr>
        <w:t xml:space="preserve">
       175. Рассмотрение заявок на включение в Перечень осуществляется комиссией сформированной советом директоров либо первым руководителем. </w:t>
      </w:r>
    </w:p>
    <w:bookmarkEnd w:id="264"/>
    <w:bookmarkStart w:name="z279" w:id="265"/>
    <w:p>
      <w:pPr>
        <w:spacing w:after="0"/>
        <w:ind w:left="0"/>
        <w:jc w:val="both"/>
      </w:pPr>
      <w:r>
        <w:rPr>
          <w:rFonts w:ascii="Times New Roman"/>
          <w:b w:val="false"/>
          <w:i w:val="false"/>
          <w:color w:val="000000"/>
          <w:sz w:val="28"/>
        </w:rPr>
        <w:t xml:space="preserve">
      176. При рассмотрении Заявок комиссия в письменной форме запрашивает: </w:t>
      </w:r>
    </w:p>
    <w:bookmarkEnd w:id="265"/>
    <w:p>
      <w:pPr>
        <w:spacing w:after="0"/>
        <w:ind w:left="0"/>
        <w:jc w:val="both"/>
      </w:pPr>
      <w:r>
        <w:rPr>
          <w:rFonts w:ascii="Times New Roman"/>
          <w:b w:val="false"/>
          <w:i w:val="false"/>
          <w:color w:val="000000"/>
          <w:sz w:val="28"/>
        </w:rPr>
        <w:t xml:space="preserve">
      1) у потенциальных поставщиков материалы и разъяснения в связи с их Заявками с тем, чтобы облегчить их рассмотрение; </w:t>
      </w:r>
    </w:p>
    <w:p>
      <w:pPr>
        <w:spacing w:after="0"/>
        <w:ind w:left="0"/>
        <w:jc w:val="both"/>
      </w:pPr>
      <w:r>
        <w:rPr>
          <w:rFonts w:ascii="Times New Roman"/>
          <w:b w:val="false"/>
          <w:i w:val="false"/>
          <w:color w:val="000000"/>
          <w:sz w:val="28"/>
        </w:rPr>
        <w:t xml:space="preserve">
      2) в целях уточнения сведений, содержащихся в Заявках необходимую информацию у соответствующих государственных органов, физических и юридических лиц. </w:t>
      </w:r>
    </w:p>
    <w:p>
      <w:pPr>
        <w:spacing w:after="0"/>
        <w:ind w:left="0"/>
        <w:jc w:val="both"/>
      </w:pPr>
      <w:r>
        <w:rPr>
          <w:rFonts w:ascii="Times New Roman"/>
          <w:b w:val="false"/>
          <w:i w:val="false"/>
          <w:color w:val="000000"/>
          <w:sz w:val="28"/>
        </w:rPr>
        <w:t xml:space="preserve">
      Не допускается направление запроса и иные действия комиссии, связанные с приведением Заявки в соответствие с требованиями Извещения, заключающемся в дополнении Заявки недостающими документами, замене документов, представленных в Заявке, приведении в соответствие ненадлежащим образом оформленных документов. </w:t>
      </w:r>
    </w:p>
    <w:bookmarkStart w:name="z280" w:id="266"/>
    <w:p>
      <w:pPr>
        <w:spacing w:after="0"/>
        <w:ind w:left="0"/>
        <w:jc w:val="both"/>
      </w:pPr>
      <w:r>
        <w:rPr>
          <w:rFonts w:ascii="Times New Roman"/>
          <w:b w:val="false"/>
          <w:i w:val="false"/>
          <w:color w:val="000000"/>
          <w:sz w:val="28"/>
        </w:rPr>
        <w:t xml:space="preserve">
      177. Комиссия рассматривает Заявку как отвечающую требованиям Извещения, если в ней присутствуют грамматические или арифметические ошибки, которые можно исправить, не затрагивая существа представленной Заявки. </w:t>
      </w:r>
    </w:p>
    <w:bookmarkEnd w:id="266"/>
    <w:bookmarkStart w:name="z281" w:id="267"/>
    <w:p>
      <w:pPr>
        <w:spacing w:after="0"/>
        <w:ind w:left="0"/>
        <w:jc w:val="both"/>
      </w:pPr>
      <w:r>
        <w:rPr>
          <w:rFonts w:ascii="Times New Roman"/>
          <w:b w:val="false"/>
          <w:i w:val="false"/>
          <w:color w:val="000000"/>
          <w:sz w:val="28"/>
        </w:rPr>
        <w:t xml:space="preserve">
      178. На заседании комиссии может присутствовать потенциальный поставщик и (или) его уполномоченные представители с правом ведения аудиозаписи и видеосъемки. </w:t>
      </w:r>
    </w:p>
    <w:bookmarkEnd w:id="267"/>
    <w:bookmarkStart w:name="z282" w:id="268"/>
    <w:p>
      <w:pPr>
        <w:spacing w:after="0"/>
        <w:ind w:left="0"/>
        <w:jc w:val="both"/>
      </w:pPr>
      <w:r>
        <w:rPr>
          <w:rFonts w:ascii="Times New Roman"/>
          <w:b w:val="false"/>
          <w:i w:val="false"/>
          <w:color w:val="000000"/>
          <w:sz w:val="28"/>
        </w:rPr>
        <w:t xml:space="preserve">
      179. Потенциальный поставщик не может быть внесен в Перечень, если: </w:t>
      </w:r>
    </w:p>
    <w:bookmarkEnd w:id="268"/>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установленным органом управления заказчика; </w:t>
      </w:r>
    </w:p>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 xml:space="preserve">статьи 6 </w:t>
      </w:r>
      <w:r>
        <w:rPr>
          <w:rFonts w:ascii="Times New Roman"/>
          <w:b w:val="false"/>
          <w:i w:val="false"/>
          <w:color w:val="000000"/>
          <w:sz w:val="28"/>
        </w:rPr>
        <w:t xml:space="preserve">настоящего Закона; </w:t>
      </w:r>
    </w:p>
    <w:p>
      <w:pPr>
        <w:spacing w:after="0"/>
        <w:ind w:left="0"/>
        <w:jc w:val="both"/>
      </w:pPr>
      <w:r>
        <w:rPr>
          <w:rFonts w:ascii="Times New Roman"/>
          <w:b w:val="false"/>
          <w:i w:val="false"/>
          <w:color w:val="000000"/>
          <w:sz w:val="28"/>
        </w:rPr>
        <w:t xml:space="preserve">
      3) его Заявка определена не соответствующей требованиям Извещения.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283" w:id="269"/>
    <w:p>
      <w:pPr>
        <w:spacing w:after="0"/>
        <w:ind w:left="0"/>
        <w:jc w:val="both"/>
      </w:pPr>
      <w:r>
        <w:rPr>
          <w:rFonts w:ascii="Times New Roman"/>
          <w:b w:val="false"/>
          <w:i w:val="false"/>
          <w:color w:val="000000"/>
          <w:sz w:val="28"/>
        </w:rPr>
        <w:t xml:space="preserve">
       180. В случае, если потенциальный поставщик не включен в Перечень, то в протоколе о включении в Перечень отражаются обоснования отклонения Заявки. </w:t>
      </w:r>
    </w:p>
    <w:bookmarkEnd w:id="269"/>
    <w:bookmarkStart w:name="z284" w:id="270"/>
    <w:p>
      <w:pPr>
        <w:spacing w:after="0"/>
        <w:ind w:left="0"/>
        <w:jc w:val="both"/>
      </w:pPr>
      <w:r>
        <w:rPr>
          <w:rFonts w:ascii="Times New Roman"/>
          <w:b w:val="false"/>
          <w:i w:val="false"/>
          <w:color w:val="000000"/>
          <w:sz w:val="28"/>
        </w:rPr>
        <w:t xml:space="preserve">
      181.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должны быть направлены в </w:t>
      </w:r>
      <w:r>
        <w:rPr>
          <w:rFonts w:ascii="Times New Roman"/>
          <w:b w:val="false"/>
          <w:i w:val="false"/>
          <w:color w:val="000000"/>
          <w:sz w:val="28"/>
        </w:rPr>
        <w:t>уполномоченный</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для включения в реестр недобросовестных участников государственных закупок. </w:t>
      </w:r>
    </w:p>
    <w:bookmarkEnd w:id="270"/>
    <w:bookmarkStart w:name="z285" w:id="271"/>
    <w:p>
      <w:pPr>
        <w:spacing w:after="0"/>
        <w:ind w:left="0"/>
        <w:jc w:val="both"/>
      </w:pPr>
      <w:r>
        <w:rPr>
          <w:rFonts w:ascii="Times New Roman"/>
          <w:b w:val="false"/>
          <w:i w:val="false"/>
          <w:color w:val="000000"/>
          <w:sz w:val="28"/>
        </w:rPr>
        <w:t xml:space="preserve">
      182. По результатам рассмотрения Заявок комиссия определяет потенциальных поставщиков, которые соответствуют квалификационным и иным требованиям Извещения, и включает их в Перечень. </w:t>
      </w:r>
    </w:p>
    <w:bookmarkEnd w:id="271"/>
    <w:bookmarkStart w:name="z286" w:id="272"/>
    <w:p>
      <w:pPr>
        <w:spacing w:after="0"/>
        <w:ind w:left="0"/>
        <w:jc w:val="both"/>
      </w:pPr>
      <w:r>
        <w:rPr>
          <w:rFonts w:ascii="Times New Roman"/>
          <w:b w:val="false"/>
          <w:i w:val="false"/>
          <w:color w:val="000000"/>
          <w:sz w:val="28"/>
        </w:rPr>
        <w:t>
      183. Протокол о включении в Перечень подписывается всеми присутствующими на заседании членами комиссии, а также секретарем комиссии не позднее двух рабочих дней со дня принятия решения о включении в Перечень потенциальных поставщиков прошедших отбор.</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7" w:id="273"/>
    <w:p>
      <w:pPr>
        <w:spacing w:after="0"/>
        <w:ind w:left="0"/>
        <w:jc w:val="both"/>
      </w:pPr>
      <w:r>
        <w:rPr>
          <w:rFonts w:ascii="Times New Roman"/>
          <w:b w:val="false"/>
          <w:i w:val="false"/>
          <w:color w:val="000000"/>
          <w:sz w:val="28"/>
        </w:rPr>
        <w:t xml:space="preserve">
       184. Организатор государственных закупок не позднее одного рабочего дня, следующего за днем подписания протокола о включении в Перечень, должен известить потенциальных поставщиков, представивших Заявки о принятом решении комиссии посредством: </w:t>
      </w:r>
    </w:p>
    <w:bookmarkEnd w:id="273"/>
    <w:p>
      <w:pPr>
        <w:spacing w:after="0"/>
        <w:ind w:left="0"/>
        <w:jc w:val="both"/>
      </w:pPr>
      <w:r>
        <w:rPr>
          <w:rFonts w:ascii="Times New Roman"/>
          <w:b w:val="false"/>
          <w:i w:val="false"/>
          <w:color w:val="000000"/>
          <w:sz w:val="28"/>
        </w:rPr>
        <w:t xml:space="preserve">
      1) представления либо направления копии протокола о включении в Перечень; </w:t>
      </w:r>
    </w:p>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заказчика. </w:t>
      </w:r>
    </w:p>
    <w:bookmarkStart w:name="z288" w:id="274"/>
    <w:p>
      <w:pPr>
        <w:spacing w:after="0"/>
        <w:ind w:left="0"/>
        <w:jc w:val="both"/>
      </w:pPr>
      <w:r>
        <w:rPr>
          <w:rFonts w:ascii="Times New Roman"/>
          <w:b w:val="false"/>
          <w:i w:val="false"/>
          <w:color w:val="000000"/>
          <w:sz w:val="28"/>
        </w:rPr>
        <w:t xml:space="preserve">
      185. Решение комиссии о включении в Перечень может быть обжаловано в порядке, установленном </w:t>
      </w:r>
      <w:r>
        <w:rPr>
          <w:rFonts w:ascii="Times New Roman"/>
          <w:b w:val="false"/>
          <w:i w:val="false"/>
          <w:color w:val="000000"/>
          <w:sz w:val="28"/>
        </w:rPr>
        <w:t xml:space="preserve">статьей 45 </w:t>
      </w:r>
      <w:r>
        <w:rPr>
          <w:rFonts w:ascii="Times New Roman"/>
          <w:b w:val="false"/>
          <w:i w:val="false"/>
          <w:color w:val="000000"/>
          <w:sz w:val="28"/>
        </w:rPr>
        <w:t xml:space="preserve">Закона. </w:t>
      </w:r>
    </w:p>
    <w:bookmarkEnd w:id="274"/>
    <w:bookmarkStart w:name="z289" w:id="275"/>
    <w:p>
      <w:pPr>
        <w:spacing w:after="0"/>
        <w:ind w:left="0"/>
        <w:jc w:val="left"/>
      </w:pPr>
      <w:r>
        <w:rPr>
          <w:rFonts w:ascii="Times New Roman"/>
          <w:b/>
          <w:i w:val="false"/>
          <w:color w:val="000000"/>
        </w:rPr>
        <w:t xml:space="preserve"> Требования к порядку формирования перечня квалифицированных</w:t>
      </w:r>
      <w:r>
        <w:br/>
      </w:r>
      <w:r>
        <w:rPr>
          <w:rFonts w:ascii="Times New Roman"/>
          <w:b/>
          <w:i w:val="false"/>
          <w:color w:val="000000"/>
        </w:rPr>
        <w:t>потенциальных поставщиков</w:t>
      </w:r>
    </w:p>
    <w:bookmarkEnd w:id="275"/>
    <w:bookmarkStart w:name="z290" w:id="276"/>
    <w:p>
      <w:pPr>
        <w:spacing w:after="0"/>
        <w:ind w:left="0"/>
        <w:jc w:val="both"/>
      </w:pPr>
      <w:r>
        <w:rPr>
          <w:rFonts w:ascii="Times New Roman"/>
          <w:b w:val="false"/>
          <w:i w:val="false"/>
          <w:color w:val="000000"/>
          <w:sz w:val="28"/>
        </w:rPr>
        <w:t xml:space="preserve">
      186. Организатор государственных закупок формирует Перечень в срок не более трех рабочих дней со дня подписания протокола о включении в Перечень. </w:t>
      </w:r>
    </w:p>
    <w:bookmarkEnd w:id="276"/>
    <w:bookmarkStart w:name="z291" w:id="277"/>
    <w:p>
      <w:pPr>
        <w:spacing w:after="0"/>
        <w:ind w:left="0"/>
        <w:jc w:val="both"/>
      </w:pPr>
      <w:r>
        <w:rPr>
          <w:rFonts w:ascii="Times New Roman"/>
          <w:b w:val="false"/>
          <w:i w:val="false"/>
          <w:color w:val="000000"/>
          <w:sz w:val="28"/>
        </w:rPr>
        <w:t xml:space="preserve">
      187. В сроки, утвержденные советом директоров либо первым руководителем, организатор государственных закупок должен: </w:t>
      </w:r>
    </w:p>
    <w:bookmarkEnd w:id="277"/>
    <w:p>
      <w:pPr>
        <w:spacing w:after="0"/>
        <w:ind w:left="0"/>
        <w:jc w:val="both"/>
      </w:pPr>
      <w:r>
        <w:rPr>
          <w:rFonts w:ascii="Times New Roman"/>
          <w:b w:val="false"/>
          <w:i w:val="false"/>
          <w:color w:val="000000"/>
          <w:sz w:val="28"/>
        </w:rPr>
        <w:t xml:space="preserve">
      1) исключен постановлением Правительства РК от 31.12.2008 </w:t>
      </w:r>
      <w:r>
        <w:rPr>
          <w:rFonts w:ascii="Times New Roman"/>
          <w:b w:val="false"/>
          <w:i w:val="false"/>
          <w:color w:val="000000"/>
          <w:sz w:val="28"/>
        </w:rPr>
        <w:t xml:space="preserve">N 1356 </w:t>
      </w:r>
      <w:r>
        <w:rPr>
          <w:rFonts w:ascii="Times New Roman"/>
          <w:b w:val="false"/>
          <w:i w:val="false"/>
          <w:color w:val="000000"/>
          <w:sz w:val="28"/>
        </w:rPr>
        <w:t>(вводится в действие с 01.01.2010);</w:t>
      </w:r>
    </w:p>
    <w:p>
      <w:pPr>
        <w:spacing w:after="0"/>
        <w:ind w:left="0"/>
        <w:jc w:val="both"/>
      </w:pPr>
      <w:r>
        <w:rPr>
          <w:rFonts w:ascii="Times New Roman"/>
          <w:b w:val="false"/>
          <w:i w:val="false"/>
          <w:color w:val="000000"/>
          <w:sz w:val="28"/>
        </w:rPr>
        <w:t xml:space="preserve">
      2) разместить на интернет-ресурсе заказчика текст Перечня; </w:t>
      </w:r>
    </w:p>
    <w:p>
      <w:pPr>
        <w:spacing w:after="0"/>
        <w:ind w:left="0"/>
        <w:jc w:val="both"/>
      </w:pPr>
      <w:r>
        <w:rPr>
          <w:rFonts w:ascii="Times New Roman"/>
          <w:b w:val="false"/>
          <w:i w:val="false"/>
          <w:color w:val="000000"/>
          <w:sz w:val="28"/>
        </w:rPr>
        <w:t xml:space="preserve">
      3) разместить на веб-портале государственных закупок текст перечня.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292" w:id="278"/>
    <w:p>
      <w:pPr>
        <w:spacing w:after="0"/>
        <w:ind w:left="0"/>
        <w:jc w:val="both"/>
      </w:pPr>
      <w:r>
        <w:rPr>
          <w:rFonts w:ascii="Times New Roman"/>
          <w:b w:val="false"/>
          <w:i w:val="false"/>
          <w:color w:val="000000"/>
          <w:sz w:val="28"/>
        </w:rPr>
        <w:t xml:space="preserve">
       188. Перечень должен содержать минимальное количество квалифицированных потенциальных поставщиков, которое устанавливается советом директоров либо первым руководителем. </w:t>
      </w:r>
    </w:p>
    <w:bookmarkEnd w:id="278"/>
    <w:p>
      <w:pPr>
        <w:spacing w:after="0"/>
        <w:ind w:left="0"/>
        <w:jc w:val="both"/>
      </w:pPr>
      <w:r>
        <w:rPr>
          <w:rFonts w:ascii="Times New Roman"/>
          <w:b w:val="false"/>
          <w:i w:val="false"/>
          <w:color w:val="000000"/>
          <w:sz w:val="28"/>
        </w:rPr>
        <w:t xml:space="preserve">
      Организатор государственных закупок должен ежеквартально обновлять Перечень. Потенциальные поставщики, включенные в Перечень, должны в сроки, утвержденные советом директоров либо первым руководителем, предоставлять подтверждение их соответствия квалификационным требованиям, установленным органом управления заказчика и требованиям, указанным в Извещении. В случае неподтверждения соответствия таким требованиям указанный потенциальный поставщик исключается из Перечня в срок, утвержденный советом директоров или первым руководителем. Организатор государственных закупок при наступлении такого случая должен выполнить требования, предусмотренные подпунктами 2) и 3) пункта 187 настоящих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93" w:id="279"/>
    <w:p>
      <w:pPr>
        <w:spacing w:after="0"/>
        <w:ind w:left="0"/>
        <w:jc w:val="left"/>
      </w:pPr>
      <w:r>
        <w:rPr>
          <w:rFonts w:ascii="Times New Roman"/>
          <w:b/>
          <w:i w:val="false"/>
          <w:color w:val="000000"/>
        </w:rPr>
        <w:t xml:space="preserve">  Требования к процедурам и срокам выбора поставщика на основе</w:t>
      </w:r>
      <w:r>
        <w:br/>
      </w:r>
      <w:r>
        <w:rPr>
          <w:rFonts w:ascii="Times New Roman"/>
          <w:b/>
          <w:i w:val="false"/>
          <w:color w:val="000000"/>
        </w:rPr>
        <w:t xml:space="preserve">запроса ценовых предложений потенциальных поставщиков, </w:t>
      </w:r>
      <w:r>
        <w:br/>
      </w:r>
      <w:r>
        <w:rPr>
          <w:rFonts w:ascii="Times New Roman"/>
          <w:b/>
          <w:i w:val="false"/>
          <w:color w:val="000000"/>
        </w:rPr>
        <w:t xml:space="preserve">прошедших предварительный квалификационный отбор, </w:t>
      </w:r>
      <w:r>
        <w:br/>
      </w:r>
      <w:r>
        <w:rPr>
          <w:rFonts w:ascii="Times New Roman"/>
          <w:b/>
          <w:i w:val="false"/>
          <w:color w:val="000000"/>
        </w:rPr>
        <w:t>и заключение с ним договора о государственных закупках</w:t>
      </w:r>
    </w:p>
    <w:bookmarkEnd w:id="279"/>
    <w:bookmarkStart w:name="z294" w:id="280"/>
    <w:p>
      <w:pPr>
        <w:spacing w:after="0"/>
        <w:ind w:left="0"/>
        <w:jc w:val="both"/>
      </w:pPr>
      <w:r>
        <w:rPr>
          <w:rFonts w:ascii="Times New Roman"/>
          <w:b w:val="false"/>
          <w:i w:val="false"/>
          <w:color w:val="000000"/>
          <w:sz w:val="28"/>
        </w:rPr>
        <w:t xml:space="preserve">
      189. Сроки организации и проведения закупок утверждаются советом директоров либо первым руководителем. </w:t>
      </w:r>
    </w:p>
    <w:bookmarkEnd w:id="280"/>
    <w:bookmarkStart w:name="z295" w:id="281"/>
    <w:p>
      <w:pPr>
        <w:spacing w:after="0"/>
        <w:ind w:left="0"/>
        <w:jc w:val="both"/>
      </w:pPr>
      <w:r>
        <w:rPr>
          <w:rFonts w:ascii="Times New Roman"/>
          <w:b w:val="false"/>
          <w:i w:val="false"/>
          <w:color w:val="000000"/>
          <w:sz w:val="28"/>
        </w:rPr>
        <w:t xml:space="preserve">
      190. Организатор государственных закупок разрабатывает и предоставляет на утверждение заказчику условия закупок (далее - Условия), включающие техническое задание, техническую спецификацию, условия внесения обеспечения исполнения договора, существенные условия договора, а также другие требования предоставляемые поставщикам товаров, работ, услуг. </w:t>
      </w:r>
    </w:p>
    <w:bookmarkEnd w:id="281"/>
    <w:bookmarkStart w:name="z296" w:id="282"/>
    <w:p>
      <w:pPr>
        <w:spacing w:after="0"/>
        <w:ind w:left="0"/>
        <w:jc w:val="both"/>
      </w:pPr>
      <w:r>
        <w:rPr>
          <w:rFonts w:ascii="Times New Roman"/>
          <w:b w:val="false"/>
          <w:i w:val="false"/>
          <w:color w:val="000000"/>
          <w:sz w:val="28"/>
        </w:rPr>
        <w:t xml:space="preserve">
      191. Организатор государственных закупок после утверждения заказчиком Условий направляет их потенциальным поставщикам, включенным в Перечень, с указанием сроков и порядка подачи ими Заявок на поставку предмета закупок, а также порядка рассмотрения таких заявок. </w:t>
      </w:r>
    </w:p>
    <w:bookmarkEnd w:id="282"/>
    <w:bookmarkStart w:name="z297" w:id="283"/>
    <w:p>
      <w:pPr>
        <w:spacing w:after="0"/>
        <w:ind w:left="0"/>
        <w:jc w:val="both"/>
      </w:pPr>
      <w:r>
        <w:rPr>
          <w:rFonts w:ascii="Times New Roman"/>
          <w:b w:val="false"/>
          <w:i w:val="false"/>
          <w:color w:val="000000"/>
          <w:sz w:val="28"/>
        </w:rPr>
        <w:t xml:space="preserve">
      192. Заседание конкурсной комиссии по оценке и сопоставлению конкурсных ценовых предложений проводится в день, время и месте, указанные в Условиях. На заседании конкурсной комиссии по оценке и сопоставлению конкурсных ценовых предложений должен присутствовать потенциальный поставщик и (или) его уполномоченный представитель с правом ведения аудиозаписи и видеосъемки. </w:t>
      </w:r>
    </w:p>
    <w:bookmarkEnd w:id="283"/>
    <w:bookmarkStart w:name="z298" w:id="284"/>
    <w:p>
      <w:pPr>
        <w:spacing w:after="0"/>
        <w:ind w:left="0"/>
        <w:jc w:val="both"/>
      </w:pPr>
      <w:r>
        <w:rPr>
          <w:rFonts w:ascii="Times New Roman"/>
          <w:b w:val="false"/>
          <w:i w:val="false"/>
          <w:color w:val="000000"/>
          <w:sz w:val="28"/>
        </w:rPr>
        <w:t xml:space="preserve">
      193. Потенциальные поставщики или их уполномоченные представители не позднее срока, указанного в Условиях, представляют конкурсной комиссии конверты с конкурсными ценовыми предложениями. </w:t>
      </w:r>
    </w:p>
    <w:bookmarkEnd w:id="284"/>
    <w:bookmarkStart w:name="z299" w:id="285"/>
    <w:p>
      <w:pPr>
        <w:spacing w:after="0"/>
        <w:ind w:left="0"/>
        <w:jc w:val="both"/>
      </w:pPr>
      <w:r>
        <w:rPr>
          <w:rFonts w:ascii="Times New Roman"/>
          <w:b w:val="false"/>
          <w:i w:val="false"/>
          <w:color w:val="000000"/>
          <w:sz w:val="28"/>
        </w:rPr>
        <w:t xml:space="preserve">
      194. Не допускается представление потенциальным поставщиком более одного конкурсного ценового предложения, равно как отзыв конкурсного ценового предложения либо внесение изменений и (или) дополнений к представленному конкурсному ценовому предложению. </w:t>
      </w:r>
    </w:p>
    <w:bookmarkEnd w:id="285"/>
    <w:bookmarkStart w:name="z300" w:id="286"/>
    <w:p>
      <w:pPr>
        <w:spacing w:after="0"/>
        <w:ind w:left="0"/>
        <w:jc w:val="both"/>
      </w:pPr>
      <w:r>
        <w:rPr>
          <w:rFonts w:ascii="Times New Roman"/>
          <w:b w:val="false"/>
          <w:i w:val="false"/>
          <w:color w:val="000000"/>
          <w:sz w:val="28"/>
        </w:rPr>
        <w:t xml:space="preserve">
      195. Конкурсная комиссия в хронологическом порядке вносит в журнал регистрации конкурсных ценовых предложений сведения о потенциальных поставщиках, представивших конверты с конкурсными ценовыми предложениями до истечения срока, установленного Условием. </w:t>
      </w:r>
    </w:p>
    <w:bookmarkEnd w:id="286"/>
    <w:bookmarkStart w:name="z301" w:id="287"/>
    <w:p>
      <w:pPr>
        <w:spacing w:after="0"/>
        <w:ind w:left="0"/>
        <w:jc w:val="both"/>
      </w:pPr>
      <w:r>
        <w:rPr>
          <w:rFonts w:ascii="Times New Roman"/>
          <w:b w:val="false"/>
          <w:i w:val="false"/>
          <w:color w:val="000000"/>
          <w:sz w:val="28"/>
        </w:rPr>
        <w:t xml:space="preserve">
      196. Конкурсная комиссия вскрывает конверты с конкурсными ценовыми предложениями в присутствии потенциальных поставщиков и (или) их уполномоченных представителей и объявляет им каждое конкурсное ценовое предложение. </w:t>
      </w:r>
    </w:p>
    <w:bookmarkEnd w:id="287"/>
    <w:bookmarkStart w:name="z302" w:id="288"/>
    <w:p>
      <w:pPr>
        <w:spacing w:after="0"/>
        <w:ind w:left="0"/>
        <w:jc w:val="both"/>
      </w:pPr>
      <w:r>
        <w:rPr>
          <w:rFonts w:ascii="Times New Roman"/>
          <w:b w:val="false"/>
          <w:i w:val="false"/>
          <w:color w:val="000000"/>
          <w:sz w:val="28"/>
        </w:rPr>
        <w:t xml:space="preserve">
      197. Потенциальные поставщики и (или) их уполномоченные представители вправе ознакомиться с содержанием конвертов с конкурсными ценовыми предложениями. </w:t>
      </w:r>
    </w:p>
    <w:bookmarkEnd w:id="288"/>
    <w:bookmarkStart w:name="z303" w:id="289"/>
    <w:p>
      <w:pPr>
        <w:spacing w:after="0"/>
        <w:ind w:left="0"/>
        <w:jc w:val="both"/>
      </w:pPr>
      <w:r>
        <w:rPr>
          <w:rFonts w:ascii="Times New Roman"/>
          <w:b w:val="false"/>
          <w:i w:val="false"/>
          <w:color w:val="000000"/>
          <w:sz w:val="28"/>
        </w:rPr>
        <w:t xml:space="preserve">
      198. Конкурсная комиссия отклоняет конкурсные ценовые предложения потенциальных поставщиках, в случаях, если: </w:t>
      </w:r>
    </w:p>
    <w:bookmarkEnd w:id="289"/>
    <w:p>
      <w:pPr>
        <w:spacing w:after="0"/>
        <w:ind w:left="0"/>
        <w:jc w:val="both"/>
      </w:pPr>
      <w:r>
        <w:rPr>
          <w:rFonts w:ascii="Times New Roman"/>
          <w:b w:val="false"/>
          <w:i w:val="false"/>
          <w:color w:val="000000"/>
          <w:sz w:val="28"/>
        </w:rPr>
        <w:t xml:space="preserve">
      1) цена конкурсного ценового предложения является демпинговой. Порядок расчета демпинговой цены определяется настоящими Правилами; </w:t>
      </w:r>
    </w:p>
    <w:p>
      <w:pPr>
        <w:spacing w:after="0"/>
        <w:ind w:left="0"/>
        <w:jc w:val="both"/>
      </w:pPr>
      <w:r>
        <w:rPr>
          <w:rFonts w:ascii="Times New Roman"/>
          <w:b w:val="false"/>
          <w:i w:val="false"/>
          <w:color w:val="000000"/>
          <w:sz w:val="28"/>
        </w:rPr>
        <w:t xml:space="preserve">
      2) конкурсное ценовое предложение превышает сумму, выделенную для приобретения данных товаров, работ, услуг. </w:t>
      </w:r>
    </w:p>
    <w:bookmarkStart w:name="z304" w:id="290"/>
    <w:p>
      <w:pPr>
        <w:spacing w:after="0"/>
        <w:ind w:left="0"/>
        <w:jc w:val="both"/>
      </w:pPr>
      <w:r>
        <w:rPr>
          <w:rFonts w:ascii="Times New Roman"/>
          <w:b w:val="false"/>
          <w:i w:val="false"/>
          <w:color w:val="000000"/>
          <w:sz w:val="28"/>
        </w:rPr>
        <w:t xml:space="preserve">
      199. В день проведения оценки и сопоставления конкурсных ценовых предложений конкурсная комиссия объявляет присутствующим победителя конкурса и выдает ему письменное уведомление, подписанное председателем конкурсной комиссии либо лицом, исполняющим его обязанности. </w:t>
      </w:r>
    </w:p>
    <w:bookmarkEnd w:id="290"/>
    <w:bookmarkStart w:name="z305" w:id="291"/>
    <w:p>
      <w:pPr>
        <w:spacing w:after="0"/>
        <w:ind w:left="0"/>
        <w:jc w:val="both"/>
      </w:pPr>
      <w:r>
        <w:rPr>
          <w:rFonts w:ascii="Times New Roman"/>
          <w:b w:val="false"/>
          <w:i w:val="false"/>
          <w:color w:val="000000"/>
          <w:sz w:val="28"/>
        </w:rPr>
        <w:t>
      200. Конкурсная комиссия не позднее двух рабочих дней со дня определения победителя конкурса оформляет протокол об итогах государственных закупок способом конкурса, который подписывается всеми присутствовавшими на заседании членами конкурсной комиссии, а также секретарем конкурсной комиссии.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6" w:id="292"/>
    <w:p>
      <w:pPr>
        <w:spacing w:after="0"/>
        <w:ind w:left="0"/>
        <w:jc w:val="both"/>
      </w:pPr>
      <w:r>
        <w:rPr>
          <w:rFonts w:ascii="Times New Roman"/>
          <w:b w:val="false"/>
          <w:i w:val="false"/>
          <w:color w:val="000000"/>
          <w:sz w:val="28"/>
        </w:rPr>
        <w:t xml:space="preserve">
       201. В случае, если государственные закупки способом конкурса состоят из лотов, конкурсная комиссия оформляет и подписывает общий протокол об итогах государственных закупок способом конкурса, в котором указываются победители конкурса по каждому лоту. </w:t>
      </w:r>
    </w:p>
    <w:bookmarkEnd w:id="292"/>
    <w:bookmarkStart w:name="z307" w:id="293"/>
    <w:p>
      <w:pPr>
        <w:spacing w:after="0"/>
        <w:ind w:left="0"/>
        <w:jc w:val="both"/>
      </w:pPr>
      <w:r>
        <w:rPr>
          <w:rFonts w:ascii="Times New Roman"/>
          <w:b w:val="false"/>
          <w:i w:val="false"/>
          <w:color w:val="000000"/>
          <w:sz w:val="28"/>
        </w:rPr>
        <w:t xml:space="preserve">
      202. Организатор государственных закупок не позднее двух рабочих дней со дня подписания протокола об итогах государственных закупок способом конкурса должен: </w:t>
      </w:r>
    </w:p>
    <w:bookmarkEnd w:id="293"/>
    <w:p>
      <w:pPr>
        <w:spacing w:after="0"/>
        <w:ind w:left="0"/>
        <w:jc w:val="both"/>
      </w:pPr>
      <w:r>
        <w:rPr>
          <w:rFonts w:ascii="Times New Roman"/>
          <w:b w:val="false"/>
          <w:i w:val="false"/>
          <w:color w:val="000000"/>
          <w:sz w:val="28"/>
        </w:rPr>
        <w:t xml:space="preserve">
      1) разместить текст протокола на интернет-ресурсе заказчика; </w:t>
      </w:r>
    </w:p>
    <w:p>
      <w:pPr>
        <w:spacing w:after="0"/>
        <w:ind w:left="0"/>
        <w:jc w:val="both"/>
      </w:pPr>
      <w:r>
        <w:rPr>
          <w:rFonts w:ascii="Times New Roman"/>
          <w:b w:val="false"/>
          <w:i w:val="false"/>
          <w:color w:val="000000"/>
          <w:sz w:val="28"/>
        </w:rPr>
        <w:t xml:space="preserve">
      2) исключен постановлением Правительства РК от 31.12.2008 </w:t>
      </w:r>
      <w:r>
        <w:rPr>
          <w:rFonts w:ascii="Times New Roman"/>
          <w:b w:val="false"/>
          <w:i w:val="false"/>
          <w:color w:val="000000"/>
          <w:sz w:val="28"/>
        </w:rPr>
        <w:t xml:space="preserve">N 1356 </w:t>
      </w:r>
      <w:r>
        <w:rPr>
          <w:rFonts w:ascii="Times New Roman"/>
          <w:b w:val="false"/>
          <w:i w:val="false"/>
          <w:color w:val="000000"/>
          <w:sz w:val="28"/>
        </w:rPr>
        <w:t>(вводится в действие с 01.01.2010);</w:t>
      </w:r>
    </w:p>
    <w:p>
      <w:pPr>
        <w:spacing w:after="0"/>
        <w:ind w:left="0"/>
        <w:jc w:val="both"/>
      </w:pPr>
      <w:r>
        <w:rPr>
          <w:rFonts w:ascii="Times New Roman"/>
          <w:b w:val="false"/>
          <w:i w:val="false"/>
          <w:color w:val="000000"/>
          <w:sz w:val="28"/>
        </w:rPr>
        <w:t xml:space="preserve">
      3) разместить на веб-портале государственных закупок информацию об итогах проведенных государственных закупок способом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bookmarkStart w:name="z308" w:id="294"/>
    <w:p>
      <w:pPr>
        <w:spacing w:after="0"/>
        <w:ind w:left="0"/>
        <w:jc w:val="both"/>
      </w:pPr>
      <w:r>
        <w:rPr>
          <w:rFonts w:ascii="Times New Roman"/>
          <w:b w:val="false"/>
          <w:i w:val="false"/>
          <w:color w:val="000000"/>
          <w:sz w:val="28"/>
        </w:rPr>
        <w:t xml:space="preserve">
       203.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должен представить ему на безвозмездной основе копию протокола об итогах государственных закупок способом конкурса. </w:t>
      </w:r>
    </w:p>
    <w:bookmarkEnd w:id="294"/>
    <w:bookmarkStart w:name="z309" w:id="295"/>
    <w:p>
      <w:pPr>
        <w:spacing w:after="0"/>
        <w:ind w:left="0"/>
        <w:jc w:val="both"/>
      </w:pPr>
      <w:r>
        <w:rPr>
          <w:rFonts w:ascii="Times New Roman"/>
          <w:b w:val="false"/>
          <w:i w:val="false"/>
          <w:color w:val="000000"/>
          <w:sz w:val="28"/>
        </w:rPr>
        <w:t xml:space="preserve">
      204. Заказчик в течение пяти рабочих дней со дня подписания протокола об итогах государственных закупок подписывает и направляет потенциальному поставщику проект договора о государственных закупках, составленного в соответствии с типовым договором, согласно приложениям 4 и 5 к настоящим Правилам. </w:t>
      </w:r>
    </w:p>
    <w:bookmarkEnd w:id="295"/>
    <w:bookmarkStart w:name="z310" w:id="296"/>
    <w:p>
      <w:pPr>
        <w:spacing w:after="0"/>
        <w:ind w:left="0"/>
        <w:jc w:val="left"/>
      </w:pPr>
      <w:r>
        <w:rPr>
          <w:rFonts w:ascii="Times New Roman"/>
          <w:b/>
          <w:i w:val="false"/>
          <w:color w:val="000000"/>
        </w:rPr>
        <w:t xml:space="preserve"> 8. Порядок осуществления государственных закупок посредством электронных государственных закупок</w:t>
      </w:r>
    </w:p>
    <w:bookmarkEnd w:id="296"/>
    <w:p>
      <w:pPr>
        <w:spacing w:after="0"/>
        <w:ind w:left="0"/>
        <w:jc w:val="both"/>
      </w:pPr>
      <w:r>
        <w:rPr>
          <w:rFonts w:ascii="Times New Roman"/>
          <w:b w:val="false"/>
          <w:i w:val="false"/>
          <w:color w:val="ff0000"/>
          <w:sz w:val="28"/>
        </w:rPr>
        <w:t xml:space="preserve">
      Сноска. Заголовок раздела 8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Сноска. Заголовок подраздела "Общие положения" исключен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12" w:id="297"/>
    <w:p>
      <w:pPr>
        <w:spacing w:after="0"/>
        <w:ind w:left="0"/>
        <w:jc w:val="both"/>
      </w:pPr>
      <w:r>
        <w:rPr>
          <w:rFonts w:ascii="Times New Roman"/>
          <w:b w:val="false"/>
          <w:i w:val="false"/>
          <w:color w:val="000000"/>
          <w:sz w:val="28"/>
        </w:rPr>
        <w:t xml:space="preserve">
      205.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297"/>
    <w:bookmarkStart w:name="z218" w:id="298"/>
    <w:p>
      <w:pPr>
        <w:spacing w:after="0"/>
        <w:ind w:left="0"/>
        <w:jc w:val="both"/>
      </w:pPr>
      <w:r>
        <w:rPr>
          <w:rFonts w:ascii="Times New Roman"/>
          <w:b w:val="false"/>
          <w:i w:val="false"/>
          <w:color w:val="000000"/>
          <w:sz w:val="28"/>
        </w:rPr>
        <w:t xml:space="preserve">
      206. Исключен постановлением Правительства РК от 02.04.2010 </w:t>
      </w:r>
      <w:r>
        <w:rPr>
          <w:rFonts w:ascii="Times New Roman"/>
          <w:b w:val="false"/>
          <w:i w:val="false"/>
          <w:color w:val="000000"/>
          <w:sz w:val="28"/>
        </w:rPr>
        <w:t>№ 280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bookmarkEnd w:id="298"/>
    <w:bookmarkStart w:name="z320" w:id="299"/>
    <w:p>
      <w:pPr>
        <w:spacing w:after="0"/>
        <w:ind w:left="0"/>
        <w:jc w:val="left"/>
      </w:pPr>
      <w:r>
        <w:rPr>
          <w:rFonts w:ascii="Times New Roman"/>
          <w:b/>
          <w:i w:val="false"/>
          <w:color w:val="000000"/>
        </w:rPr>
        <w:t xml:space="preserve"> Регистрация в Системе заказчиков, организаторов электронных</w:t>
      </w:r>
      <w:r>
        <w:br/>
      </w:r>
      <w:r>
        <w:rPr>
          <w:rFonts w:ascii="Times New Roman"/>
          <w:b/>
          <w:i w:val="false"/>
          <w:color w:val="000000"/>
        </w:rPr>
        <w:t>государственных закупок и потенциальных поставщиков</w:t>
      </w:r>
    </w:p>
    <w:bookmarkEnd w:id="299"/>
    <w:bookmarkStart w:name="z311" w:id="300"/>
    <w:p>
      <w:pPr>
        <w:spacing w:after="0"/>
        <w:ind w:left="0"/>
        <w:jc w:val="both"/>
      </w:pPr>
      <w:r>
        <w:rPr>
          <w:rFonts w:ascii="Times New Roman"/>
          <w:b w:val="false"/>
          <w:i w:val="false"/>
          <w:color w:val="ff0000"/>
          <w:sz w:val="28"/>
        </w:rPr>
        <w:t xml:space="preserve">
      Сноска. Заголовок подраздела "Регистрация в Системе заказчиков, организаторов электронных государственных закупок и потенциальных поставщиков" исключен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p>
    <w:bookmarkEnd w:id="300"/>
    <w:bookmarkStart w:name="z321" w:id="301"/>
    <w:p>
      <w:pPr>
        <w:spacing w:after="0"/>
        <w:ind w:left="0"/>
        <w:jc w:val="both"/>
      </w:pPr>
      <w:r>
        <w:rPr>
          <w:rFonts w:ascii="Times New Roman"/>
          <w:b w:val="false"/>
          <w:i w:val="false"/>
          <w:color w:val="000000"/>
          <w:sz w:val="28"/>
        </w:rPr>
        <w:t xml:space="preserve">
      207. Исключен постановлением Правительства РК от 02.04.2010 </w:t>
      </w:r>
      <w:r>
        <w:rPr>
          <w:rFonts w:ascii="Times New Roman"/>
          <w:b w:val="false"/>
          <w:i w:val="false"/>
          <w:color w:val="000000"/>
          <w:sz w:val="28"/>
        </w:rPr>
        <w:t>№ 280</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bookmarkEnd w:id="301"/>
    <w:bookmarkStart w:name="z322" w:id="302"/>
    <w:p>
      <w:pPr>
        <w:spacing w:after="0"/>
        <w:ind w:left="0"/>
        <w:jc w:val="both"/>
      </w:pPr>
      <w:r>
        <w:rPr>
          <w:rFonts w:ascii="Times New Roman"/>
          <w:b w:val="false"/>
          <w:i w:val="false"/>
          <w:color w:val="000000"/>
          <w:sz w:val="28"/>
        </w:rPr>
        <w:t xml:space="preserve">
      208. - 220. Исключены постановлением Правительства РК от 31.12.2008 </w:t>
      </w:r>
      <w:r>
        <w:rPr>
          <w:rFonts w:ascii="Times New Roman"/>
          <w:b w:val="false"/>
          <w:i w:val="false"/>
          <w:color w:val="000000"/>
          <w:sz w:val="28"/>
        </w:rPr>
        <w:t xml:space="preserve">N 1356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302"/>
    <w:bookmarkStart w:name="z335" w:id="303"/>
    <w:p>
      <w:pPr>
        <w:spacing w:after="0"/>
        <w:ind w:left="0"/>
        <w:jc w:val="left"/>
      </w:pPr>
      <w:r>
        <w:rPr>
          <w:rFonts w:ascii="Times New Roman"/>
          <w:b/>
          <w:i w:val="false"/>
          <w:color w:val="000000"/>
        </w:rPr>
        <w:t xml:space="preserve"> Порядок функционирования Системы</w:t>
      </w:r>
      <w:r>
        <w:br/>
      </w:r>
      <w:r>
        <w:rPr>
          <w:rFonts w:ascii="Times New Roman"/>
          <w:b/>
          <w:i w:val="false"/>
          <w:color w:val="000000"/>
        </w:rPr>
        <w:t>и условия работы в Системе</w:t>
      </w:r>
    </w:p>
    <w:bookmarkEnd w:id="303"/>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47" w:id="304"/>
    <w:p>
      <w:pPr>
        <w:spacing w:after="0"/>
        <w:ind w:left="0"/>
        <w:jc w:val="left"/>
      </w:pPr>
      <w:r>
        <w:rPr>
          <w:rFonts w:ascii="Times New Roman"/>
          <w:b/>
          <w:i w:val="false"/>
          <w:color w:val="000000"/>
        </w:rPr>
        <w:t xml:space="preserve"> Размещение в Системе годового плана</w:t>
      </w:r>
      <w:r>
        <w:br/>
      </w:r>
      <w:r>
        <w:rPr>
          <w:rFonts w:ascii="Times New Roman"/>
          <w:b/>
          <w:i w:val="false"/>
          <w:color w:val="000000"/>
        </w:rPr>
        <w:t>государственных закупок на предстоящий финансовый год</w:t>
      </w:r>
    </w:p>
    <w:bookmarkEnd w:id="304"/>
    <w:bookmarkStart w:name="z348" w:id="305"/>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End w:id="305"/>
    <w:bookmarkStart w:name="z351" w:id="306"/>
    <w:p>
      <w:pPr>
        <w:spacing w:after="0"/>
        <w:ind w:left="0"/>
        <w:jc w:val="left"/>
      </w:pPr>
      <w:r>
        <w:rPr>
          <w:rFonts w:ascii="Times New Roman"/>
          <w:b/>
          <w:i w:val="false"/>
          <w:color w:val="000000"/>
        </w:rPr>
        <w:t xml:space="preserve">  Организация и проведение электронных государственных закупок</w:t>
      </w:r>
    </w:p>
    <w:bookmarkEnd w:id="306"/>
    <w:bookmarkStart w:name="z352" w:id="307"/>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End w:id="307"/>
    <w:bookmarkStart w:name="z366" w:id="308"/>
    <w:p>
      <w:pPr>
        <w:spacing w:after="0"/>
        <w:ind w:left="0"/>
        <w:jc w:val="left"/>
      </w:pPr>
      <w:r>
        <w:rPr>
          <w:rFonts w:ascii="Times New Roman"/>
          <w:b/>
          <w:i w:val="false"/>
          <w:color w:val="000000"/>
        </w:rPr>
        <w:t xml:space="preserve">  9. Особый порядок осуществления государственных закупок</w:t>
      </w:r>
      <w:r>
        <w:br/>
      </w:r>
      <w:r>
        <w:rPr>
          <w:rFonts w:ascii="Times New Roman"/>
          <w:b/>
          <w:i w:val="false"/>
          <w:color w:val="000000"/>
        </w:rPr>
        <w:t>способом конкурса</w:t>
      </w:r>
      <w:r>
        <w:br/>
      </w:r>
      <w:r>
        <w:rPr>
          <w:rFonts w:ascii="Times New Roman"/>
          <w:b/>
          <w:i w:val="false"/>
          <w:color w:val="000000"/>
        </w:rPr>
        <w:t>Общие положения</w:t>
      </w:r>
    </w:p>
    <w:bookmarkEnd w:id="308"/>
    <w:bookmarkStart w:name="z368" w:id="309"/>
    <w:p>
      <w:pPr>
        <w:spacing w:after="0"/>
        <w:ind w:left="0"/>
        <w:jc w:val="both"/>
      </w:pPr>
      <w:r>
        <w:rPr>
          <w:rFonts w:ascii="Times New Roman"/>
          <w:b w:val="false"/>
          <w:i w:val="false"/>
          <w:color w:val="ff0000"/>
          <w:sz w:val="28"/>
        </w:rPr>
        <w:t xml:space="preserve">
      249.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End w:id="309"/>
    <w:bookmarkStart w:name="z369" w:id="310"/>
    <w:p>
      <w:pPr>
        <w:spacing w:after="0"/>
        <w:ind w:left="0"/>
        <w:jc w:val="both"/>
      </w:pPr>
      <w:r>
        <w:rPr>
          <w:rFonts w:ascii="Times New Roman"/>
          <w:b w:val="false"/>
          <w:i w:val="false"/>
          <w:color w:val="000000"/>
          <w:sz w:val="28"/>
        </w:rPr>
        <w:t xml:space="preserve">
      250. Государственные закупки с применением особого порядка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310"/>
    <w:bookmarkStart w:name="z313" w:id="311"/>
    <w:p>
      <w:pPr>
        <w:spacing w:after="0"/>
        <w:ind w:left="0"/>
        <w:jc w:val="left"/>
      </w:pPr>
      <w:r>
        <w:rPr>
          <w:rFonts w:ascii="Times New Roman"/>
          <w:b/>
          <w:i w:val="false"/>
          <w:color w:val="000000"/>
        </w:rPr>
        <w:t xml:space="preserve"> Особый порядок осуществления государственных закупок товаров, работ, услуг для обеспечения правопорядка и национальной безопасности, соблюдения режима секретности, а также гарантии национальной безопасности Республики Казахстан</w:t>
      </w:r>
    </w:p>
    <w:bookmarkEnd w:id="311"/>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71" w:id="312"/>
    <w:p>
      <w:pPr>
        <w:spacing w:after="0"/>
        <w:ind w:left="0"/>
        <w:jc w:val="both"/>
      </w:pPr>
      <w:r>
        <w:rPr>
          <w:rFonts w:ascii="Times New Roman"/>
          <w:b w:val="false"/>
          <w:i w:val="false"/>
          <w:color w:val="000000"/>
          <w:sz w:val="28"/>
        </w:rPr>
        <w:t>
       251. Государственные закупки с применением особого порядка осуществляются в случаях приобретения товаров, работ, услуг в целях обеспечения правопорядка и национальной безопасности, а также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 когда требуется установление особого порядка проведения государственных закупок, обеспечивающих соблюдение режима секретности, а также гарантии национальной безопасности.</w:t>
      </w:r>
    </w:p>
    <w:bookmarkEnd w:id="312"/>
    <w:p>
      <w:pPr>
        <w:spacing w:after="0"/>
        <w:ind w:left="0"/>
        <w:jc w:val="both"/>
      </w:pPr>
      <w:r>
        <w:rPr>
          <w:rFonts w:ascii="Times New Roman"/>
          <w:b w:val="false"/>
          <w:i w:val="false"/>
          <w:color w:val="000000"/>
          <w:sz w:val="28"/>
        </w:rPr>
        <w:t>
      Государственные закупки с применением особого порядка проводятся способом конкурса с применением закрытых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в редакции постановления Правительства РК от 23.04.2010 </w:t>
      </w:r>
      <w:r>
        <w:rPr>
          <w:rFonts w:ascii="Times New Roman"/>
          <w:b w:val="false"/>
          <w:i w:val="false"/>
          <w:color w:val="ff0000"/>
          <w:sz w:val="28"/>
        </w:rPr>
        <w:t>№ 345</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w:t>
      </w:r>
      <w:r>
        <w:br/>
      </w:r>
      <w:r>
        <w:rPr>
          <w:rFonts w:ascii="Times New Roman"/>
          <w:b w:val="false"/>
          <w:i w:val="false"/>
          <w:color w:val="000000"/>
          <w:sz w:val="28"/>
        </w:rPr>
        <w:t>
</w:t>
      </w:r>
    </w:p>
    <w:bookmarkStart w:name="z314" w:id="313"/>
    <w:p>
      <w:pPr>
        <w:spacing w:after="0"/>
        <w:ind w:left="0"/>
        <w:jc w:val="both"/>
      </w:pPr>
      <w:r>
        <w:rPr>
          <w:rFonts w:ascii="Times New Roman"/>
          <w:b w:val="false"/>
          <w:i w:val="false"/>
          <w:color w:val="000000"/>
          <w:sz w:val="28"/>
        </w:rPr>
        <w:t>
       252. Государственные закупки способом конкурса с применением закрытых процедур осуществляются без размещения на веб-портале государственных закупок и интернет-ресурсе заказчиков извещения об осуществлении государственных закупок способом конкурса, текстов конкурсной документации, подписанных протоколов вскрытия конвертов с заявками на участие в конкурсе, о допуске к участию в конкурсе и об итогах государственных закупок способом конкурса.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в редакции постановления Правительства РК от 23.04.2010 </w:t>
      </w:r>
      <w:r>
        <w:rPr>
          <w:rFonts w:ascii="Times New Roman"/>
          <w:b w:val="false"/>
          <w:i w:val="false"/>
          <w:color w:val="ff0000"/>
          <w:sz w:val="28"/>
        </w:rPr>
        <w:t>№ 345</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w:t>
      </w:r>
      <w:r>
        <w:br/>
      </w:r>
      <w:r>
        <w:rPr>
          <w:rFonts w:ascii="Times New Roman"/>
          <w:b w:val="false"/>
          <w:i w:val="false"/>
          <w:color w:val="000000"/>
          <w:sz w:val="28"/>
        </w:rPr>
        <w:t>
</w:t>
      </w:r>
    </w:p>
    <w:bookmarkStart w:name="z315" w:id="314"/>
    <w:p>
      <w:pPr>
        <w:spacing w:after="0"/>
        <w:ind w:left="0"/>
        <w:jc w:val="both"/>
      </w:pPr>
      <w:r>
        <w:rPr>
          <w:rFonts w:ascii="Times New Roman"/>
          <w:b w:val="false"/>
          <w:i w:val="false"/>
          <w:color w:val="000000"/>
          <w:sz w:val="28"/>
        </w:rPr>
        <w:t>
       253. При проведении государственных закупок способом конкурса с применением закрытых процедур организатор государственных закупок направляет в адрес не менее двух потенциальных поставщиков извещение об осуществлении государственных закупок.</w:t>
      </w:r>
    </w:p>
    <w:bookmarkEnd w:id="314"/>
    <w:p>
      <w:pPr>
        <w:spacing w:after="0"/>
        <w:ind w:left="0"/>
        <w:jc w:val="both"/>
      </w:pPr>
      <w:r>
        <w:rPr>
          <w:rFonts w:ascii="Times New Roman"/>
          <w:b w:val="false"/>
          <w:i w:val="false"/>
          <w:color w:val="000000"/>
          <w:sz w:val="28"/>
        </w:rPr>
        <w:t>
      В случае, если разрешение на работу со сведениями, составляющими государственные секреты, имеет только один потенциальный поставщик по закупаемым товарам, работам, услугам, организатор государственных закупок направляет такому потенциальному поставщику письменное приглашение на заключение с ним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6" w:id="315"/>
    <w:p>
      <w:pPr>
        <w:spacing w:after="0"/>
        <w:ind w:left="0"/>
        <w:jc w:val="both"/>
      </w:pPr>
      <w:r>
        <w:rPr>
          <w:rFonts w:ascii="Times New Roman"/>
          <w:b w:val="false"/>
          <w:i w:val="false"/>
          <w:color w:val="000000"/>
          <w:sz w:val="28"/>
        </w:rPr>
        <w:t>
       254. Потенциальные поставщики, которым направляются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2" w:id="316"/>
    <w:p>
      <w:pPr>
        <w:spacing w:after="0"/>
        <w:ind w:left="0"/>
        <w:jc w:val="both"/>
      </w:pPr>
      <w:r>
        <w:rPr>
          <w:rFonts w:ascii="Times New Roman"/>
          <w:b w:val="false"/>
          <w:i w:val="false"/>
          <w:color w:val="000000"/>
          <w:sz w:val="28"/>
        </w:rPr>
        <w:t>
       254-1. Организатор государственных закупок при приобретении продовольственных товаров направляет письменное приглашение для участия в конкурсе с применением закрытых процедур отечественным товаропроизводителям и/или отечественным предпринимателям.</w:t>
      </w:r>
    </w:p>
    <w:bookmarkEnd w:id="316"/>
    <w:p>
      <w:pPr>
        <w:spacing w:after="0"/>
        <w:ind w:left="0"/>
        <w:jc w:val="both"/>
      </w:pPr>
      <w:r>
        <w:rPr>
          <w:rFonts w:ascii="Times New Roman"/>
          <w:b w:val="false"/>
          <w:i w:val="false"/>
          <w:color w:val="000000"/>
          <w:sz w:val="28"/>
        </w:rPr>
        <w:t>
      Организатор государственных закупок при приобретении услуг по организации питания направляет письменное приглашение для участия в конкурсе с применением закрытых процедур отечественным предпринимателям.</w:t>
      </w:r>
    </w:p>
    <w:p>
      <w:pPr>
        <w:spacing w:after="0"/>
        <w:ind w:left="0"/>
        <w:jc w:val="both"/>
      </w:pPr>
      <w:r>
        <w:rPr>
          <w:rFonts w:ascii="Times New Roman"/>
          <w:b w:val="false"/>
          <w:i w:val="false"/>
          <w:color w:val="000000"/>
          <w:sz w:val="28"/>
        </w:rPr>
        <w:t>
      При направлении письменного приглашения для участия в конкурсе с применением закрытых процедур отечественным товаропроизводителям и/или отечественным предпринимателям, организатор государственных закупок указывает условие поставки ими продовольственных товаров отечественного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254-1 в соответствии с постановлением Правительства РК от 25.12.2013 </w:t>
      </w:r>
      <w:r>
        <w:rPr>
          <w:rFonts w:ascii="Times New Roman"/>
          <w:b w:val="false"/>
          <w:i w:val="false"/>
          <w:color w:val="ff0000"/>
          <w:sz w:val="28"/>
        </w:rPr>
        <w:t>№ 1395</w:t>
      </w:r>
      <w:r>
        <w:rPr>
          <w:rFonts w:ascii="Times New Roman"/>
          <w:b w:val="false"/>
          <w:i w:val="false"/>
          <w:color w:val="ff0000"/>
          <w:sz w:val="28"/>
        </w:rPr>
        <w:t>.</w:t>
      </w:r>
      <w:r>
        <w:br/>
      </w:r>
      <w:r>
        <w:rPr>
          <w:rFonts w:ascii="Times New Roman"/>
          <w:b w:val="false"/>
          <w:i w:val="false"/>
          <w:color w:val="000000"/>
          <w:sz w:val="28"/>
        </w:rPr>
        <w:t>
</w:t>
      </w:r>
    </w:p>
    <w:bookmarkStart w:name="z317" w:id="317"/>
    <w:p>
      <w:pPr>
        <w:spacing w:after="0"/>
        <w:ind w:left="0"/>
        <w:jc w:val="both"/>
      </w:pPr>
      <w:r>
        <w:rPr>
          <w:rFonts w:ascii="Times New Roman"/>
          <w:b w:val="false"/>
          <w:i w:val="false"/>
          <w:color w:val="000000"/>
          <w:sz w:val="28"/>
        </w:rPr>
        <w:t xml:space="preserve">
       255. Список потенциальных поставщиков, в адрес которых будет направляться извещение, составляется заказчиком с учетом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p>
    <w:bookmarkEnd w:id="317"/>
    <w:p>
      <w:pPr>
        <w:spacing w:after="0"/>
        <w:ind w:left="0"/>
        <w:jc w:val="both"/>
      </w:pPr>
      <w:r>
        <w:rPr>
          <w:rFonts w:ascii="Times New Roman"/>
          <w:b w:val="false"/>
          <w:i w:val="false"/>
          <w:color w:val="000000"/>
          <w:sz w:val="28"/>
        </w:rPr>
        <w:t>
      В случае проведения конкурса единым организатором, список потенциальных поставщиков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единого организатора либо лицом, исполняющим его обязанности.</w:t>
      </w:r>
    </w:p>
    <w:p>
      <w:pPr>
        <w:spacing w:after="0"/>
        <w:ind w:left="0"/>
        <w:jc w:val="both"/>
      </w:pPr>
      <w:r>
        <w:rPr>
          <w:rFonts w:ascii="Times New Roman"/>
          <w:b w:val="false"/>
          <w:i w:val="false"/>
          <w:color w:val="000000"/>
          <w:sz w:val="28"/>
        </w:rPr>
        <w:t>
      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обязан сформировать список потенциальных поставщиков, приглашаемых к участию в конкурсе, из числа потенциальных поставщиков, имеющих соответствующие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8" w:id="318"/>
    <w:p>
      <w:pPr>
        <w:spacing w:after="0"/>
        <w:ind w:left="0"/>
        <w:jc w:val="both"/>
      </w:pPr>
      <w:r>
        <w:rPr>
          <w:rFonts w:ascii="Times New Roman"/>
          <w:b w:val="false"/>
          <w:i w:val="false"/>
          <w:color w:val="000000"/>
          <w:sz w:val="28"/>
        </w:rPr>
        <w:t>
       256. В случае, если годовой объем государственных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с применением закрытых процедур осуществляется в следующем порядке:</w:t>
      </w:r>
    </w:p>
    <w:bookmarkEnd w:id="318"/>
    <w:p>
      <w:pPr>
        <w:spacing w:after="0"/>
        <w:ind w:left="0"/>
        <w:jc w:val="both"/>
      </w:pPr>
      <w:r>
        <w:rPr>
          <w:rFonts w:ascii="Times New Roman"/>
          <w:b w:val="false"/>
          <w:i w:val="false"/>
          <w:color w:val="000000"/>
          <w:sz w:val="28"/>
        </w:rPr>
        <w:t>
      1) решением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p>
    <w:p>
      <w:pPr>
        <w:spacing w:after="0"/>
        <w:ind w:left="0"/>
        <w:jc w:val="both"/>
      </w:pPr>
      <w:r>
        <w:rPr>
          <w:rFonts w:ascii="Times New Roman"/>
          <w:b w:val="false"/>
          <w:i w:val="false"/>
          <w:color w:val="000000"/>
          <w:sz w:val="28"/>
        </w:rPr>
        <w:t>
      Организатор государственных закупок может утвердить на один финансовый год на постоянной основе состав конкурсной комиссии, определить секретаря конкурсной комиссии, а также образовать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четырехтысячекратного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государственных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Запрос должен содержать следующие сведения:</w:t>
      </w:r>
    </w:p>
    <w:p>
      <w:pPr>
        <w:spacing w:after="0"/>
        <w:ind w:left="0"/>
        <w:jc w:val="both"/>
      </w:pP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техническую спецификацию закупаемых товаров, работ, услуг;</w:t>
      </w:r>
    </w:p>
    <w:p>
      <w:pPr>
        <w:spacing w:after="0"/>
        <w:ind w:left="0"/>
        <w:jc w:val="both"/>
      </w:pPr>
      <w:r>
        <w:rPr>
          <w:rFonts w:ascii="Times New Roman"/>
          <w:b w:val="false"/>
          <w:i w:val="false"/>
          <w:color w:val="000000"/>
          <w:sz w:val="28"/>
        </w:rPr>
        <w:t>
      место поставки товара, выполнения работ, оказания услуг;</w:t>
      </w:r>
    </w:p>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конкурсных заявок.</w:t>
      </w:r>
    </w:p>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а также обеспечение конкурсной заявки у потенциальных поставщиков не запрашиваются.</w:t>
      </w:r>
    </w:p>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предоставляемая согласно </w:t>
      </w:r>
      <w:r>
        <w:rPr>
          <w:rFonts w:ascii="Times New Roman"/>
          <w:b w:val="false"/>
          <w:i w:val="false"/>
          <w:color w:val="000000"/>
          <w:sz w:val="28"/>
        </w:rPr>
        <w:t>приложению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товара(ов), выполнение работ, оказание услуг в соответствии с требованиями и условиями, предусмотренными конкурсной документацией;</w:t>
      </w:r>
    </w:p>
    <w:p>
      <w:pPr>
        <w:spacing w:after="0"/>
        <w:ind w:left="0"/>
        <w:jc w:val="both"/>
      </w:pP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p>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p>
      <w:pPr>
        <w:spacing w:after="0"/>
        <w:ind w:left="0"/>
        <w:jc w:val="both"/>
      </w:pPr>
      <w:r>
        <w:rPr>
          <w:rFonts w:ascii="Times New Roman"/>
          <w:b w:val="false"/>
          <w:i w:val="false"/>
          <w:color w:val="000000"/>
          <w:sz w:val="28"/>
        </w:rPr>
        <w:t>
      В случае,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p>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p>
      <w:pPr>
        <w:spacing w:after="0"/>
        <w:ind w:left="0"/>
        <w:jc w:val="both"/>
      </w:pPr>
      <w:r>
        <w:rPr>
          <w:rFonts w:ascii="Times New Roman"/>
          <w:b w:val="false"/>
          <w:i w:val="false"/>
          <w:color w:val="000000"/>
          <w:sz w:val="28"/>
        </w:rPr>
        <w:t>
      она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p>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p>
      <w:pPr>
        <w:spacing w:after="0"/>
        <w:ind w:left="0"/>
        <w:jc w:val="both"/>
      </w:pPr>
      <w:r>
        <w:rPr>
          <w:rFonts w:ascii="Times New Roman"/>
          <w:b w:val="false"/>
          <w:i w:val="false"/>
          <w:color w:val="000000"/>
          <w:sz w:val="28"/>
        </w:rPr>
        <w:t>
      полное наименование заказчика и организатора государственных закупок, их почтовый адрес;</w:t>
      </w:r>
    </w:p>
    <w:p>
      <w:pPr>
        <w:spacing w:after="0"/>
        <w:ind w:left="0"/>
        <w:jc w:val="both"/>
      </w:pPr>
      <w:r>
        <w:rPr>
          <w:rFonts w:ascii="Times New Roman"/>
          <w:b w:val="false"/>
          <w:i w:val="false"/>
          <w:color w:val="000000"/>
          <w:sz w:val="28"/>
        </w:rPr>
        <w:t>
      название проведенных государственных закупок товаров, работ, услуг;</w:t>
      </w:r>
    </w:p>
    <w:p>
      <w:pPr>
        <w:spacing w:after="0"/>
        <w:ind w:left="0"/>
        <w:jc w:val="both"/>
      </w:pP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p>
    <w:p>
      <w:pPr>
        <w:spacing w:after="0"/>
        <w:ind w:left="0"/>
        <w:jc w:val="both"/>
      </w:pPr>
      <w:r>
        <w:rPr>
          <w:rFonts w:ascii="Times New Roman"/>
          <w:b w:val="false"/>
          <w:i w:val="false"/>
          <w:color w:val="000000"/>
          <w:sz w:val="28"/>
        </w:rPr>
        <w:t>
      об отклоненных конкурсных заявках с обоснованием причин отклонения;</w:t>
      </w:r>
    </w:p>
    <w:p>
      <w:pPr>
        <w:spacing w:after="0"/>
        <w:ind w:left="0"/>
        <w:jc w:val="both"/>
      </w:pPr>
      <w:r>
        <w:rPr>
          <w:rFonts w:ascii="Times New Roman"/>
          <w:b w:val="false"/>
          <w:i w:val="false"/>
          <w:color w:val="000000"/>
          <w:sz w:val="28"/>
        </w:rPr>
        <w:t>
      о победителе конкурса;</w:t>
      </w:r>
    </w:p>
    <w:p>
      <w:pPr>
        <w:spacing w:after="0"/>
        <w:ind w:left="0"/>
        <w:jc w:val="both"/>
      </w:pP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должен информировать всех потенциальных поставщиков, представивших конкурсные заявки, об итогах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9" w:id="319"/>
    <w:p>
      <w:pPr>
        <w:spacing w:after="0"/>
        <w:ind w:left="0"/>
        <w:jc w:val="both"/>
      </w:pPr>
      <w:r>
        <w:rPr>
          <w:rFonts w:ascii="Times New Roman"/>
          <w:b w:val="false"/>
          <w:i w:val="false"/>
          <w:color w:val="000000"/>
          <w:sz w:val="28"/>
        </w:rPr>
        <w:t>
       257. В случаях, не 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в редакции постановления Правительства РК от 23.04.2010 </w:t>
      </w:r>
      <w:r>
        <w:rPr>
          <w:rFonts w:ascii="Times New Roman"/>
          <w:b w:val="false"/>
          <w:i w:val="false"/>
          <w:color w:val="ff0000"/>
          <w:sz w:val="28"/>
        </w:rPr>
        <w:t>№ 345</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w:t>
      </w:r>
      <w:r>
        <w:br/>
      </w:r>
      <w:r>
        <w:rPr>
          <w:rFonts w:ascii="Times New Roman"/>
          <w:b w:val="false"/>
          <w:i w:val="false"/>
          <w:color w:val="000000"/>
          <w:sz w:val="28"/>
        </w:rPr>
        <w:t>
</w:t>
      </w:r>
    </w:p>
    <w:bookmarkStart w:name="z377" w:id="320"/>
    <w:p>
      <w:pPr>
        <w:spacing w:after="0"/>
        <w:ind w:left="0"/>
        <w:jc w:val="left"/>
      </w:pPr>
      <w:r>
        <w:rPr>
          <w:rFonts w:ascii="Times New Roman"/>
          <w:b/>
          <w:i w:val="false"/>
          <w:color w:val="000000"/>
        </w:rPr>
        <w:t xml:space="preserve">  Особый порядок осуществления государственных закупок</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 xml:space="preserve">услуг по амбулаторному, лекарственному обеспечению, </w:t>
      </w:r>
      <w:r>
        <w:br/>
      </w:r>
      <w:r>
        <w:rPr>
          <w:rFonts w:ascii="Times New Roman"/>
          <w:b/>
          <w:i w:val="false"/>
          <w:color w:val="000000"/>
        </w:rPr>
        <w:t>предусмотренных гарантированным объемом бесплатной</w:t>
      </w:r>
      <w:r>
        <w:br/>
      </w:r>
      <w:r>
        <w:rPr>
          <w:rFonts w:ascii="Times New Roman"/>
          <w:b/>
          <w:i w:val="false"/>
          <w:color w:val="000000"/>
        </w:rPr>
        <w:t>медицинской помощи</w:t>
      </w:r>
    </w:p>
    <w:bookmarkEnd w:id="320"/>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78" w:id="321"/>
    <w:p>
      <w:pPr>
        <w:spacing w:after="0"/>
        <w:ind w:left="0"/>
        <w:jc w:val="left"/>
      </w:pPr>
      <w:r>
        <w:rPr>
          <w:rFonts w:ascii="Times New Roman"/>
          <w:b/>
          <w:i w:val="false"/>
          <w:color w:val="000000"/>
        </w:rPr>
        <w:t xml:space="preserve"> Особенности закупа лекарственных средств</w:t>
      </w:r>
    </w:p>
    <w:bookmarkEnd w:id="321"/>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382" w:id="322"/>
    <w:p>
      <w:pPr>
        <w:spacing w:after="0"/>
        <w:ind w:left="0"/>
        <w:jc w:val="left"/>
      </w:pPr>
      <w:r>
        <w:rPr>
          <w:rFonts w:ascii="Times New Roman"/>
          <w:b/>
          <w:i w:val="false"/>
          <w:color w:val="000000"/>
        </w:rPr>
        <w:t xml:space="preserve"> Особенности организации и проведения государственных закупок</w:t>
      </w:r>
      <w:r>
        <w:br/>
      </w:r>
      <w:r>
        <w:rPr>
          <w:rFonts w:ascii="Times New Roman"/>
          <w:b/>
          <w:i w:val="false"/>
          <w:color w:val="000000"/>
        </w:rPr>
        <w:t>услуг по амбулаторному лекарственному обеспечению</w:t>
      </w:r>
    </w:p>
    <w:bookmarkEnd w:id="322"/>
    <w:bookmarkStart w:name="z383" w:id="323"/>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End w:id="323"/>
    <w:bookmarkStart w:name="z395" w:id="324"/>
    <w:p>
      <w:pPr>
        <w:spacing w:after="0"/>
        <w:ind w:left="0"/>
        <w:jc w:val="left"/>
      </w:pPr>
      <w:r>
        <w:rPr>
          <w:rFonts w:ascii="Times New Roman"/>
          <w:b/>
          <w:i w:val="false"/>
          <w:color w:val="000000"/>
        </w:rPr>
        <w:t xml:space="preserve">  Особый порядок осуществления государственных закупок услуг по</w:t>
      </w:r>
      <w:r>
        <w:br/>
      </w:r>
      <w:r>
        <w:rPr>
          <w:rFonts w:ascii="Times New Roman"/>
          <w:b/>
          <w:i w:val="false"/>
          <w:color w:val="000000"/>
        </w:rPr>
        <w:t xml:space="preserve">проведению фундаментальных научных исследований, а также работ, </w:t>
      </w:r>
      <w:r>
        <w:br/>
      </w:r>
      <w:r>
        <w:rPr>
          <w:rFonts w:ascii="Times New Roman"/>
          <w:b/>
          <w:i w:val="false"/>
          <w:color w:val="000000"/>
        </w:rPr>
        <w:t xml:space="preserve">услуг по разработке нормативно-технической документации, </w:t>
      </w:r>
      <w:r>
        <w:br/>
      </w:r>
      <w:r>
        <w:rPr>
          <w:rFonts w:ascii="Times New Roman"/>
          <w:b/>
          <w:i w:val="false"/>
          <w:color w:val="000000"/>
        </w:rPr>
        <w:t>необходимой для проведения этих исследований</w:t>
      </w:r>
    </w:p>
    <w:bookmarkEnd w:id="324"/>
    <w:bookmarkStart w:name="z396" w:id="325"/>
    <w:p>
      <w:pPr>
        <w:spacing w:after="0"/>
        <w:ind w:left="0"/>
        <w:jc w:val="both"/>
      </w:pPr>
      <w:r>
        <w:rPr>
          <w:rFonts w:ascii="Times New Roman"/>
          <w:b w:val="false"/>
          <w:i w:val="false"/>
          <w:color w:val="000000"/>
          <w:sz w:val="28"/>
        </w:rPr>
        <w:t xml:space="preserve">
      273.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25"/>
    <w:bookmarkStart w:name="z397" w:id="326"/>
    <w:p>
      <w:pPr>
        <w:spacing w:after="0"/>
        <w:ind w:left="0"/>
        <w:jc w:val="both"/>
      </w:pPr>
      <w:r>
        <w:rPr>
          <w:rFonts w:ascii="Times New Roman"/>
          <w:b w:val="false"/>
          <w:i w:val="false"/>
          <w:color w:val="000000"/>
          <w:sz w:val="28"/>
        </w:rPr>
        <w:t xml:space="preserve">
      274.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26"/>
    <w:bookmarkStart w:name="z398" w:id="327"/>
    <w:p>
      <w:pPr>
        <w:spacing w:after="0"/>
        <w:ind w:left="0"/>
        <w:jc w:val="both"/>
      </w:pPr>
      <w:r>
        <w:rPr>
          <w:rFonts w:ascii="Times New Roman"/>
          <w:b w:val="false"/>
          <w:i w:val="false"/>
          <w:color w:val="000000"/>
          <w:sz w:val="28"/>
        </w:rPr>
        <w:t xml:space="preserve">
      275.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27"/>
    <w:bookmarkStart w:name="z399" w:id="328"/>
    <w:p>
      <w:pPr>
        <w:spacing w:after="0"/>
        <w:ind w:left="0"/>
        <w:jc w:val="both"/>
      </w:pPr>
      <w:r>
        <w:rPr>
          <w:rFonts w:ascii="Times New Roman"/>
          <w:b w:val="false"/>
          <w:i w:val="false"/>
          <w:color w:val="000000"/>
          <w:sz w:val="28"/>
        </w:rPr>
        <w:t xml:space="preserve">
      276.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28"/>
    <w:bookmarkStart w:name="z400" w:id="329"/>
    <w:p>
      <w:pPr>
        <w:spacing w:after="0"/>
        <w:ind w:left="0"/>
        <w:jc w:val="both"/>
      </w:pPr>
      <w:r>
        <w:rPr>
          <w:rFonts w:ascii="Times New Roman"/>
          <w:b w:val="false"/>
          <w:i w:val="false"/>
          <w:color w:val="000000"/>
          <w:sz w:val="28"/>
        </w:rPr>
        <w:t xml:space="preserve">
      277.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29"/>
    <w:bookmarkStart w:name="z401" w:id="330"/>
    <w:p>
      <w:pPr>
        <w:spacing w:after="0"/>
        <w:ind w:left="0"/>
        <w:jc w:val="both"/>
      </w:pPr>
      <w:r>
        <w:rPr>
          <w:rFonts w:ascii="Times New Roman"/>
          <w:b w:val="false"/>
          <w:i w:val="false"/>
          <w:color w:val="000000"/>
          <w:sz w:val="28"/>
        </w:rPr>
        <w:t xml:space="preserve">
      278.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0"/>
    <w:bookmarkStart w:name="z402" w:id="331"/>
    <w:p>
      <w:pPr>
        <w:spacing w:after="0"/>
        <w:ind w:left="0"/>
        <w:jc w:val="both"/>
      </w:pPr>
      <w:r>
        <w:rPr>
          <w:rFonts w:ascii="Times New Roman"/>
          <w:b w:val="false"/>
          <w:i w:val="false"/>
          <w:color w:val="000000"/>
          <w:sz w:val="28"/>
        </w:rPr>
        <w:t xml:space="preserve">
      279.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1"/>
    <w:bookmarkStart w:name="z403" w:id="332"/>
    <w:p>
      <w:pPr>
        <w:spacing w:after="0"/>
        <w:ind w:left="0"/>
        <w:jc w:val="both"/>
      </w:pPr>
      <w:r>
        <w:rPr>
          <w:rFonts w:ascii="Times New Roman"/>
          <w:b w:val="false"/>
          <w:i w:val="false"/>
          <w:color w:val="000000"/>
          <w:sz w:val="28"/>
        </w:rPr>
        <w:t xml:space="preserve">
      280.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2"/>
    <w:bookmarkStart w:name="z404" w:id="333"/>
    <w:p>
      <w:pPr>
        <w:spacing w:after="0"/>
        <w:ind w:left="0"/>
        <w:jc w:val="both"/>
      </w:pPr>
      <w:r>
        <w:rPr>
          <w:rFonts w:ascii="Times New Roman"/>
          <w:b w:val="false"/>
          <w:i w:val="false"/>
          <w:color w:val="000000"/>
          <w:sz w:val="28"/>
        </w:rPr>
        <w:t xml:space="preserve">
      281.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3"/>
    <w:bookmarkStart w:name="z405" w:id="334"/>
    <w:p>
      <w:pPr>
        <w:spacing w:after="0"/>
        <w:ind w:left="0"/>
        <w:jc w:val="both"/>
      </w:pPr>
      <w:r>
        <w:rPr>
          <w:rFonts w:ascii="Times New Roman"/>
          <w:b w:val="false"/>
          <w:i w:val="false"/>
          <w:color w:val="000000"/>
          <w:sz w:val="28"/>
        </w:rPr>
        <w:t xml:space="preserve">
      282.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4"/>
    <w:bookmarkStart w:name="z406" w:id="335"/>
    <w:p>
      <w:pPr>
        <w:spacing w:after="0"/>
        <w:ind w:left="0"/>
        <w:jc w:val="both"/>
      </w:pPr>
      <w:r>
        <w:rPr>
          <w:rFonts w:ascii="Times New Roman"/>
          <w:b w:val="false"/>
          <w:i w:val="false"/>
          <w:color w:val="000000"/>
          <w:sz w:val="28"/>
        </w:rPr>
        <w:t xml:space="preserve">
      283.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5"/>
    <w:bookmarkStart w:name="z407" w:id="336"/>
    <w:p>
      <w:pPr>
        <w:spacing w:after="0"/>
        <w:ind w:left="0"/>
        <w:jc w:val="both"/>
      </w:pPr>
      <w:r>
        <w:rPr>
          <w:rFonts w:ascii="Times New Roman"/>
          <w:b w:val="false"/>
          <w:i w:val="false"/>
          <w:color w:val="000000"/>
          <w:sz w:val="28"/>
        </w:rPr>
        <w:t xml:space="preserve">
      284.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6"/>
    <w:bookmarkStart w:name="z408" w:id="337"/>
    <w:p>
      <w:pPr>
        <w:spacing w:after="0"/>
        <w:ind w:left="0"/>
        <w:jc w:val="both"/>
      </w:pPr>
      <w:r>
        <w:rPr>
          <w:rFonts w:ascii="Times New Roman"/>
          <w:b w:val="false"/>
          <w:i w:val="false"/>
          <w:color w:val="000000"/>
          <w:sz w:val="28"/>
        </w:rPr>
        <w:t xml:space="preserve">
      285.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7"/>
    <w:bookmarkStart w:name="z409" w:id="338"/>
    <w:p>
      <w:pPr>
        <w:spacing w:after="0"/>
        <w:ind w:left="0"/>
        <w:jc w:val="both"/>
      </w:pPr>
      <w:r>
        <w:rPr>
          <w:rFonts w:ascii="Times New Roman"/>
          <w:b w:val="false"/>
          <w:i w:val="false"/>
          <w:color w:val="000000"/>
          <w:sz w:val="28"/>
        </w:rPr>
        <w:t xml:space="preserve">
      286.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8"/>
    <w:bookmarkStart w:name="z410" w:id="339"/>
    <w:p>
      <w:pPr>
        <w:spacing w:after="0"/>
        <w:ind w:left="0"/>
        <w:jc w:val="both"/>
      </w:pPr>
      <w:r>
        <w:rPr>
          <w:rFonts w:ascii="Times New Roman"/>
          <w:b w:val="false"/>
          <w:i w:val="false"/>
          <w:color w:val="000000"/>
          <w:sz w:val="28"/>
        </w:rPr>
        <w:t xml:space="preserve">
      287.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39"/>
    <w:bookmarkStart w:name="z411" w:id="340"/>
    <w:p>
      <w:pPr>
        <w:spacing w:after="0"/>
        <w:ind w:left="0"/>
        <w:jc w:val="both"/>
      </w:pPr>
      <w:r>
        <w:rPr>
          <w:rFonts w:ascii="Times New Roman"/>
          <w:b w:val="false"/>
          <w:i w:val="false"/>
          <w:color w:val="000000"/>
          <w:sz w:val="28"/>
        </w:rPr>
        <w:t xml:space="preserve">
      288.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40"/>
    <w:bookmarkStart w:name="z412" w:id="341"/>
    <w:p>
      <w:pPr>
        <w:spacing w:after="0"/>
        <w:ind w:left="0"/>
        <w:jc w:val="both"/>
      </w:pPr>
      <w:r>
        <w:rPr>
          <w:rFonts w:ascii="Times New Roman"/>
          <w:b w:val="false"/>
          <w:i w:val="false"/>
          <w:color w:val="000000"/>
          <w:sz w:val="28"/>
        </w:rPr>
        <w:t xml:space="preserve">
      289.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41"/>
    <w:bookmarkStart w:name="z413" w:id="342"/>
    <w:p>
      <w:pPr>
        <w:spacing w:after="0"/>
        <w:ind w:left="0"/>
        <w:jc w:val="both"/>
      </w:pPr>
      <w:r>
        <w:rPr>
          <w:rFonts w:ascii="Times New Roman"/>
          <w:b w:val="false"/>
          <w:i w:val="false"/>
          <w:color w:val="000000"/>
          <w:sz w:val="28"/>
        </w:rPr>
        <w:t xml:space="preserve">
      290.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42"/>
    <w:bookmarkStart w:name="z414" w:id="343"/>
    <w:p>
      <w:pPr>
        <w:spacing w:after="0"/>
        <w:ind w:left="0"/>
        <w:jc w:val="both"/>
      </w:pPr>
      <w:r>
        <w:rPr>
          <w:rFonts w:ascii="Times New Roman"/>
          <w:b w:val="false"/>
          <w:i w:val="false"/>
          <w:color w:val="000000"/>
          <w:sz w:val="28"/>
        </w:rPr>
        <w:t xml:space="preserve">
      291.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43"/>
    <w:bookmarkStart w:name="z415" w:id="344"/>
    <w:p>
      <w:pPr>
        <w:spacing w:after="0"/>
        <w:ind w:left="0"/>
        <w:jc w:val="left"/>
      </w:pPr>
      <w:r>
        <w:rPr>
          <w:rFonts w:ascii="Times New Roman"/>
          <w:b/>
          <w:i w:val="false"/>
          <w:color w:val="000000"/>
        </w:rPr>
        <w:t xml:space="preserve"> Особый порядок осуществления государственных закупок жилища, </w:t>
      </w:r>
      <w:r>
        <w:br/>
      </w:r>
      <w:r>
        <w:rPr>
          <w:rFonts w:ascii="Times New Roman"/>
          <w:b/>
          <w:i w:val="false"/>
          <w:color w:val="000000"/>
        </w:rPr>
        <w:t xml:space="preserve">принадлежащего на праве частной собственности физическому лицу, </w:t>
      </w:r>
      <w:r>
        <w:br/>
      </w:r>
      <w:r>
        <w:rPr>
          <w:rFonts w:ascii="Times New Roman"/>
          <w:b/>
          <w:i w:val="false"/>
          <w:color w:val="000000"/>
        </w:rPr>
        <w:t>не являющемуся субъектом предпринимательской деятельности</w:t>
      </w:r>
    </w:p>
    <w:bookmarkEnd w:id="344"/>
    <w:bookmarkStart w:name="z416" w:id="345"/>
    <w:p>
      <w:pPr>
        <w:spacing w:after="0"/>
        <w:ind w:left="0"/>
        <w:jc w:val="both"/>
      </w:pPr>
      <w:r>
        <w:rPr>
          <w:rFonts w:ascii="Times New Roman"/>
          <w:b w:val="false"/>
          <w:i w:val="false"/>
          <w:color w:val="000000"/>
          <w:sz w:val="28"/>
        </w:rPr>
        <w:t>
      292. В срок не позднее тридцати календарных дней со дня опубликования объявления и размещения на интернет-ресурсе заказчика информации организатором государственных закупок об осуществлении государственных закупок жилища, потенциальные поставщики должны представить следующие документы в запечатанных конвертах:</w:t>
      </w:r>
    </w:p>
    <w:bookmarkEnd w:id="345"/>
    <w:p>
      <w:pPr>
        <w:spacing w:after="0"/>
        <w:ind w:left="0"/>
        <w:jc w:val="both"/>
      </w:pPr>
      <w:r>
        <w:rPr>
          <w:rFonts w:ascii="Times New Roman"/>
          <w:b w:val="false"/>
          <w:i w:val="false"/>
          <w:color w:val="000000"/>
          <w:sz w:val="28"/>
        </w:rPr>
        <w:t>
      1) нотариально засвидетельствованные копии удостоверения личности физического лица;</w:t>
      </w:r>
    </w:p>
    <w:p>
      <w:pPr>
        <w:spacing w:after="0"/>
        <w:ind w:left="0"/>
        <w:jc w:val="both"/>
      </w:pPr>
      <w:r>
        <w:rPr>
          <w:rFonts w:ascii="Times New Roman"/>
          <w:b w:val="false"/>
          <w:i w:val="false"/>
          <w:color w:val="000000"/>
          <w:sz w:val="28"/>
        </w:rPr>
        <w:t>
      2) правоустанавливающие документы на жилище;</w:t>
      </w:r>
    </w:p>
    <w:p>
      <w:pPr>
        <w:spacing w:after="0"/>
        <w:ind w:left="0"/>
        <w:jc w:val="both"/>
      </w:pPr>
      <w:r>
        <w:rPr>
          <w:rFonts w:ascii="Times New Roman"/>
          <w:b w:val="false"/>
          <w:i w:val="false"/>
          <w:color w:val="000000"/>
          <w:sz w:val="28"/>
        </w:rPr>
        <w:t>
      3) документ об отсутствии обременения на жилище, выданный не ранее даты опубликования объявления об осуществлении государственных закупок;</w:t>
      </w:r>
    </w:p>
    <w:p>
      <w:pPr>
        <w:spacing w:after="0"/>
        <w:ind w:left="0"/>
        <w:jc w:val="both"/>
      </w:pPr>
      <w:r>
        <w:rPr>
          <w:rFonts w:ascii="Times New Roman"/>
          <w:b w:val="false"/>
          <w:i w:val="false"/>
          <w:color w:val="000000"/>
          <w:sz w:val="28"/>
        </w:rPr>
        <w:t>
      4) нотариально заверенный документ от правообладателя на продажу жилья.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7" w:id="346"/>
    <w:p>
      <w:pPr>
        <w:spacing w:after="0"/>
        <w:ind w:left="0"/>
        <w:jc w:val="both"/>
      </w:pPr>
      <w:r>
        <w:rPr>
          <w:rFonts w:ascii="Times New Roman"/>
          <w:b w:val="false"/>
          <w:i w:val="false"/>
          <w:color w:val="000000"/>
          <w:sz w:val="28"/>
        </w:rPr>
        <w:t xml:space="preserve">
       293. Регистрация конвертов проводятся в соответствии с настоящими Правилами. Конверты вскрываются конкурсной комиссией в определенное время в присутствии прибывших поставщиков и (или) их уполномоченных представителей. </w:t>
      </w:r>
    </w:p>
    <w:bookmarkEnd w:id="346"/>
    <w:bookmarkStart w:name="z418" w:id="347"/>
    <w:p>
      <w:pPr>
        <w:spacing w:after="0"/>
        <w:ind w:left="0"/>
        <w:jc w:val="both"/>
      </w:pPr>
      <w:r>
        <w:rPr>
          <w:rFonts w:ascii="Times New Roman"/>
          <w:b w:val="false"/>
          <w:i w:val="false"/>
          <w:color w:val="000000"/>
          <w:sz w:val="28"/>
        </w:rPr>
        <w:t xml:space="preserve">
      294. Рассмотрение документов проводится в присутствии потенциальных поставщиков и (или) их уполномоченных представителей. В ходе рассмотрения документов потенциальными поставщиками могут снижать свои ценовые предложения. </w:t>
      </w:r>
    </w:p>
    <w:bookmarkEnd w:id="347"/>
    <w:bookmarkStart w:name="z419" w:id="348"/>
    <w:p>
      <w:pPr>
        <w:spacing w:after="0"/>
        <w:ind w:left="0"/>
        <w:jc w:val="left"/>
      </w:pPr>
      <w:r>
        <w:rPr>
          <w:rFonts w:ascii="Times New Roman"/>
          <w:b/>
          <w:i w:val="false"/>
          <w:color w:val="000000"/>
        </w:rPr>
        <w:t xml:space="preserve"> Особый порядок осуществления государственных закупок товаров, </w:t>
      </w:r>
      <w:r>
        <w:br/>
      </w:r>
      <w:r>
        <w:rPr>
          <w:rFonts w:ascii="Times New Roman"/>
          <w:b/>
          <w:i w:val="false"/>
          <w:color w:val="000000"/>
        </w:rPr>
        <w:t xml:space="preserve">услуг для проведения выставок, семинаров, конференций, </w:t>
      </w:r>
      <w:r>
        <w:br/>
      </w:r>
      <w:r>
        <w:rPr>
          <w:rFonts w:ascii="Times New Roman"/>
          <w:b/>
          <w:i w:val="false"/>
          <w:color w:val="000000"/>
        </w:rPr>
        <w:t>совещаний, форумов, симпозиумов, тренингов</w:t>
      </w:r>
    </w:p>
    <w:bookmarkEnd w:id="348"/>
    <w:bookmarkStart w:name="z420" w:id="349"/>
    <w:p>
      <w:pPr>
        <w:spacing w:after="0"/>
        <w:ind w:left="0"/>
        <w:jc w:val="both"/>
      </w:pPr>
      <w:r>
        <w:rPr>
          <w:rFonts w:ascii="Times New Roman"/>
          <w:b w:val="false"/>
          <w:i w:val="false"/>
          <w:color w:val="000000"/>
          <w:sz w:val="28"/>
        </w:rPr>
        <w:t xml:space="preserve">
      295.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49"/>
    <w:bookmarkStart w:name="z421" w:id="350"/>
    <w:p>
      <w:pPr>
        <w:spacing w:after="0"/>
        <w:ind w:left="0"/>
        <w:jc w:val="both"/>
      </w:pPr>
      <w:r>
        <w:rPr>
          <w:rFonts w:ascii="Times New Roman"/>
          <w:b w:val="false"/>
          <w:i w:val="false"/>
          <w:color w:val="000000"/>
          <w:sz w:val="28"/>
        </w:rPr>
        <w:t xml:space="preserve">
      296.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0"/>
    <w:bookmarkStart w:name="z422" w:id="351"/>
    <w:p>
      <w:pPr>
        <w:spacing w:after="0"/>
        <w:ind w:left="0"/>
        <w:jc w:val="both"/>
      </w:pPr>
      <w:r>
        <w:rPr>
          <w:rFonts w:ascii="Times New Roman"/>
          <w:b w:val="false"/>
          <w:i w:val="false"/>
          <w:color w:val="000000"/>
          <w:sz w:val="28"/>
        </w:rPr>
        <w:t xml:space="preserve">
      297.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1"/>
    <w:bookmarkStart w:name="z323" w:id="352"/>
    <w:p>
      <w:pPr>
        <w:spacing w:after="0"/>
        <w:ind w:left="0"/>
        <w:jc w:val="both"/>
      </w:pPr>
      <w:r>
        <w:rPr>
          <w:rFonts w:ascii="Times New Roman"/>
          <w:b w:val="false"/>
          <w:i w:val="false"/>
          <w:color w:val="000000"/>
          <w:sz w:val="28"/>
        </w:rPr>
        <w:t xml:space="preserve">
      298.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2"/>
    <w:bookmarkStart w:name="z325" w:id="353"/>
    <w:p>
      <w:pPr>
        <w:spacing w:after="0"/>
        <w:ind w:left="0"/>
        <w:jc w:val="both"/>
      </w:pPr>
      <w:r>
        <w:rPr>
          <w:rFonts w:ascii="Times New Roman"/>
          <w:b w:val="false"/>
          <w:i w:val="false"/>
          <w:color w:val="000000"/>
          <w:sz w:val="28"/>
        </w:rPr>
        <w:t xml:space="preserve">
      299.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3"/>
    <w:bookmarkStart w:name="z324" w:id="354"/>
    <w:p>
      <w:pPr>
        <w:spacing w:after="0"/>
        <w:ind w:left="0"/>
        <w:jc w:val="both"/>
      </w:pPr>
      <w:r>
        <w:rPr>
          <w:rFonts w:ascii="Times New Roman"/>
          <w:b w:val="false"/>
          <w:i w:val="false"/>
          <w:color w:val="000000"/>
          <w:sz w:val="28"/>
        </w:rPr>
        <w:t xml:space="preserve">
      300.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4"/>
    <w:bookmarkStart w:name="z326" w:id="355"/>
    <w:p>
      <w:pPr>
        <w:spacing w:after="0"/>
        <w:ind w:left="0"/>
        <w:jc w:val="both"/>
      </w:pPr>
      <w:r>
        <w:rPr>
          <w:rFonts w:ascii="Times New Roman"/>
          <w:b w:val="false"/>
          <w:i w:val="false"/>
          <w:color w:val="000000"/>
          <w:sz w:val="28"/>
        </w:rPr>
        <w:t xml:space="preserve">
      301.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5"/>
    <w:bookmarkStart w:name="z327" w:id="356"/>
    <w:p>
      <w:pPr>
        <w:spacing w:after="0"/>
        <w:ind w:left="0"/>
        <w:jc w:val="both"/>
      </w:pPr>
      <w:r>
        <w:rPr>
          <w:rFonts w:ascii="Times New Roman"/>
          <w:b w:val="false"/>
          <w:i w:val="false"/>
          <w:color w:val="000000"/>
          <w:sz w:val="28"/>
        </w:rPr>
        <w:t xml:space="preserve">
      302.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6"/>
    <w:bookmarkStart w:name="z328" w:id="357"/>
    <w:p>
      <w:pPr>
        <w:spacing w:after="0"/>
        <w:ind w:left="0"/>
        <w:jc w:val="both"/>
      </w:pPr>
      <w:r>
        <w:rPr>
          <w:rFonts w:ascii="Times New Roman"/>
          <w:b w:val="false"/>
          <w:i w:val="false"/>
          <w:color w:val="000000"/>
          <w:sz w:val="28"/>
        </w:rPr>
        <w:t xml:space="preserve">
      302-1.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7"/>
    <w:bookmarkStart w:name="z222" w:id="358"/>
    <w:p>
      <w:pPr>
        <w:spacing w:after="0"/>
        <w:ind w:left="0"/>
        <w:jc w:val="both"/>
      </w:pPr>
      <w:r>
        <w:rPr>
          <w:rFonts w:ascii="Times New Roman"/>
          <w:b w:val="false"/>
          <w:i w:val="false"/>
          <w:color w:val="000000"/>
          <w:sz w:val="28"/>
        </w:rPr>
        <w:t xml:space="preserve">
      302-2.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8"/>
    <w:bookmarkStart w:name="z223" w:id="359"/>
    <w:p>
      <w:pPr>
        <w:spacing w:after="0"/>
        <w:ind w:left="0"/>
        <w:jc w:val="both"/>
      </w:pPr>
      <w:r>
        <w:rPr>
          <w:rFonts w:ascii="Times New Roman"/>
          <w:b w:val="false"/>
          <w:i w:val="false"/>
          <w:color w:val="000000"/>
          <w:sz w:val="28"/>
        </w:rPr>
        <w:t xml:space="preserve">
      302-3.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59"/>
    <w:bookmarkStart w:name="z224" w:id="360"/>
    <w:p>
      <w:pPr>
        <w:spacing w:after="0"/>
        <w:ind w:left="0"/>
        <w:jc w:val="both"/>
      </w:pPr>
      <w:r>
        <w:rPr>
          <w:rFonts w:ascii="Times New Roman"/>
          <w:b w:val="false"/>
          <w:i w:val="false"/>
          <w:color w:val="000000"/>
          <w:sz w:val="28"/>
        </w:rPr>
        <w:t xml:space="preserve">
      302-4.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0"/>
    <w:bookmarkStart w:name="z234" w:id="361"/>
    <w:p>
      <w:pPr>
        <w:spacing w:after="0"/>
        <w:ind w:left="0"/>
        <w:jc w:val="both"/>
      </w:pPr>
      <w:r>
        <w:rPr>
          <w:rFonts w:ascii="Times New Roman"/>
          <w:b w:val="false"/>
          <w:i w:val="false"/>
          <w:color w:val="000000"/>
          <w:sz w:val="28"/>
        </w:rPr>
        <w:t xml:space="preserve">
      302-5.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1"/>
    <w:bookmarkStart w:name="z235" w:id="362"/>
    <w:p>
      <w:pPr>
        <w:spacing w:after="0"/>
        <w:ind w:left="0"/>
        <w:jc w:val="both"/>
      </w:pPr>
      <w:r>
        <w:rPr>
          <w:rFonts w:ascii="Times New Roman"/>
          <w:b w:val="false"/>
          <w:i w:val="false"/>
          <w:color w:val="000000"/>
          <w:sz w:val="28"/>
        </w:rPr>
        <w:t xml:space="preserve">
      302-6.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2"/>
    <w:bookmarkStart w:name="z236" w:id="363"/>
    <w:p>
      <w:pPr>
        <w:spacing w:after="0"/>
        <w:ind w:left="0"/>
        <w:jc w:val="both"/>
      </w:pPr>
      <w:r>
        <w:rPr>
          <w:rFonts w:ascii="Times New Roman"/>
          <w:b w:val="false"/>
          <w:i w:val="false"/>
          <w:color w:val="000000"/>
          <w:sz w:val="28"/>
        </w:rPr>
        <w:t xml:space="preserve">
      302-7.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3"/>
    <w:bookmarkStart w:name="z237" w:id="364"/>
    <w:p>
      <w:pPr>
        <w:spacing w:after="0"/>
        <w:ind w:left="0"/>
        <w:jc w:val="both"/>
      </w:pPr>
      <w:r>
        <w:rPr>
          <w:rFonts w:ascii="Times New Roman"/>
          <w:b w:val="false"/>
          <w:i w:val="false"/>
          <w:color w:val="000000"/>
          <w:sz w:val="28"/>
        </w:rPr>
        <w:t xml:space="preserve">
      302-8.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4"/>
    <w:bookmarkStart w:name="z353" w:id="365"/>
    <w:p>
      <w:pPr>
        <w:spacing w:after="0"/>
        <w:ind w:left="0"/>
        <w:jc w:val="both"/>
      </w:pPr>
      <w:r>
        <w:rPr>
          <w:rFonts w:ascii="Times New Roman"/>
          <w:b w:val="false"/>
          <w:i w:val="false"/>
          <w:color w:val="000000"/>
          <w:sz w:val="28"/>
        </w:rPr>
        <w:t xml:space="preserve">
      302-9.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bookmarkEnd w:id="365"/>
    <w:bookmarkStart w:name="z428" w:id="366"/>
    <w:p>
      <w:pPr>
        <w:spacing w:after="0"/>
        <w:ind w:left="0"/>
        <w:jc w:val="left"/>
      </w:pPr>
      <w:r>
        <w:rPr>
          <w:rFonts w:ascii="Times New Roman"/>
          <w:b/>
          <w:i w:val="false"/>
          <w:color w:val="000000"/>
        </w:rPr>
        <w:t xml:space="preserve"> Особый порядок осуществления государственных закупок услуг, </w:t>
      </w:r>
      <w:r>
        <w:br/>
      </w:r>
      <w:r>
        <w:rPr>
          <w:rFonts w:ascii="Times New Roman"/>
          <w:b/>
          <w:i w:val="false"/>
          <w:color w:val="000000"/>
        </w:rPr>
        <w:t>предусмотренных государственным социальным заказом</w:t>
      </w:r>
    </w:p>
    <w:bookmarkEnd w:id="366"/>
    <w:bookmarkStart w:name="z429" w:id="367"/>
    <w:p>
      <w:pPr>
        <w:spacing w:after="0"/>
        <w:ind w:left="0"/>
        <w:jc w:val="both"/>
      </w:pPr>
      <w:r>
        <w:rPr>
          <w:rFonts w:ascii="Times New Roman"/>
          <w:b w:val="false"/>
          <w:i w:val="false"/>
          <w:color w:val="000000"/>
          <w:sz w:val="28"/>
        </w:rPr>
        <w:t xml:space="preserve">
      303. Особый порядок осуществления государственных закупок способом конкурса (далее - особый порядок)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 </w:t>
      </w:r>
    </w:p>
    <w:bookmarkEnd w:id="367"/>
    <w:bookmarkStart w:name="z430" w:id="368"/>
    <w:p>
      <w:pPr>
        <w:spacing w:after="0"/>
        <w:ind w:left="0"/>
        <w:jc w:val="both"/>
      </w:pPr>
      <w:r>
        <w:rPr>
          <w:rFonts w:ascii="Times New Roman"/>
          <w:b w:val="false"/>
          <w:i w:val="false"/>
          <w:color w:val="000000"/>
          <w:sz w:val="28"/>
        </w:rPr>
        <w:t xml:space="preserve">
      304. Государственные закупки с применением особого порядка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368"/>
    <w:bookmarkStart w:name="z431" w:id="369"/>
    <w:p>
      <w:pPr>
        <w:spacing w:after="0"/>
        <w:ind w:left="0"/>
        <w:jc w:val="both"/>
      </w:pPr>
      <w:r>
        <w:rPr>
          <w:rFonts w:ascii="Times New Roman"/>
          <w:b w:val="false"/>
          <w:i w:val="false"/>
          <w:color w:val="000000"/>
          <w:sz w:val="28"/>
        </w:rPr>
        <w:t>
      305. Государственные закупки с применением особого порядка осуществляются в случаях приобретения услуг, предусмотренных государственным социальным заказом. При этом государственные закупки осуществляются в соответствии с Законом Республики Казахстан "</w:t>
      </w:r>
      <w:r>
        <w:rPr>
          <w:rFonts w:ascii="Times New Roman"/>
          <w:b w:val="false"/>
          <w:i w:val="false"/>
          <w:color w:val="000000"/>
          <w:sz w:val="28"/>
        </w:rPr>
        <w:t>О государственном социальном заказе</w:t>
      </w:r>
      <w:r>
        <w:rPr>
          <w:rFonts w:ascii="Times New Roman"/>
          <w:b w:val="false"/>
          <w:i w:val="false"/>
          <w:color w:val="000000"/>
          <w:sz w:val="28"/>
        </w:rPr>
        <w:t xml:space="preserve">". </w:t>
      </w:r>
    </w:p>
    <w:bookmarkEnd w:id="369"/>
    <w:p>
      <w:pPr>
        <w:spacing w:after="0"/>
        <w:ind w:left="0"/>
        <w:jc w:val="both"/>
      </w:pPr>
      <w:r>
        <w:rPr>
          <w:rFonts w:ascii="Times New Roman"/>
          <w:b w:val="false"/>
          <w:i w:val="false"/>
          <w:color w:val="000000"/>
          <w:sz w:val="28"/>
        </w:rPr>
        <w:t xml:space="preserve">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2" w:id="370"/>
    <w:p>
      <w:pPr>
        <w:spacing w:after="0"/>
        <w:ind w:left="0"/>
        <w:jc w:val="both"/>
      </w:pPr>
      <w:r>
        <w:rPr>
          <w:rFonts w:ascii="Times New Roman"/>
          <w:b w:val="false"/>
          <w:i w:val="false"/>
          <w:color w:val="000000"/>
          <w:sz w:val="28"/>
        </w:rPr>
        <w:t xml:space="preserve">
       305-1. При государственных закупках услуг по реализации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должна содержать следующие сведения:</w:t>
      </w:r>
    </w:p>
    <w:bookmarkEnd w:id="370"/>
    <w:p>
      <w:pPr>
        <w:spacing w:after="0"/>
        <w:ind w:left="0"/>
        <w:jc w:val="both"/>
      </w:pPr>
      <w:r>
        <w:rPr>
          <w:rFonts w:ascii="Times New Roman"/>
          <w:b w:val="false"/>
          <w:i w:val="false"/>
          <w:color w:val="000000"/>
          <w:sz w:val="28"/>
        </w:rPr>
        <w:t>
      1) описание и требования к материально-технической базе потенциального поставщика и квалификации его сотрудников;</w:t>
      </w:r>
    </w:p>
    <w:p>
      <w:pPr>
        <w:spacing w:after="0"/>
        <w:ind w:left="0"/>
        <w:jc w:val="both"/>
      </w:pPr>
      <w:r>
        <w:rPr>
          <w:rFonts w:ascii="Times New Roman"/>
          <w:b w:val="false"/>
          <w:i w:val="false"/>
          <w:color w:val="000000"/>
          <w:sz w:val="28"/>
        </w:rPr>
        <w:t>
      2) информацию о количестве физических лиц и (или) юридических лиц, которые будут охвачены услугами.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дополнен пунктом 305-1 в соответствии с постановлением Правительства РК от 13.03.2012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33" w:id="371"/>
    <w:p>
      <w:pPr>
        <w:spacing w:after="0"/>
        <w:ind w:left="0"/>
        <w:jc w:val="both"/>
      </w:pPr>
      <w:r>
        <w:rPr>
          <w:rFonts w:ascii="Times New Roman"/>
          <w:b w:val="false"/>
          <w:i w:val="false"/>
          <w:color w:val="000000"/>
          <w:sz w:val="28"/>
        </w:rPr>
        <w:t>
       305-2. При рассмотрении заявок на участие в конкурсе по проведению государственных закупок услуг по реализации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пункте 305-1 настоящих правил.</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дополнен пунктом 305-2 в соответствии с постановлением Правительства РК от 13.03.2012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4" w:id="372"/>
    <w:p>
      <w:pPr>
        <w:spacing w:after="0"/>
        <w:ind w:left="0"/>
        <w:jc w:val="both"/>
      </w:pPr>
      <w:r>
        <w:rPr>
          <w:rFonts w:ascii="Times New Roman"/>
          <w:b w:val="false"/>
          <w:i w:val="false"/>
          <w:color w:val="000000"/>
          <w:sz w:val="28"/>
        </w:rPr>
        <w:t>
       305-3. При государственных закупках услуг по реализации государственного социального заказа организатор государственных закупок обязан предусмотреть в конкурсной документации следующие критерии для оценки представленных потенциальными поставщиками технических спецификаций:</w:t>
      </w:r>
    </w:p>
    <w:bookmarkEnd w:id="372"/>
    <w:p>
      <w:pPr>
        <w:spacing w:after="0"/>
        <w:ind w:left="0"/>
        <w:jc w:val="both"/>
      </w:pPr>
      <w:r>
        <w:rPr>
          <w:rFonts w:ascii="Times New Roman"/>
          <w:b w:val="false"/>
          <w:i w:val="false"/>
          <w:color w:val="000000"/>
          <w:sz w:val="28"/>
        </w:rPr>
        <w:t>
      1) соответствие социального проекта целям и тематике, поставленным Заказчиком;</w:t>
      </w:r>
    </w:p>
    <w:p>
      <w:pPr>
        <w:spacing w:after="0"/>
        <w:ind w:left="0"/>
        <w:jc w:val="both"/>
      </w:pPr>
      <w:r>
        <w:rPr>
          <w:rFonts w:ascii="Times New Roman"/>
          <w:b w:val="false"/>
          <w:i w:val="false"/>
          <w:color w:val="000000"/>
          <w:sz w:val="28"/>
        </w:rPr>
        <w:t>
      2) соответствие предлагаемого проекта миссии организации (уставным целям);</w:t>
      </w:r>
    </w:p>
    <w:p>
      <w:pPr>
        <w:spacing w:after="0"/>
        <w:ind w:left="0"/>
        <w:jc w:val="both"/>
      </w:pPr>
      <w:r>
        <w:rPr>
          <w:rFonts w:ascii="Times New Roman"/>
          <w:b w:val="false"/>
          <w:i w:val="false"/>
          <w:color w:val="000000"/>
          <w:sz w:val="28"/>
        </w:rPr>
        <w:t>
      3) соответствие миссии организации отраслевой специализации Заказчика;</w:t>
      </w:r>
    </w:p>
    <w:p>
      <w:pPr>
        <w:spacing w:after="0"/>
        <w:ind w:left="0"/>
        <w:jc w:val="both"/>
      </w:pPr>
      <w:r>
        <w:rPr>
          <w:rFonts w:ascii="Times New Roman"/>
          <w:b w:val="false"/>
          <w:i w:val="false"/>
          <w:color w:val="000000"/>
          <w:sz w:val="28"/>
        </w:rPr>
        <w:t>
      4) наличие детального плана мероприятий по достижению целей, поставленных заказчиком (наименование и форма мероприятий, целевая группа, сроки проведения, место проведения с указанием населенного пункта, охват населения);</w:t>
      </w:r>
    </w:p>
    <w:p>
      <w:pPr>
        <w:spacing w:after="0"/>
        <w:ind w:left="0"/>
        <w:jc w:val="both"/>
      </w:pPr>
      <w:r>
        <w:rPr>
          <w:rFonts w:ascii="Times New Roman"/>
          <w:b w:val="false"/>
          <w:i w:val="false"/>
          <w:color w:val="000000"/>
          <w:sz w:val="28"/>
        </w:rPr>
        <w:t>
      5) количество потенциальных получателей услуги в рамках реализации проекта;</w:t>
      </w:r>
    </w:p>
    <w:p>
      <w:pPr>
        <w:spacing w:after="0"/>
        <w:ind w:left="0"/>
        <w:jc w:val="both"/>
      </w:pPr>
      <w:r>
        <w:rPr>
          <w:rFonts w:ascii="Times New Roman"/>
          <w:b w:val="false"/>
          <w:i w:val="false"/>
          <w:color w:val="000000"/>
          <w:sz w:val="28"/>
        </w:rPr>
        <w:t>
      6) наличие сметы расходов по каждому мероприятию, соответствующей требованиям конкурсной документации;</w:t>
      </w:r>
    </w:p>
    <w:p>
      <w:pPr>
        <w:spacing w:after="0"/>
        <w:ind w:left="0"/>
        <w:jc w:val="both"/>
      </w:pPr>
      <w:r>
        <w:rPr>
          <w:rFonts w:ascii="Times New Roman"/>
          <w:b w:val="false"/>
          <w:i w:val="false"/>
          <w:color w:val="000000"/>
          <w:sz w:val="28"/>
        </w:rPr>
        <w:t>
      7) наличие измеримых критериев по оценке эффективности результатов реализации проекта;</w:t>
      </w:r>
    </w:p>
    <w:p>
      <w:pPr>
        <w:spacing w:after="0"/>
        <w:ind w:left="0"/>
        <w:jc w:val="both"/>
      </w:pPr>
      <w:r>
        <w:rPr>
          <w:rFonts w:ascii="Times New Roman"/>
          <w:b w:val="false"/>
          <w:i w:val="false"/>
          <w:color w:val="000000"/>
          <w:sz w:val="28"/>
        </w:rPr>
        <w:t>
      8) возможность привлечения к реализации проекта дополнительных средств из внебюджетных источников;</w:t>
      </w:r>
    </w:p>
    <w:p>
      <w:pPr>
        <w:spacing w:after="0"/>
        <w:ind w:left="0"/>
        <w:jc w:val="both"/>
      </w:pPr>
      <w:r>
        <w:rPr>
          <w:rFonts w:ascii="Times New Roman"/>
          <w:b w:val="false"/>
          <w:i w:val="false"/>
          <w:color w:val="000000"/>
          <w:sz w:val="28"/>
        </w:rPr>
        <w:t>
      9) возможность привлечения высококвалифицированных специалистов к реализации проекта;</w:t>
      </w:r>
    </w:p>
    <w:p>
      <w:pPr>
        <w:spacing w:after="0"/>
        <w:ind w:left="0"/>
        <w:jc w:val="both"/>
      </w:pPr>
      <w:r>
        <w:rPr>
          <w:rFonts w:ascii="Times New Roman"/>
          <w:b w:val="false"/>
          <w:i w:val="false"/>
          <w:color w:val="000000"/>
          <w:sz w:val="28"/>
        </w:rPr>
        <w:t>
      10) нахождение сведений о потенциальном поставщике в "Реестре поставщиков государственного социального заказа".</w:t>
      </w:r>
    </w:p>
    <w:p>
      <w:pPr>
        <w:spacing w:after="0"/>
        <w:ind w:left="0"/>
        <w:jc w:val="both"/>
      </w:pPr>
      <w:r>
        <w:rPr>
          <w:rFonts w:ascii="Times New Roman"/>
          <w:b w:val="false"/>
          <w:i w:val="false"/>
          <w:color w:val="000000"/>
          <w:sz w:val="28"/>
        </w:rPr>
        <w:t>
      Критерии, предусмотренные в подпунктах 1)-9), оцениваются конкурсной комиссией от 0 до 5 баллов.</w:t>
      </w:r>
    </w:p>
    <w:p>
      <w:pPr>
        <w:spacing w:after="0"/>
        <w:ind w:left="0"/>
        <w:jc w:val="both"/>
      </w:pPr>
      <w:r>
        <w:rPr>
          <w:rFonts w:ascii="Times New Roman"/>
          <w:b w:val="false"/>
          <w:i w:val="false"/>
          <w:color w:val="000000"/>
          <w:sz w:val="28"/>
        </w:rPr>
        <w:t>
      Критерий, предусмотренный в подпункте 10), оценивается конкурсной комиссией по шкале от 0 до 1 балла.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305-3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73"/>
    <w:p>
      <w:pPr>
        <w:spacing w:after="0"/>
        <w:ind w:left="0"/>
        <w:jc w:val="both"/>
      </w:pPr>
      <w:r>
        <w:rPr>
          <w:rFonts w:ascii="Times New Roman"/>
          <w:b w:val="false"/>
          <w:i w:val="false"/>
          <w:color w:val="000000"/>
          <w:sz w:val="28"/>
        </w:rPr>
        <w:t>
       305-4. При рассмотрении заявок на участие в конкурсе по проведению государственных закупок услуг по реализации государственного социального заказа комиссия в сроки, установленные председателем, но не позднее срока рассмотрения заявок на участие в конкурсе:</w:t>
      </w:r>
    </w:p>
    <w:bookmarkEnd w:id="373"/>
    <w:p>
      <w:pPr>
        <w:spacing w:after="0"/>
        <w:ind w:left="0"/>
        <w:jc w:val="both"/>
      </w:pPr>
      <w:r>
        <w:rPr>
          <w:rFonts w:ascii="Times New Roman"/>
          <w:b w:val="false"/>
          <w:i w:val="false"/>
          <w:color w:val="000000"/>
          <w:sz w:val="28"/>
        </w:rPr>
        <w:t>
      1) рассматривает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услуг требованиям конкурсной документации.</w:t>
      </w:r>
    </w:p>
    <w:p>
      <w:pPr>
        <w:spacing w:after="0"/>
        <w:ind w:left="0"/>
        <w:jc w:val="both"/>
      </w:pPr>
      <w:r>
        <w:rPr>
          <w:rFonts w:ascii="Times New Roman"/>
          <w:b w:val="false"/>
          <w:i w:val="false"/>
          <w:color w:val="000000"/>
          <w:sz w:val="28"/>
        </w:rPr>
        <w:t>
      Члены комиссии дают заключение на предмет соответствия предлагаемых потенциальными поставщиками услуг требованиям конкурсной документации, и проводят оценку по критериям, предусмотренным пунктом 305-3 настоящих Правил;</w:t>
      </w:r>
    </w:p>
    <w:p>
      <w:pPr>
        <w:spacing w:after="0"/>
        <w:ind w:left="0"/>
        <w:jc w:val="both"/>
      </w:pPr>
      <w:r>
        <w:rPr>
          <w:rFonts w:ascii="Times New Roman"/>
          <w:b w:val="false"/>
          <w:i w:val="false"/>
          <w:color w:val="000000"/>
          <w:sz w:val="28"/>
        </w:rPr>
        <w:t>
      2) комиссия составляет оценочный лист по каждой технической спецификации с указанием баллов по каждому предусмотренному критерию от 0 до 5.</w:t>
      </w:r>
    </w:p>
    <w:p>
      <w:pPr>
        <w:spacing w:after="0"/>
        <w:ind w:left="0"/>
        <w:jc w:val="both"/>
      </w:pPr>
      <w:r>
        <w:rPr>
          <w:rFonts w:ascii="Times New Roman"/>
          <w:b w:val="false"/>
          <w:i w:val="false"/>
          <w:color w:val="000000"/>
          <w:sz w:val="28"/>
        </w:rPr>
        <w:t>
      По результатам изучения каждой технической спецификации по каждому проектному предложению комиссия выставляет баллы в оценочном листе по каждому критерию;</w:t>
      </w:r>
    </w:p>
    <w:p>
      <w:pPr>
        <w:spacing w:after="0"/>
        <w:ind w:left="0"/>
        <w:jc w:val="both"/>
      </w:pPr>
      <w:r>
        <w:rPr>
          <w:rFonts w:ascii="Times New Roman"/>
          <w:b w:val="false"/>
          <w:i w:val="false"/>
          <w:color w:val="000000"/>
          <w:sz w:val="28"/>
        </w:rPr>
        <w:t>
      3) оформляет и подписывает заключение о соответствии либо несоответствии предлагаемых потенциальными поставщиками услуг технической спецификации, являющейся неотъемлемой частью конкурсной документации;</w:t>
      </w:r>
    </w:p>
    <w:p>
      <w:pPr>
        <w:spacing w:after="0"/>
        <w:ind w:left="0"/>
        <w:jc w:val="both"/>
      </w:pPr>
      <w:r>
        <w:rPr>
          <w:rFonts w:ascii="Times New Roman"/>
          <w:b w:val="false"/>
          <w:i w:val="false"/>
          <w:color w:val="000000"/>
          <w:sz w:val="28"/>
        </w:rPr>
        <w:t>
      4) представляет надлежащим образом оформленное заключение, а также передает документы потенциальных поставщиков секретарю конкурсной комиссии;</w:t>
      </w:r>
    </w:p>
    <w:p>
      <w:pPr>
        <w:spacing w:after="0"/>
        <w:ind w:left="0"/>
        <w:jc w:val="both"/>
      </w:pPr>
      <w:r>
        <w:rPr>
          <w:rFonts w:ascii="Times New Roman"/>
          <w:b w:val="false"/>
          <w:i w:val="false"/>
          <w:color w:val="000000"/>
          <w:sz w:val="28"/>
        </w:rPr>
        <w:t>
      5) конкурсная комиссия подводит итоги рассмотрения заявок на участие в конкурсе с учетом названного заключения.</w:t>
      </w:r>
    </w:p>
    <w:p>
      <w:pPr>
        <w:spacing w:after="0"/>
        <w:ind w:left="0"/>
        <w:jc w:val="both"/>
      </w:pPr>
      <w:r>
        <w:rPr>
          <w:rFonts w:ascii="Times New Roman"/>
          <w:b w:val="false"/>
          <w:i w:val="false"/>
          <w:color w:val="000000"/>
          <w:sz w:val="28"/>
        </w:rPr>
        <w:t>
      Баллы, выставленные каждым членом комиссии по всем критериям, суммируются, и полученная сумма считается оценкой проектного предложения.</w:t>
      </w:r>
    </w:p>
    <w:p>
      <w:pPr>
        <w:spacing w:after="0"/>
        <w:ind w:left="0"/>
        <w:jc w:val="both"/>
      </w:pPr>
      <w:r>
        <w:rPr>
          <w:rFonts w:ascii="Times New Roman"/>
          <w:b w:val="false"/>
          <w:i w:val="false"/>
          <w:color w:val="000000"/>
          <w:sz w:val="28"/>
        </w:rPr>
        <w:t>
      Итоговые оценки (баллы) конкурсной комиссии проектного предложения заносятся в общий список в порядке убывания.</w:t>
      </w:r>
    </w:p>
    <w:p>
      <w:pPr>
        <w:spacing w:after="0"/>
        <w:ind w:left="0"/>
        <w:jc w:val="both"/>
      </w:pPr>
      <w:r>
        <w:rPr>
          <w:rFonts w:ascii="Times New Roman"/>
          <w:b w:val="false"/>
          <w:i w:val="false"/>
          <w:color w:val="000000"/>
          <w:sz w:val="28"/>
        </w:rPr>
        <w:t>
      Решением конкурсной комиссии проектное предложение, набравшее наибольшее количество баллов (не менее 28), или проектные заявки, набравшие одинаковое количество наивысших баллов (не менее 28), допускаются до этапа ценовых предложений конкурса.</w:t>
      </w:r>
    </w:p>
    <w:p>
      <w:pPr>
        <w:spacing w:after="0"/>
        <w:ind w:left="0"/>
        <w:jc w:val="both"/>
      </w:pPr>
      <w:r>
        <w:rPr>
          <w:rFonts w:ascii="Times New Roman"/>
          <w:b w:val="false"/>
          <w:i w:val="false"/>
          <w:color w:val="000000"/>
          <w:sz w:val="28"/>
        </w:rPr>
        <w:t>
      Проектное предложение, набравшее меньше 28 баллов, не допускается к участию в конкурсе.</w:t>
      </w:r>
    </w:p>
    <w:p>
      <w:pPr>
        <w:spacing w:after="0"/>
        <w:ind w:left="0"/>
        <w:jc w:val="both"/>
      </w:pPr>
      <w:r>
        <w:rPr>
          <w:rFonts w:ascii="Times New Roman"/>
          <w:b w:val="false"/>
          <w:i w:val="false"/>
          <w:color w:val="000000"/>
          <w:sz w:val="28"/>
        </w:rPr>
        <w:t>
      Решением конкурсной комиссии проектное предложение, набравшее наибольшее количество баллов или проектные заявки, набравшие одинаковое количество наивысших баллов допускаются до этапа ценовых предложений конкурса;</w:t>
      </w:r>
    </w:p>
    <w:p>
      <w:pPr>
        <w:spacing w:after="0"/>
        <w:ind w:left="0"/>
        <w:jc w:val="both"/>
      </w:pPr>
      <w:r>
        <w:rPr>
          <w:rFonts w:ascii="Times New Roman"/>
          <w:b w:val="false"/>
          <w:i w:val="false"/>
          <w:color w:val="000000"/>
          <w:sz w:val="28"/>
        </w:rPr>
        <w:t>
      6) в случае, если до конкурса ценовых предложений допущена одна заявка, конкурс признается состоявшимся и дальнейшее рассмотрение заявки осуществляется в соответствии с Правилами;</w:t>
      </w:r>
    </w:p>
    <w:p>
      <w:pPr>
        <w:spacing w:after="0"/>
        <w:ind w:left="0"/>
        <w:jc w:val="both"/>
      </w:pPr>
      <w:r>
        <w:rPr>
          <w:rFonts w:ascii="Times New Roman"/>
          <w:b w:val="false"/>
          <w:i w:val="false"/>
          <w:color w:val="000000"/>
          <w:sz w:val="28"/>
        </w:rPr>
        <w:t>
      7) если до конкурса ценовых предложений допущено несколько заявок, набравших равное количество баллов, победителем конкурса признается потенциальный поставщик, представивший наименьшее ценовое предложение.</w:t>
      </w:r>
    </w:p>
    <w:p>
      <w:pPr>
        <w:spacing w:after="0"/>
        <w:ind w:left="0"/>
        <w:jc w:val="both"/>
      </w:pPr>
      <w:r>
        <w:rPr>
          <w:rFonts w:ascii="Times New Roman"/>
          <w:b w:val="false"/>
          <w:i w:val="false"/>
          <w:color w:val="000000"/>
          <w:sz w:val="28"/>
        </w:rPr>
        <w:t>
      В случае равенства представленных ценовых предложений, победителем признается потенциальный поставщик, имеющий наибольший опыт работы в сфере оказания услуг, закупаемых на данном конкурсе;</w:t>
      </w:r>
    </w:p>
    <w:p>
      <w:pPr>
        <w:spacing w:after="0"/>
        <w:ind w:left="0"/>
        <w:jc w:val="both"/>
      </w:pPr>
      <w:r>
        <w:rPr>
          <w:rFonts w:ascii="Times New Roman"/>
          <w:b w:val="false"/>
          <w:i w:val="false"/>
          <w:color w:val="000000"/>
          <w:sz w:val="28"/>
        </w:rPr>
        <w:t>
      8) оформляет протокол об итогах конкурса.</w:t>
      </w:r>
    </w:p>
    <w:p>
      <w:pPr>
        <w:spacing w:after="0"/>
        <w:ind w:left="0"/>
        <w:jc w:val="both"/>
      </w:pPr>
      <w:r>
        <w:rPr>
          <w:rFonts w:ascii="Times New Roman"/>
          <w:b w:val="false"/>
          <w:i w:val="false"/>
          <w:color w:val="000000"/>
          <w:sz w:val="28"/>
        </w:rPr>
        <w:t>
      В случае привлечения на конкурс эксперта (экспертов) для рассмотрения на предмет соответствия предлагаемых потенциальными поставщиками услуг требованиям конкурсной документации, вышеперечисленные действия проводятся экспертной комиссией (экспертом).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305-4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2" w:id="374"/>
    <w:p>
      <w:pPr>
        <w:spacing w:after="0"/>
        <w:ind w:left="0"/>
        <w:jc w:val="both"/>
      </w:pPr>
      <w:r>
        <w:rPr>
          <w:rFonts w:ascii="Times New Roman"/>
          <w:b w:val="false"/>
          <w:i w:val="false"/>
          <w:color w:val="000000"/>
          <w:sz w:val="28"/>
        </w:rPr>
        <w:t xml:space="preserve">
       306.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 </w:t>
      </w:r>
    </w:p>
    <w:bookmarkEnd w:id="374"/>
    <w:p>
      <w:pPr>
        <w:spacing w:after="0"/>
        <w:ind w:left="0"/>
        <w:jc w:val="both"/>
      </w:pPr>
      <w:r>
        <w:rPr>
          <w:rFonts w:ascii="Times New Roman"/>
          <w:b w:val="false"/>
          <w:i w:val="false"/>
          <w:color w:val="000000"/>
          <w:sz w:val="28"/>
        </w:rPr>
        <w:t xml:space="preserve">
      1) являться платежеспособным; </w:t>
      </w:r>
    </w:p>
    <w:p>
      <w:pPr>
        <w:spacing w:after="0"/>
        <w:ind w:left="0"/>
        <w:jc w:val="both"/>
      </w:pPr>
      <w:r>
        <w:rPr>
          <w:rFonts w:ascii="Times New Roman"/>
          <w:b w:val="false"/>
          <w:i w:val="false"/>
          <w:color w:val="000000"/>
          <w:sz w:val="28"/>
        </w:rPr>
        <w:t xml:space="preserve">
      2) обладать материальными и финансовыми ресурсами, достаточными для исполнения обязательств по договору о государственных закупках. </w:t>
      </w:r>
    </w:p>
    <w:p>
      <w:pPr>
        <w:spacing w:after="0"/>
        <w:ind w:left="0"/>
        <w:jc w:val="both"/>
      </w:pP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по реализации государственного социального заказа на срок более одного финансового года.</w:t>
      </w:r>
    </w:p>
    <w:p>
      <w:pPr>
        <w:spacing w:after="0"/>
        <w:ind w:left="0"/>
        <w:jc w:val="both"/>
      </w:pPr>
      <w:r>
        <w:rPr>
          <w:rFonts w:ascii="Times New Roman"/>
          <w:b w:val="false"/>
          <w:i w:val="false"/>
          <w:color w:val="000000"/>
          <w:sz w:val="28"/>
        </w:rPr>
        <w:t xml:space="preserve">
      При проведении государственных закупок услуг, предусмотренных государственным социальным заказом, не применяются процедуры по представлению потенциальным поставщикам протоколов на бумажном носителе, ведения журнала регистрации лиц, получивших копию конкурсной документации и направления потенциальным поставщикам на бумажном носителе текста ответа по разъяснению положений конкурсной документации,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с изменениями, внесенными постановлениями Правительства РК от 13.03.2012 </w:t>
      </w:r>
      <w:r>
        <w:rPr>
          <w:rFonts w:ascii="Times New Roman"/>
          <w:b w:val="false"/>
          <w:i w:val="false"/>
          <w:color w:val="ff0000"/>
          <w:sz w:val="28"/>
        </w:rPr>
        <w:t>№ 329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375"/>
    <w:p>
      <w:pPr>
        <w:spacing w:after="0"/>
        <w:ind w:left="0"/>
        <w:jc w:val="both"/>
      </w:pPr>
      <w:r>
        <w:rPr>
          <w:rFonts w:ascii="Times New Roman"/>
          <w:b w:val="false"/>
          <w:i w:val="false"/>
          <w:color w:val="000000"/>
          <w:sz w:val="28"/>
        </w:rPr>
        <w:t>
       306-1. При государственных закупках услуг, предусмотренных государственным социальным заказом, потенциальный поставщик не вносит обеспечение заявки на участие в конкурсе и не представляет документы, подтверждающие платежеспособность.</w:t>
      </w:r>
    </w:p>
    <w:bookmarkEnd w:id="375"/>
    <w:p>
      <w:pPr>
        <w:spacing w:after="0"/>
        <w:ind w:left="0"/>
        <w:jc w:val="both"/>
      </w:pPr>
      <w:r>
        <w:rPr>
          <w:rFonts w:ascii="Times New Roman"/>
          <w:b w:val="false"/>
          <w:i w:val="false"/>
          <w:color w:val="000000"/>
          <w:sz w:val="28"/>
        </w:rPr>
        <w:t>
      При государственных закупках услуг, предусмотренных государственным социальным заказом, поставщик не вносит обеспечение исполнения договора о государственных закупках.</w:t>
      </w:r>
    </w:p>
    <w:p>
      <w:pPr>
        <w:spacing w:after="0"/>
        <w:ind w:left="0"/>
        <w:jc w:val="both"/>
      </w:pPr>
      <w:r>
        <w:rPr>
          <w:rFonts w:ascii="Times New Roman"/>
          <w:b w:val="false"/>
          <w:i w:val="false"/>
          <w:color w:val="000000"/>
          <w:sz w:val="28"/>
        </w:rPr>
        <w:t>
      При проведении конкурса по государственным закупкам услуг, предусмотренных государственным социальным заказом, конкурсная комиссия не применяет процентные значения критериев, влияющих на конкурсное ценовое предложение участников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306-1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376"/>
    <w:p>
      <w:pPr>
        <w:spacing w:after="0"/>
        <w:ind w:left="0"/>
        <w:jc w:val="both"/>
      </w:pPr>
      <w:r>
        <w:rPr>
          <w:rFonts w:ascii="Times New Roman"/>
          <w:b w:val="false"/>
          <w:i w:val="false"/>
          <w:color w:val="000000"/>
          <w:sz w:val="28"/>
        </w:rPr>
        <w:t xml:space="preserve">
       307. Копия протокола заседания конкурсной комиссии по вскрытию конвертов с заявками на участие в конкурсе предоставляется потенциальным поставщикам, либо их уполномоченным представителям, присутствовавшим на заседании конкурсной комиссии, не позднее четырех рабочих дней, следующих за днем указанного заседания конкурсной комиссии, также публикуется на интернет-ресурсе заказчика текст подписанного протокола вскрытия конвертов с заявками на участие в конкурсе. </w:t>
      </w:r>
    </w:p>
    <w:bookmarkEnd w:id="376"/>
    <w:bookmarkStart w:name="z434" w:id="377"/>
    <w:p>
      <w:pPr>
        <w:spacing w:after="0"/>
        <w:ind w:left="0"/>
        <w:jc w:val="both"/>
      </w:pPr>
      <w:r>
        <w:rPr>
          <w:rFonts w:ascii="Times New Roman"/>
          <w:b w:val="false"/>
          <w:i w:val="false"/>
          <w:color w:val="000000"/>
          <w:sz w:val="28"/>
        </w:rPr>
        <w:t xml:space="preserve">
      308. Заявки на участие в конкурсе рассматриваются конкурсной комиссией в течение десяти рабочих дней со дня вскрытия конвертов с заявками на участие в конкурсе (в случае проведения сложных государственных закупок товаров, работ, услуг имеющих сложные технические характеристики и спецификации, а также в случаях приобретения услуг, предусмотренных государственным социальным заказом, сроки рассмотрения таких заявок могут составлять до тридцати календарных дней со дня вскрытия конвертов с заявками на участие в конкурсе). Конкурсная комиссия подводит итоги рассмотрения заявок и составляет протокол доступа к участию в конкурсе в вышеуказанные сроки соответственно. </w:t>
      </w:r>
    </w:p>
    <w:bookmarkEnd w:id="377"/>
    <w:bookmarkStart w:name="z329" w:id="378"/>
    <w:p>
      <w:pPr>
        <w:spacing w:after="0"/>
        <w:ind w:left="0"/>
        <w:jc w:val="left"/>
      </w:pPr>
      <w:r>
        <w:rPr>
          <w:rFonts w:ascii="Times New Roman"/>
          <w:b/>
          <w:i w:val="false"/>
          <w:color w:val="000000"/>
        </w:rPr>
        <w:t xml:space="preserve"> Особый порядок проведения государственных закупок специальных</w:t>
      </w:r>
      <w:r>
        <w:br/>
      </w:r>
      <w:r>
        <w:rPr>
          <w:rFonts w:ascii="Times New Roman"/>
          <w:b/>
          <w:i w:val="false"/>
          <w:color w:val="000000"/>
        </w:rPr>
        <w:t>социальных услуг по предоставлению гарантированного объема</w:t>
      </w:r>
      <w:r>
        <w:br/>
      </w:r>
      <w:r>
        <w:rPr>
          <w:rFonts w:ascii="Times New Roman"/>
          <w:b/>
          <w:i w:val="false"/>
          <w:color w:val="000000"/>
        </w:rPr>
        <w:t>специальных социальных услуг</w:t>
      </w:r>
    </w:p>
    <w:bookmarkEnd w:id="378"/>
    <w:p>
      <w:pPr>
        <w:spacing w:after="0"/>
        <w:ind w:left="0"/>
        <w:jc w:val="both"/>
      </w:pPr>
      <w:r>
        <w:rPr>
          <w:rFonts w:ascii="Times New Roman"/>
          <w:b w:val="false"/>
          <w:i w:val="false"/>
          <w:color w:val="ff0000"/>
          <w:sz w:val="28"/>
        </w:rPr>
        <w:t xml:space="preserve">
      Сноска. Раздел 9 дополнен подразделом в соответствии с постановлением Правительства РК от 14.03.2009 </w:t>
      </w:r>
      <w:r>
        <w:rPr>
          <w:rFonts w:ascii="Times New Roman"/>
          <w:b w:val="false"/>
          <w:i w:val="false"/>
          <w:color w:val="ff0000"/>
          <w:sz w:val="28"/>
        </w:rPr>
        <w:t xml:space="preserve">№ 323 </w:t>
      </w:r>
      <w:r>
        <w:rPr>
          <w:rFonts w:ascii="Times New Roman"/>
          <w:b w:val="false"/>
          <w:i w:val="false"/>
          <w:color w:val="ff0000"/>
          <w:sz w:val="28"/>
        </w:rPr>
        <w:t xml:space="preserve">. </w:t>
      </w:r>
    </w:p>
    <w:bookmarkStart w:name="z330" w:id="379"/>
    <w:p>
      <w:pPr>
        <w:spacing w:after="0"/>
        <w:ind w:left="0"/>
        <w:jc w:val="both"/>
      </w:pPr>
      <w:r>
        <w:rPr>
          <w:rFonts w:ascii="Times New Roman"/>
          <w:b w:val="false"/>
          <w:i w:val="false"/>
          <w:color w:val="000000"/>
          <w:sz w:val="28"/>
        </w:rPr>
        <w:t xml:space="preserve">
       309. Заказчиками государственных закупок специальных социальных услуг, предусмотренных гарантированным объемом специальных социальных услуг (далее - специальные социальные услуги), являются местные исполнительные органы. </w:t>
      </w:r>
    </w:p>
    <w:bookmarkEnd w:id="379"/>
    <w:bookmarkStart w:name="z331" w:id="380"/>
    <w:p>
      <w:pPr>
        <w:spacing w:after="0"/>
        <w:ind w:left="0"/>
        <w:jc w:val="both"/>
      </w:pPr>
      <w:r>
        <w:rPr>
          <w:rFonts w:ascii="Times New Roman"/>
          <w:b w:val="false"/>
          <w:i w:val="false"/>
          <w:color w:val="000000"/>
          <w:sz w:val="28"/>
        </w:rPr>
        <w:t xml:space="preserve">
      310. Государственные закупки с применением особого порядка проводятся способом конкурса в соответствии с </w:t>
      </w:r>
      <w:r>
        <w:rPr>
          <w:rFonts w:ascii="Times New Roman"/>
          <w:b w:val="false"/>
          <w:i w:val="false"/>
          <w:color w:val="000000"/>
          <w:sz w:val="28"/>
        </w:rPr>
        <w:t>Законом</w:t>
      </w:r>
      <w:r>
        <w:rPr>
          <w:rFonts w:ascii="Times New Roman"/>
          <w:b w:val="false"/>
          <w:i w:val="false"/>
          <w:color w:val="000000"/>
          <w:sz w:val="28"/>
        </w:rPr>
        <w:t xml:space="preserve">, с учетом норм, предусмотренных настоящей главой. </w:t>
      </w:r>
    </w:p>
    <w:bookmarkEnd w:id="380"/>
    <w:bookmarkStart w:name="z332" w:id="381"/>
    <w:p>
      <w:pPr>
        <w:spacing w:after="0"/>
        <w:ind w:left="0"/>
        <w:jc w:val="both"/>
      </w:pPr>
      <w:r>
        <w:rPr>
          <w:rFonts w:ascii="Times New Roman"/>
          <w:b w:val="false"/>
          <w:i w:val="false"/>
          <w:color w:val="000000"/>
          <w:sz w:val="28"/>
        </w:rPr>
        <w:t xml:space="preserve">
      311. Для бесперебойного оказания специальных социальных услуг лицу (семье), находящемуся в трудной жизненной ситуации, с начала года конкурс по закупу специальных социальных услуг на следующий год проводится в текущем году после утверждения бюджета на следующий год. </w:t>
      </w:r>
    </w:p>
    <w:bookmarkEnd w:id="381"/>
    <w:bookmarkStart w:name="z333" w:id="382"/>
    <w:p>
      <w:pPr>
        <w:spacing w:after="0"/>
        <w:ind w:left="0"/>
        <w:jc w:val="both"/>
      </w:pPr>
      <w:r>
        <w:rPr>
          <w:rFonts w:ascii="Times New Roman"/>
          <w:b w:val="false"/>
          <w:i w:val="false"/>
          <w:color w:val="000000"/>
          <w:sz w:val="28"/>
        </w:rPr>
        <w:t xml:space="preserve">
      312. Извещение о проведении государственных закупок специальных социальных услуг способом конкурса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w:t>
      </w:r>
    </w:p>
    <w:bookmarkEnd w:id="382"/>
    <w:bookmarkStart w:name="z334" w:id="383"/>
    <w:p>
      <w:pPr>
        <w:spacing w:after="0"/>
        <w:ind w:left="0"/>
        <w:jc w:val="both"/>
      </w:pPr>
      <w:r>
        <w:rPr>
          <w:rFonts w:ascii="Times New Roman"/>
          <w:b w:val="false"/>
          <w:i w:val="false"/>
          <w:color w:val="000000"/>
          <w:sz w:val="28"/>
        </w:rPr>
        <w:t xml:space="preserve">
      313. Конкурсная документация должна содержать следующие сведения: </w:t>
      </w:r>
    </w:p>
    <w:bookmarkEnd w:id="383"/>
    <w:p>
      <w:pPr>
        <w:spacing w:after="0"/>
        <w:ind w:left="0"/>
        <w:jc w:val="both"/>
      </w:pPr>
      <w:r>
        <w:rPr>
          <w:rFonts w:ascii="Times New Roman"/>
          <w:b w:val="false"/>
          <w:i w:val="false"/>
          <w:color w:val="000000"/>
          <w:sz w:val="28"/>
        </w:rPr>
        <w:t xml:space="preserve">
      1) наименование и местонахождение организатора государственных закупок; </w:t>
      </w:r>
    </w:p>
    <w:p>
      <w:pPr>
        <w:spacing w:after="0"/>
        <w:ind w:left="0"/>
        <w:jc w:val="both"/>
      </w:pPr>
      <w:r>
        <w:rPr>
          <w:rFonts w:ascii="Times New Roman"/>
          <w:b w:val="false"/>
          <w:i w:val="false"/>
          <w:color w:val="000000"/>
          <w:sz w:val="28"/>
        </w:rPr>
        <w:t xml:space="preserve">
      2) перечень закупаемых услуг; </w:t>
      </w:r>
    </w:p>
    <w:p>
      <w:pPr>
        <w:spacing w:after="0"/>
        <w:ind w:left="0"/>
        <w:jc w:val="both"/>
      </w:pPr>
      <w:r>
        <w:rPr>
          <w:rFonts w:ascii="Times New Roman"/>
          <w:b w:val="false"/>
          <w:i w:val="false"/>
          <w:color w:val="000000"/>
          <w:sz w:val="28"/>
        </w:rPr>
        <w:t xml:space="preserve">
      3) описание и требуемые качественные характеристики закупаемых услуг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Типовой конкурсной документации; </w:t>
      </w:r>
    </w:p>
    <w:p>
      <w:pPr>
        <w:spacing w:after="0"/>
        <w:ind w:left="0"/>
        <w:jc w:val="both"/>
      </w:pPr>
      <w:r>
        <w:rPr>
          <w:rFonts w:ascii="Times New Roman"/>
          <w:b w:val="false"/>
          <w:i w:val="false"/>
          <w:color w:val="000000"/>
          <w:sz w:val="28"/>
        </w:rPr>
        <w:t xml:space="preserve">
      4) техническую спецификацию, с указанием условий предоставления специальных социальных услуг, направленных на получение качественного конечного результата; </w:t>
      </w:r>
    </w:p>
    <w:p>
      <w:pPr>
        <w:spacing w:after="0"/>
        <w:ind w:left="0"/>
        <w:jc w:val="both"/>
      </w:pPr>
      <w:r>
        <w:rPr>
          <w:rFonts w:ascii="Times New Roman"/>
          <w:b w:val="false"/>
          <w:i w:val="false"/>
          <w:color w:val="000000"/>
          <w:sz w:val="28"/>
        </w:rPr>
        <w:t xml:space="preserve">
      5) количество лиц (семей), которым необходимо оказать специальные социальные услуги; </w:t>
      </w:r>
    </w:p>
    <w:p>
      <w:pPr>
        <w:spacing w:after="0"/>
        <w:ind w:left="0"/>
        <w:jc w:val="both"/>
      </w:pPr>
      <w:r>
        <w:rPr>
          <w:rFonts w:ascii="Times New Roman"/>
          <w:b w:val="false"/>
          <w:i w:val="false"/>
          <w:color w:val="000000"/>
          <w:sz w:val="28"/>
        </w:rPr>
        <w:t xml:space="preserve">
      6) место оказания услуг; </w:t>
      </w:r>
    </w:p>
    <w:p>
      <w:pPr>
        <w:spacing w:after="0"/>
        <w:ind w:left="0"/>
        <w:jc w:val="both"/>
      </w:pPr>
      <w:r>
        <w:rPr>
          <w:rFonts w:ascii="Times New Roman"/>
          <w:b w:val="false"/>
          <w:i w:val="false"/>
          <w:color w:val="000000"/>
          <w:sz w:val="28"/>
        </w:rPr>
        <w:t xml:space="preserve">
      7) требуемые сроки оказания услуг; </w:t>
      </w:r>
    </w:p>
    <w:p>
      <w:pPr>
        <w:spacing w:after="0"/>
        <w:ind w:left="0"/>
        <w:jc w:val="both"/>
      </w:pPr>
      <w:r>
        <w:rPr>
          <w:rFonts w:ascii="Times New Roman"/>
          <w:b w:val="false"/>
          <w:i w:val="false"/>
          <w:color w:val="000000"/>
          <w:sz w:val="28"/>
        </w:rPr>
        <w:t xml:space="preserve">
      8) условия платежа и проект договора о государственных закупках с указанием существенных условий; </w:t>
      </w:r>
    </w:p>
    <w:p>
      <w:pPr>
        <w:spacing w:after="0"/>
        <w:ind w:left="0"/>
        <w:jc w:val="both"/>
      </w:pPr>
      <w:r>
        <w:rPr>
          <w:rFonts w:ascii="Times New Roman"/>
          <w:b w:val="false"/>
          <w:i w:val="false"/>
          <w:color w:val="000000"/>
          <w:sz w:val="28"/>
        </w:rPr>
        <w:t xml:space="preserve">
      9) перечень документов, представляемых потенциальным поставщиком в подтверждение его (и привлекаемых им соисполнителей) соответствия квалификационным требованиям; </w:t>
      </w:r>
    </w:p>
    <w:p>
      <w:pPr>
        <w:spacing w:after="0"/>
        <w:ind w:left="0"/>
        <w:jc w:val="both"/>
      </w:pPr>
      <w:r>
        <w:rPr>
          <w:rFonts w:ascii="Times New Roman"/>
          <w:b w:val="false"/>
          <w:i w:val="false"/>
          <w:color w:val="000000"/>
          <w:sz w:val="28"/>
        </w:rPr>
        <w:t xml:space="preserve">
      10) информацию о запрете передачи соисполнителям в совокупности более 40 % от общего объема услуг по договору; </w:t>
      </w:r>
    </w:p>
    <w:p>
      <w:pPr>
        <w:spacing w:after="0"/>
        <w:ind w:left="0"/>
        <w:jc w:val="both"/>
      </w:pPr>
      <w:r>
        <w:rPr>
          <w:rFonts w:ascii="Times New Roman"/>
          <w:b w:val="false"/>
          <w:i w:val="false"/>
          <w:color w:val="000000"/>
          <w:sz w:val="28"/>
        </w:rPr>
        <w:t xml:space="preserve">
      11) порядок, способ, место и окончательный срок представления конверта с заявкой на участие в конкурсе и конкурсными ценовыми предложениями, а также требуемый срок действия заявок на участие в конкурсе; </w:t>
      </w:r>
    </w:p>
    <w:p>
      <w:pPr>
        <w:spacing w:after="0"/>
        <w:ind w:left="0"/>
        <w:jc w:val="both"/>
      </w:pPr>
      <w:r>
        <w:rPr>
          <w:rFonts w:ascii="Times New Roman"/>
          <w:b w:val="false"/>
          <w:i w:val="false"/>
          <w:color w:val="000000"/>
          <w:sz w:val="28"/>
        </w:rPr>
        <w:t xml:space="preserve">
      12)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 </w:t>
      </w:r>
    </w:p>
    <w:p>
      <w:pPr>
        <w:spacing w:after="0"/>
        <w:ind w:left="0"/>
        <w:jc w:val="both"/>
      </w:pPr>
      <w:r>
        <w:rPr>
          <w:rFonts w:ascii="Times New Roman"/>
          <w:b w:val="false"/>
          <w:i w:val="false"/>
          <w:color w:val="000000"/>
          <w:sz w:val="28"/>
        </w:rPr>
        <w:t xml:space="preserve">
      13) место, дату и время вскрытия конвертов с заявками на участие в конкурсе и конкурсными ценовыми предложениями (не позднее одиннадцати часов местного времени рабочего дня); </w:t>
      </w:r>
    </w:p>
    <w:p>
      <w:pPr>
        <w:spacing w:after="0"/>
        <w:ind w:left="0"/>
        <w:jc w:val="both"/>
      </w:pPr>
      <w:r>
        <w:rPr>
          <w:rFonts w:ascii="Times New Roman"/>
          <w:b w:val="false"/>
          <w:i w:val="false"/>
          <w:color w:val="000000"/>
          <w:sz w:val="28"/>
        </w:rPr>
        <w:t xml:space="preserve">
      14) описание процедуры вскрытия конвертов, рассмотрения заявок на участие в конкурсе, оценки и сопоставления конкурсных ценовых предложений; </w:t>
      </w:r>
    </w:p>
    <w:p>
      <w:pPr>
        <w:spacing w:after="0"/>
        <w:ind w:left="0"/>
        <w:jc w:val="both"/>
      </w:pPr>
      <w:r>
        <w:rPr>
          <w:rFonts w:ascii="Times New Roman"/>
          <w:b w:val="false"/>
          <w:i w:val="false"/>
          <w:color w:val="000000"/>
          <w:sz w:val="28"/>
        </w:rPr>
        <w:t xml:space="preserve">
      15) описание всех критериев,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 </w:t>
      </w:r>
    </w:p>
    <w:p>
      <w:pPr>
        <w:spacing w:after="0"/>
        <w:ind w:left="0"/>
        <w:jc w:val="both"/>
      </w:pPr>
      <w:r>
        <w:rPr>
          <w:rFonts w:ascii="Times New Roman"/>
          <w:b w:val="false"/>
          <w:i w:val="false"/>
          <w:color w:val="000000"/>
          <w:sz w:val="28"/>
        </w:rPr>
        <w:t xml:space="preserve">
      16) сведения о суммах, выделенных для приобретения услуг, являющихся предметом проводимых государственных закупок (по каждому лоту). </w:t>
      </w:r>
    </w:p>
    <w:bookmarkStart w:name="z336" w:id="384"/>
    <w:p>
      <w:pPr>
        <w:spacing w:after="0"/>
        <w:ind w:left="0"/>
        <w:jc w:val="both"/>
      </w:pPr>
      <w:r>
        <w:rPr>
          <w:rFonts w:ascii="Times New Roman"/>
          <w:b w:val="false"/>
          <w:i w:val="false"/>
          <w:color w:val="000000"/>
          <w:sz w:val="28"/>
        </w:rPr>
        <w:t xml:space="preserve">
      314.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 </w:t>
      </w:r>
    </w:p>
    <w:bookmarkEnd w:id="384"/>
    <w:bookmarkStart w:name="z337" w:id="385"/>
    <w:p>
      <w:pPr>
        <w:spacing w:after="0"/>
        <w:ind w:left="0"/>
        <w:jc w:val="both"/>
      </w:pPr>
      <w:r>
        <w:rPr>
          <w:rFonts w:ascii="Times New Roman"/>
          <w:b w:val="false"/>
          <w:i w:val="false"/>
          <w:color w:val="000000"/>
          <w:sz w:val="28"/>
        </w:rPr>
        <w:t xml:space="preserve">
      315. В конкурсной документации не допускается содержание указаний на правовую форму юридического лица и иных характеристик, определяющих принадлежность услуги отдельному потенциальному поставщику. </w:t>
      </w:r>
    </w:p>
    <w:bookmarkEnd w:id="385"/>
    <w:bookmarkStart w:name="z338" w:id="386"/>
    <w:p>
      <w:pPr>
        <w:spacing w:after="0"/>
        <w:ind w:left="0"/>
        <w:jc w:val="both"/>
      </w:pPr>
      <w:r>
        <w:rPr>
          <w:rFonts w:ascii="Times New Roman"/>
          <w:b w:val="false"/>
          <w:i w:val="false"/>
          <w:color w:val="000000"/>
          <w:sz w:val="28"/>
        </w:rPr>
        <w:t xml:space="preserve">
      316. При осуществлении государственных закупок однородных или нескольких видов однородных специальных социальных услуг организатор государственных закупок обязан в конкурсной документации разделить однородные услуги на лоты по категориям получателей специальных социальных услуг и условиям их предоставления. </w:t>
      </w:r>
    </w:p>
    <w:bookmarkEnd w:id="386"/>
    <w:p>
      <w:pPr>
        <w:spacing w:after="0"/>
        <w:ind w:left="0"/>
        <w:jc w:val="both"/>
      </w:pPr>
      <w:r>
        <w:rPr>
          <w:rFonts w:ascii="Times New Roman"/>
          <w:b w:val="false"/>
          <w:i w:val="false"/>
          <w:color w:val="000000"/>
          <w:sz w:val="28"/>
        </w:rPr>
        <w:t xml:space="preserve">
      В случаях, предусмотренных настоящим пунктом,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 </w:t>
      </w:r>
    </w:p>
    <w:bookmarkStart w:name="z339" w:id="387"/>
    <w:p>
      <w:pPr>
        <w:spacing w:after="0"/>
        <w:ind w:left="0"/>
        <w:jc w:val="both"/>
      </w:pPr>
      <w:r>
        <w:rPr>
          <w:rFonts w:ascii="Times New Roman"/>
          <w:b w:val="false"/>
          <w:i w:val="false"/>
          <w:color w:val="000000"/>
          <w:sz w:val="28"/>
        </w:rPr>
        <w:t xml:space="preserve">
      317.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p>
    <w:bookmarkEnd w:id="387"/>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по форме согласно </w:t>
      </w:r>
      <w:r>
        <w:rPr>
          <w:rFonts w:ascii="Times New Roman"/>
          <w:b w:val="false"/>
          <w:i w:val="false"/>
          <w:color w:val="000000"/>
          <w:sz w:val="28"/>
        </w:rPr>
        <w:t xml:space="preserve">приложениям </w:t>
      </w:r>
      <w:r>
        <w:rPr>
          <w:rFonts w:ascii="Times New Roman"/>
          <w:b w:val="false"/>
          <w:i w:val="false"/>
          <w:color w:val="000000"/>
          <w:sz w:val="28"/>
        </w:rPr>
        <w:t xml:space="preserve">4 и 5 к Типовой конкурсной документации; </w:t>
      </w:r>
    </w:p>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общим квалификационным требованиям: </w:t>
      </w:r>
    </w:p>
    <w:p>
      <w:pPr>
        <w:spacing w:after="0"/>
        <w:ind w:left="0"/>
        <w:jc w:val="both"/>
      </w:pPr>
      <w:r>
        <w:rPr>
          <w:rFonts w:ascii="Times New Roman"/>
          <w:b w:val="false"/>
          <w:i w:val="false"/>
          <w:color w:val="000000"/>
          <w:sz w:val="28"/>
        </w:rPr>
        <w:t xml:space="preserve">
      нотариально засвидетельствованные документы, подтверждающие правоспособность (для юридических лиц), гражданскую дееспособность (для физических лиц): </w:t>
      </w:r>
    </w:p>
    <w:p>
      <w:pPr>
        <w:spacing w:after="0"/>
        <w:ind w:left="0"/>
        <w:jc w:val="both"/>
      </w:pPr>
      <w:r>
        <w:rPr>
          <w:rFonts w:ascii="Times New Roman"/>
          <w:b w:val="false"/>
          <w:i w:val="false"/>
          <w:color w:val="000000"/>
          <w:sz w:val="28"/>
        </w:rPr>
        <w:t xml:space="preserve">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xml:space="preserve">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xml:space="preserve">,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и/или патентов, свидетельств, сертификатов, дипломов, разрешений, других документов, подтверждающих право потенциального поставщика на предоставление закупаемых услуг;</w:t>
      </w:r>
    </w:p>
    <w:p>
      <w:pPr>
        <w:spacing w:after="0"/>
        <w:ind w:left="0"/>
        <w:jc w:val="both"/>
      </w:pPr>
      <w:r>
        <w:rPr>
          <w:rFonts w:ascii="Times New Roman"/>
          <w:b w:val="false"/>
          <w:i w:val="false"/>
          <w:color w:val="000000"/>
          <w:sz w:val="28"/>
        </w:rPr>
        <w:t xml:space="preserve">
      документы, подтверждающие платежеспособность: </w:t>
      </w:r>
    </w:p>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p>
    <w:p>
      <w:pPr>
        <w:spacing w:after="0"/>
        <w:ind w:left="0"/>
        <w:jc w:val="both"/>
      </w:pPr>
      <w:r>
        <w:rPr>
          <w:rFonts w:ascii="Times New Roman"/>
          <w:b w:val="false"/>
          <w:i w:val="false"/>
          <w:color w:val="000000"/>
          <w:sz w:val="28"/>
        </w:rPr>
        <w:t xml:space="preserve">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и скрепленной печатью;</w:t>
      </w:r>
    </w:p>
    <w:p>
      <w:pPr>
        <w:spacing w:after="0"/>
        <w:ind w:left="0"/>
        <w:jc w:val="both"/>
      </w:pPr>
      <w:r>
        <w:rPr>
          <w:rFonts w:ascii="Times New Roman"/>
          <w:b w:val="false"/>
          <w:i w:val="false"/>
          <w:color w:val="000000"/>
          <w:sz w:val="28"/>
        </w:rPr>
        <w:t xml:space="preserve">
      3) документы, подтверждающие соответствие потенциального поставщика и (или) его соисполнителей специальным квалификационным требованиям: </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по формам,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Типовой конкурсной документации, включающие подробный перечень специальных квалификационных и иных требований с указанием документов, подтверждающих соответствие потенциального поставщика и его соисполнителей этим требованиям. </w:t>
      </w:r>
    </w:p>
    <w:p>
      <w:pPr>
        <w:spacing w:after="0"/>
        <w:ind w:left="0"/>
        <w:jc w:val="both"/>
      </w:pPr>
      <w:r>
        <w:rPr>
          <w:rFonts w:ascii="Times New Roman"/>
          <w:b w:val="false"/>
          <w:i w:val="false"/>
          <w:color w:val="000000"/>
          <w:sz w:val="28"/>
        </w:rPr>
        <w:t xml:space="preserve">
      В случае, если потенциальный поставщик предусматривает привлечь соисполнителей услуг, то потенциальный поставщик должен предоставить организатору государственных закупок документы, подтверждающие соответствие привлекаемых соисполнителей общим и специальным квалификационным требованиям. </w:t>
      </w:r>
    </w:p>
    <w:p>
      <w:pPr>
        <w:spacing w:after="0"/>
        <w:ind w:left="0"/>
        <w:jc w:val="both"/>
      </w:pPr>
      <w:r>
        <w:rPr>
          <w:rFonts w:ascii="Times New Roman"/>
          <w:b w:val="false"/>
          <w:i w:val="false"/>
          <w:color w:val="000000"/>
          <w:sz w:val="28"/>
        </w:rPr>
        <w:t xml:space="preserve">
      Заявка также должна содержать документы, подтверждающие критерии, влияющие на конкурсное ценовое предложение участников конкурса в случае наличия таковых. </w:t>
      </w:r>
    </w:p>
    <w:p>
      <w:pPr>
        <w:spacing w:after="0"/>
        <w:ind w:left="0"/>
        <w:jc w:val="both"/>
      </w:pPr>
      <w:r>
        <w:rPr>
          <w:rFonts w:ascii="Times New Roman"/>
          <w:b w:val="false"/>
          <w:i w:val="false"/>
          <w:color w:val="000000"/>
          <w:sz w:val="28"/>
        </w:rPr>
        <w:t xml:space="preserve">
      Заявка также должна содержать сведения о соисполнителях при оказании услуг, являющихся предметом закупок на конкурсе и об условии запрета передачи потенциальным поставщиком соисполнителю в совокупности более 40 % объема услуг; </w:t>
      </w:r>
    </w:p>
    <w:p>
      <w:pPr>
        <w:spacing w:after="0"/>
        <w:ind w:left="0"/>
        <w:jc w:val="both"/>
      </w:pPr>
      <w:r>
        <w:rPr>
          <w:rFonts w:ascii="Times New Roman"/>
          <w:b w:val="false"/>
          <w:i w:val="false"/>
          <w:color w:val="000000"/>
          <w:sz w:val="28"/>
        </w:rPr>
        <w:t xml:space="preserve">
      4) перечень оказываемых услуг (с указанием лотов, в которых принимает участие), в том числе: </w:t>
      </w:r>
    </w:p>
    <w:p>
      <w:pPr>
        <w:spacing w:after="0"/>
        <w:ind w:left="0"/>
        <w:jc w:val="both"/>
      </w:pPr>
      <w:r>
        <w:rPr>
          <w:rFonts w:ascii="Times New Roman"/>
          <w:b w:val="false"/>
          <w:i w:val="false"/>
          <w:color w:val="000000"/>
          <w:sz w:val="28"/>
        </w:rPr>
        <w:t xml:space="preserve">
      описание качественных характеристик услуг (технические спецификации); </w:t>
      </w:r>
    </w:p>
    <w:p>
      <w:pPr>
        <w:spacing w:after="0"/>
        <w:ind w:left="0"/>
        <w:jc w:val="both"/>
      </w:pPr>
      <w:r>
        <w:rPr>
          <w:rFonts w:ascii="Times New Roman"/>
          <w:b w:val="false"/>
          <w:i w:val="false"/>
          <w:color w:val="000000"/>
          <w:sz w:val="28"/>
        </w:rPr>
        <w:t xml:space="preserve">
      количественные показатели оказываемых услуг; </w:t>
      </w:r>
    </w:p>
    <w:p>
      <w:pPr>
        <w:spacing w:after="0"/>
        <w:ind w:left="0"/>
        <w:jc w:val="both"/>
      </w:pPr>
      <w:r>
        <w:rPr>
          <w:rFonts w:ascii="Times New Roman"/>
          <w:b w:val="false"/>
          <w:i w:val="false"/>
          <w:color w:val="000000"/>
          <w:sz w:val="28"/>
        </w:rPr>
        <w:t xml:space="preserve">
      место, условия и сроки (периоды) оказания услуг; </w:t>
      </w:r>
    </w:p>
    <w:p>
      <w:pPr>
        <w:spacing w:after="0"/>
        <w:ind w:left="0"/>
        <w:jc w:val="both"/>
      </w:pPr>
      <w:r>
        <w:rPr>
          <w:rFonts w:ascii="Times New Roman"/>
          <w:b w:val="false"/>
          <w:i w:val="false"/>
          <w:color w:val="000000"/>
          <w:sz w:val="28"/>
        </w:rPr>
        <w:t xml:space="preserve">
      альтернативные условия платежа (при наличии таковых); </w:t>
      </w:r>
    </w:p>
    <w:p>
      <w:pPr>
        <w:spacing w:after="0"/>
        <w:ind w:left="0"/>
        <w:jc w:val="both"/>
      </w:pPr>
      <w:r>
        <w:rPr>
          <w:rFonts w:ascii="Times New Roman"/>
          <w:b w:val="false"/>
          <w:i w:val="false"/>
          <w:color w:val="000000"/>
          <w:sz w:val="28"/>
        </w:rPr>
        <w:t xml:space="preserve">
      цену оказываемых услуг с расшифровкой по расходам; </w:t>
      </w:r>
    </w:p>
    <w:p>
      <w:pPr>
        <w:spacing w:after="0"/>
        <w:ind w:left="0"/>
        <w:jc w:val="both"/>
      </w:pPr>
      <w:r>
        <w:rPr>
          <w:rFonts w:ascii="Times New Roman"/>
          <w:b w:val="false"/>
          <w:i w:val="false"/>
          <w:color w:val="000000"/>
          <w:sz w:val="28"/>
        </w:rPr>
        <w:t xml:space="preserve">
      5) обязательство о предоставлении с момента вступления договора о государственных закупках в законную силу документов, подтверждающих качественные характеристики услуг и их соответствие конкурсной документации, включая перечень соответствующих государственных и отраслевых стандартов и нормативов; </w:t>
      </w:r>
    </w:p>
    <w:p>
      <w:pPr>
        <w:spacing w:after="0"/>
        <w:ind w:left="0"/>
        <w:jc w:val="both"/>
      </w:pPr>
      <w:r>
        <w:rPr>
          <w:rFonts w:ascii="Times New Roman"/>
          <w:b w:val="false"/>
          <w:i w:val="false"/>
          <w:color w:val="000000"/>
          <w:sz w:val="28"/>
        </w:rPr>
        <w:t xml:space="preserve">
      6)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 </w:t>
      </w:r>
    </w:p>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с изменениями, внесенными постановлениями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0" w:id="388"/>
    <w:p>
      <w:pPr>
        <w:spacing w:after="0"/>
        <w:ind w:left="0"/>
        <w:jc w:val="both"/>
      </w:pPr>
      <w:r>
        <w:rPr>
          <w:rFonts w:ascii="Times New Roman"/>
          <w:b w:val="false"/>
          <w:i w:val="false"/>
          <w:color w:val="000000"/>
          <w:sz w:val="28"/>
        </w:rPr>
        <w:t xml:space="preserve">
       318. Потенциальный поставщик не вносит обеспечение заявки на участие в конкурсе и исполнение договора о государственных закупках. </w:t>
      </w:r>
    </w:p>
    <w:bookmarkEnd w:id="388"/>
    <w:bookmarkStart w:name="z341" w:id="389"/>
    <w:p>
      <w:pPr>
        <w:spacing w:after="0"/>
        <w:ind w:left="0"/>
        <w:jc w:val="both"/>
      </w:pPr>
      <w:r>
        <w:rPr>
          <w:rFonts w:ascii="Times New Roman"/>
          <w:b w:val="false"/>
          <w:i w:val="false"/>
          <w:color w:val="000000"/>
          <w:sz w:val="28"/>
        </w:rPr>
        <w:t xml:space="preserve">
      319. Заявки на участие в конкурсе рассматриваются конкурсной комиссией в течение двух рабочих дней со дня вскрытия конвертов с заявками на участие в конкурсе. Конкурсная комиссия подводит итоги рассмотрения заявок и составляет протокол о допуске к участию в конкурсе в вышеуказанные сроки. </w:t>
      </w:r>
    </w:p>
    <w:bookmarkEnd w:id="389"/>
    <w:p>
      <w:pPr>
        <w:spacing w:after="0"/>
        <w:ind w:left="0"/>
        <w:jc w:val="both"/>
      </w:pPr>
      <w:r>
        <w:rPr>
          <w:rFonts w:ascii="Times New Roman"/>
          <w:b w:val="false"/>
          <w:i w:val="false"/>
          <w:color w:val="000000"/>
          <w:sz w:val="28"/>
        </w:rPr>
        <w:t xml:space="preserve">
      Организатор государственных закупок не позднее 16 часов второго рабочего дня направляет всем участникам протокол допуска и уведомляет участников, прошедших отбор по квалификационным требованиям, о времени представления и вскрытия конвертов с ценовыми конкурсными предложениями (не позднее 11 часов третьего рабочего дня). </w:t>
      </w:r>
    </w:p>
    <w:p>
      <w:pPr>
        <w:spacing w:after="0"/>
        <w:ind w:left="0"/>
        <w:jc w:val="both"/>
      </w:pPr>
      <w:r>
        <w:rPr>
          <w:rFonts w:ascii="Times New Roman"/>
          <w:b w:val="false"/>
          <w:i w:val="false"/>
          <w:color w:val="000000"/>
          <w:sz w:val="28"/>
        </w:rPr>
        <w:t xml:space="preserve">
      В день вскрытия конвертов с ценовыми конкурсными предложениями проводится заседание конкурсной комиссии по оценке и сопоставлению конкурсных ценовых предложений и подписывается протокол итогов конкурса. </w:t>
      </w:r>
    </w:p>
    <w:bookmarkStart w:name="z342" w:id="390"/>
    <w:p>
      <w:pPr>
        <w:spacing w:after="0"/>
        <w:ind w:left="0"/>
        <w:jc w:val="both"/>
      </w:pPr>
      <w:r>
        <w:rPr>
          <w:rFonts w:ascii="Times New Roman"/>
          <w:b w:val="false"/>
          <w:i w:val="false"/>
          <w:color w:val="000000"/>
          <w:sz w:val="28"/>
        </w:rPr>
        <w:t xml:space="preserve">
      320. Организатор государственных закупок признает конкурс состоявшимся, если имеется хотя бы один потенциальный поставщик, представивший конкурсную заявку, отвечающую требованиям конкурсной документации и предложивший цену, не превышающую суммы, выделенной для осуществления закупки. </w:t>
      </w:r>
    </w:p>
    <w:bookmarkEnd w:id="390"/>
    <w:bookmarkStart w:name="z343" w:id="391"/>
    <w:p>
      <w:pPr>
        <w:spacing w:after="0"/>
        <w:ind w:left="0"/>
        <w:jc w:val="both"/>
      </w:pPr>
      <w:r>
        <w:rPr>
          <w:rFonts w:ascii="Times New Roman"/>
          <w:b w:val="false"/>
          <w:i w:val="false"/>
          <w:color w:val="000000"/>
          <w:sz w:val="28"/>
        </w:rPr>
        <w:t xml:space="preserve">
      321. При определении победителя в государственных закупках специальных социальных услуг, организатор государственных закупок вправе учитывать имеющиеся отзывы и рекомендации лиц, получавших специальные социальные услуги. </w:t>
      </w:r>
    </w:p>
    <w:bookmarkEnd w:id="391"/>
    <w:bookmarkStart w:name="z344" w:id="392"/>
    <w:p>
      <w:pPr>
        <w:spacing w:after="0"/>
        <w:ind w:left="0"/>
        <w:jc w:val="both"/>
      </w:pPr>
      <w:r>
        <w:rPr>
          <w:rFonts w:ascii="Times New Roman"/>
          <w:b w:val="false"/>
          <w:i w:val="false"/>
          <w:color w:val="000000"/>
          <w:sz w:val="28"/>
        </w:rPr>
        <w:t xml:space="preserve">
      322. Организаторы конкурса ежемесячно возмещают затраты поставщикам услуг за фактически оказанные услуги в соответствии с актами выполненных работ, на основании сверки представленных реестров специальных социальных услуг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w:t>
      </w:r>
    </w:p>
    <w:bookmarkEnd w:id="392"/>
    <w:bookmarkStart w:name="z345" w:id="393"/>
    <w:p>
      <w:pPr>
        <w:spacing w:after="0"/>
        <w:ind w:left="0"/>
        <w:jc w:val="both"/>
      </w:pPr>
      <w:r>
        <w:rPr>
          <w:rFonts w:ascii="Times New Roman"/>
          <w:b w:val="false"/>
          <w:i w:val="false"/>
          <w:color w:val="000000"/>
          <w:sz w:val="28"/>
        </w:rPr>
        <w:t xml:space="preserve">
      323. В случаях, не 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 </w:t>
      </w:r>
    </w:p>
    <w:bookmarkEnd w:id="393"/>
    <w:bookmarkStart w:name="z349" w:id="394"/>
    <w:p>
      <w:pPr>
        <w:spacing w:after="0"/>
        <w:ind w:left="0"/>
        <w:jc w:val="left"/>
      </w:pPr>
      <w:r>
        <w:rPr>
          <w:rFonts w:ascii="Times New Roman"/>
          <w:b/>
          <w:i w:val="false"/>
          <w:color w:val="000000"/>
        </w:rPr>
        <w:t xml:space="preserve"> Особый порядок осуществления государственных закупок</w:t>
      </w:r>
      <w:r>
        <w:br/>
      </w:r>
      <w:r>
        <w:rPr>
          <w:rFonts w:ascii="Times New Roman"/>
          <w:b/>
          <w:i w:val="false"/>
          <w:color w:val="000000"/>
        </w:rPr>
        <w:t>товаров, работ, услуг для реализации антикризисных мер</w:t>
      </w:r>
    </w:p>
    <w:bookmarkEnd w:id="394"/>
    <w:p>
      <w:pPr>
        <w:spacing w:after="0"/>
        <w:ind w:left="0"/>
        <w:jc w:val="both"/>
      </w:pPr>
      <w:r>
        <w:rPr>
          <w:rFonts w:ascii="Times New Roman"/>
          <w:b w:val="false"/>
          <w:i w:val="false"/>
          <w:color w:val="ff0000"/>
          <w:sz w:val="28"/>
        </w:rPr>
        <w:t xml:space="preserve">
      Сноска. Раздел 9 дополнен подразделом в соответствии с постановлением Правительства РК от 06.05.2009 </w:t>
      </w:r>
      <w:r>
        <w:rPr>
          <w:rFonts w:ascii="Times New Roman"/>
          <w:b w:val="false"/>
          <w:i w:val="false"/>
          <w:color w:val="ff0000"/>
          <w:sz w:val="28"/>
        </w:rPr>
        <w:t xml:space="preserve">№ 635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350" w:id="395"/>
    <w:p>
      <w:pPr>
        <w:spacing w:after="0"/>
        <w:ind w:left="0"/>
        <w:jc w:val="both"/>
      </w:pPr>
      <w:r>
        <w:rPr>
          <w:rFonts w:ascii="Times New Roman"/>
          <w:b w:val="false"/>
          <w:i w:val="false"/>
          <w:color w:val="000000"/>
          <w:sz w:val="28"/>
        </w:rPr>
        <w:t xml:space="preserve">
      324.-331. Исключены постановлением Правительства РК от 04.05.2012 </w:t>
      </w:r>
      <w:r>
        <w:rPr>
          <w:rFonts w:ascii="Times New Roman"/>
          <w:b w:val="false"/>
          <w:i w:val="false"/>
          <w:color w:val="000000"/>
          <w:sz w:val="28"/>
        </w:rPr>
        <w:t>№ 573</w:t>
      </w:r>
      <w:r>
        <w:rPr>
          <w:rFonts w:ascii="Times New Roman"/>
          <w:b w:val="false"/>
          <w:i w:val="false"/>
          <w:color w:val="000000"/>
          <w:sz w:val="28"/>
        </w:rPr>
        <w:t xml:space="preserve"> (вводится в действие со дня первого официального опубликования).</w:t>
      </w:r>
    </w:p>
    <w:bookmarkEnd w:id="395"/>
    <w:bookmarkStart w:name="z360" w:id="396"/>
    <w:p>
      <w:pPr>
        <w:spacing w:after="0"/>
        <w:ind w:left="0"/>
        <w:jc w:val="left"/>
      </w:pPr>
      <w:r>
        <w:rPr>
          <w:rFonts w:ascii="Times New Roman"/>
          <w:b/>
          <w:i w:val="false"/>
          <w:color w:val="000000"/>
        </w:rPr>
        <w:t xml:space="preserve"> 10. Переходные положения</w:t>
      </w:r>
    </w:p>
    <w:bookmarkEnd w:id="396"/>
    <w:p>
      <w:pPr>
        <w:spacing w:after="0"/>
        <w:ind w:left="0"/>
        <w:jc w:val="both"/>
      </w:pPr>
      <w:r>
        <w:rPr>
          <w:rFonts w:ascii="Times New Roman"/>
          <w:b w:val="false"/>
          <w:i w:val="false"/>
          <w:color w:val="ff0000"/>
          <w:sz w:val="28"/>
        </w:rPr>
        <w:t xml:space="preserve">
      Сноска. Раздел 10 исключен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w:t>
            </w:r>
            <w:r>
              <w:br/>
            </w:r>
            <w:r>
              <w:rPr>
                <w:rFonts w:ascii="Times New Roman"/>
                <w:b w:val="false"/>
                <w:i w:val="false"/>
                <w:color w:val="000000"/>
                <w:sz w:val="20"/>
              </w:rPr>
              <w:t>к Правилам</w:t>
            </w:r>
          </w:p>
        </w:tc>
      </w:tr>
    </w:tbl>
    <w:bookmarkStart w:name="z435" w:id="397"/>
    <w:p>
      <w:pPr>
        <w:spacing w:after="0"/>
        <w:ind w:left="0"/>
        <w:jc w:val="left"/>
      </w:pPr>
      <w:r>
        <w:rPr>
          <w:rFonts w:ascii="Times New Roman"/>
          <w:b/>
          <w:i w:val="false"/>
          <w:color w:val="000000"/>
        </w:rPr>
        <w:t xml:space="preserve"> Номенклатура товаров, работ, услуг</w:t>
      </w:r>
    </w:p>
    <w:bookmarkEnd w:id="397"/>
    <w:p>
      <w:pPr>
        <w:spacing w:after="0"/>
        <w:ind w:left="0"/>
        <w:jc w:val="both"/>
      </w:pPr>
      <w:r>
        <w:rPr>
          <w:rFonts w:ascii="Times New Roman"/>
          <w:b w:val="false"/>
          <w:i w:val="false"/>
          <w:color w:val="ff0000"/>
          <w:sz w:val="28"/>
        </w:rPr>
        <w:t xml:space="preserve">
      Сноска. Приложение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436" w:id="398"/>
    <w:p>
      <w:pPr>
        <w:spacing w:after="0"/>
        <w:ind w:left="0"/>
        <w:jc w:val="left"/>
      </w:pPr>
      <w:r>
        <w:rPr>
          <w:rFonts w:ascii="Times New Roman"/>
          <w:b/>
          <w:i w:val="false"/>
          <w:color w:val="000000"/>
        </w:rPr>
        <w:t xml:space="preserve"> Годовой план государственных закупок товаров,</w:t>
      </w:r>
      <w:r>
        <w:br/>
      </w:r>
      <w:r>
        <w:rPr>
          <w:rFonts w:ascii="Times New Roman"/>
          <w:b/>
          <w:i w:val="false"/>
          <w:color w:val="000000"/>
        </w:rPr>
        <w:t>работ и услуг</w:t>
      </w:r>
    </w:p>
    <w:bookmarkEnd w:id="398"/>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1432"/>
        <w:gridCol w:w="3285"/>
        <w:gridCol w:w="3286"/>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учреждений</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государственном языке)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русском языке)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государственных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пункта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848"/>
        <w:gridCol w:w="1728"/>
        <w:gridCol w:w="3596"/>
        <w:gridCol w:w="1728"/>
        <w:gridCol w:w="172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 (в соответствии с КТРУ*)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закупаемых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p>
            <w:pPr>
              <w:spacing w:after="20"/>
              <w:ind w:left="20"/>
              <w:jc w:val="both"/>
            </w:pPr>
            <w:r>
              <w:rPr>
                <w:rFonts w:ascii="Times New Roman"/>
                <w:b w:val="false"/>
                <w:i w:val="false"/>
                <w:color w:val="000000"/>
                <w:sz w:val="20"/>
              </w:rPr>
              <w:t>
на государственном языке</w:t>
            </w:r>
          </w:p>
          <w:p>
            <w:pPr>
              <w:spacing w:after="20"/>
              <w:ind w:left="20"/>
              <w:jc w:val="both"/>
            </w:pPr>
            <w:r>
              <w:rPr>
                <w:rFonts w:ascii="Times New Roman"/>
                <w:b w:val="false"/>
                <w:i w:val="false"/>
                <w:color w:val="000000"/>
                <w:sz w:val="20"/>
              </w:rPr>
              <w:t>
(в соответствии с КТРУ*)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 (в соответствии с КТРУ*)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(описание) товаров, работ,</w:t>
            </w:r>
          </w:p>
          <w:p>
            <w:pPr>
              <w:spacing w:after="20"/>
              <w:ind w:left="20"/>
              <w:jc w:val="both"/>
            </w:pPr>
            <w:r>
              <w:rPr>
                <w:rFonts w:ascii="Times New Roman"/>
                <w:b w:val="false"/>
                <w:i w:val="false"/>
                <w:color w:val="000000"/>
                <w:sz w:val="20"/>
              </w:rPr>
              <w:t>
услуг на государственном языке</w:t>
            </w:r>
          </w:p>
          <w:p>
            <w:pPr>
              <w:spacing w:after="20"/>
              <w:ind w:left="20"/>
              <w:jc w:val="both"/>
            </w:pPr>
            <w:r>
              <w:rPr>
                <w:rFonts w:ascii="Times New Roman"/>
                <w:b w:val="false"/>
                <w:i w:val="false"/>
                <w:color w:val="000000"/>
                <w:sz w:val="20"/>
              </w:rPr>
              <w:t>
(в соответствии с КТРУ*)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(описание) товаров, работ,</w:t>
            </w:r>
          </w:p>
          <w:p>
            <w:pPr>
              <w:spacing w:after="20"/>
              <w:ind w:left="20"/>
              <w:jc w:val="both"/>
            </w:pPr>
            <w:r>
              <w:rPr>
                <w:rFonts w:ascii="Times New Roman"/>
                <w:b w:val="false"/>
                <w:i w:val="false"/>
                <w:color w:val="000000"/>
                <w:sz w:val="20"/>
              </w:rPr>
              <w:t>
услуг на русском языке</w:t>
            </w:r>
          </w:p>
          <w:p>
            <w:pPr>
              <w:spacing w:after="20"/>
              <w:ind w:left="20"/>
              <w:jc w:val="both"/>
            </w:pPr>
            <w:r>
              <w:rPr>
                <w:rFonts w:ascii="Times New Roman"/>
                <w:b w:val="false"/>
                <w:i w:val="false"/>
                <w:color w:val="000000"/>
                <w:sz w:val="20"/>
              </w:rPr>
              <w:t>
(в соответствии с КТРУ*)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227"/>
        <w:gridCol w:w="1106"/>
        <w:gridCol w:w="1834"/>
        <w:gridCol w:w="1106"/>
        <w:gridCol w:w="1899"/>
        <w:gridCol w:w="2099"/>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(на государственном языке)**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(на русском языке)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закупок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(в соответствии с КТРУ*)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объем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 тенге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
утвержденная</w:t>
            </w:r>
          </w:p>
          <w:p>
            <w:pPr>
              <w:spacing w:after="20"/>
              <w:ind w:left="20"/>
              <w:jc w:val="both"/>
            </w:pPr>
            <w:r>
              <w:rPr>
                <w:rFonts w:ascii="Times New Roman"/>
                <w:b w:val="false"/>
                <w:i w:val="false"/>
                <w:color w:val="000000"/>
                <w:sz w:val="20"/>
              </w:rPr>
              <w:t>
для закупки ***,</w:t>
            </w:r>
          </w:p>
          <w:p>
            <w:pPr>
              <w:spacing w:after="20"/>
              <w:ind w:left="20"/>
              <w:jc w:val="both"/>
            </w:pPr>
            <w:r>
              <w:rPr>
                <w:rFonts w:ascii="Times New Roman"/>
                <w:b w:val="false"/>
                <w:i w:val="false"/>
                <w:color w:val="000000"/>
                <w:sz w:val="20"/>
              </w:rPr>
              <w:t>
тенге</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465"/>
        <w:gridCol w:w="2466"/>
        <w:gridCol w:w="1331"/>
        <w:gridCol w:w="1191"/>
        <w:gridCol w:w="2183"/>
        <w:gridCol w:w="1476"/>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w:t>
            </w:r>
          </w:p>
          <w:p>
            <w:pPr>
              <w:spacing w:after="20"/>
              <w:ind w:left="20"/>
              <w:jc w:val="both"/>
            </w:pPr>
            <w:r>
              <w:rPr>
                <w:rFonts w:ascii="Times New Roman"/>
                <w:b w:val="false"/>
                <w:i w:val="false"/>
                <w:color w:val="000000"/>
                <w:sz w:val="20"/>
              </w:rPr>
              <w:t>
сумма на первый год</w:t>
            </w:r>
          </w:p>
          <w:p>
            <w:pPr>
              <w:spacing w:after="20"/>
              <w:ind w:left="20"/>
              <w:jc w:val="both"/>
            </w:pPr>
            <w:r>
              <w:rPr>
                <w:rFonts w:ascii="Times New Roman"/>
                <w:b w:val="false"/>
                <w:i w:val="false"/>
                <w:color w:val="000000"/>
                <w:sz w:val="20"/>
              </w:rPr>
              <w:t>
трехлетнего периода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w:t>
            </w:r>
          </w:p>
          <w:p>
            <w:pPr>
              <w:spacing w:after="20"/>
              <w:ind w:left="20"/>
              <w:jc w:val="both"/>
            </w:pPr>
            <w:r>
              <w:rPr>
                <w:rFonts w:ascii="Times New Roman"/>
                <w:b w:val="false"/>
                <w:i w:val="false"/>
                <w:color w:val="000000"/>
                <w:sz w:val="20"/>
              </w:rPr>
              <w:t>
сумма на второй год</w:t>
            </w:r>
          </w:p>
          <w:p>
            <w:pPr>
              <w:spacing w:after="20"/>
              <w:ind w:left="20"/>
              <w:jc w:val="both"/>
            </w:pPr>
            <w:r>
              <w:rPr>
                <w:rFonts w:ascii="Times New Roman"/>
                <w:b w:val="false"/>
                <w:i w:val="false"/>
                <w:color w:val="000000"/>
                <w:sz w:val="20"/>
              </w:rPr>
              <w:t>
трехлетнего периода ***, тенге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w:t>
            </w:r>
          </w:p>
          <w:p>
            <w:pPr>
              <w:spacing w:after="20"/>
              <w:ind w:left="20"/>
              <w:jc w:val="both"/>
            </w:pPr>
            <w:r>
              <w:rPr>
                <w:rFonts w:ascii="Times New Roman"/>
                <w:b w:val="false"/>
                <w:i w:val="false"/>
                <w:color w:val="000000"/>
                <w:sz w:val="20"/>
              </w:rPr>
              <w:t>
сумма на третий год</w:t>
            </w:r>
          </w:p>
          <w:p>
            <w:pPr>
              <w:spacing w:after="20"/>
              <w:ind w:left="20"/>
              <w:jc w:val="both"/>
            </w:pPr>
            <w:r>
              <w:rPr>
                <w:rFonts w:ascii="Times New Roman"/>
                <w:b w:val="false"/>
                <w:i w:val="false"/>
                <w:color w:val="000000"/>
                <w:sz w:val="20"/>
              </w:rPr>
              <w:t>
трехлетнего периода ***,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w:t>
            </w:r>
          </w:p>
          <w:p>
            <w:pPr>
              <w:spacing w:after="20"/>
              <w:ind w:left="20"/>
              <w:jc w:val="both"/>
            </w:pPr>
            <w:r>
              <w:rPr>
                <w:rFonts w:ascii="Times New Roman"/>
                <w:b w:val="false"/>
                <w:i w:val="false"/>
                <w:color w:val="000000"/>
                <w:sz w:val="20"/>
              </w:rPr>
              <w:t>
срок осуществления</w:t>
            </w:r>
          </w:p>
          <w:p>
            <w:pPr>
              <w:spacing w:after="20"/>
              <w:ind w:left="20"/>
              <w:jc w:val="both"/>
            </w:pPr>
            <w:r>
              <w:rPr>
                <w:rFonts w:ascii="Times New Roman"/>
                <w:b w:val="false"/>
                <w:i w:val="false"/>
                <w:color w:val="000000"/>
                <w:sz w:val="20"/>
              </w:rPr>
              <w:t>
государственных закупок (месяц)</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p>
            <w:pPr>
              <w:spacing w:after="20"/>
              <w:ind w:left="20"/>
              <w:jc w:val="both"/>
            </w:pPr>
            <w:r>
              <w:rPr>
                <w:rFonts w:ascii="Times New Roman"/>
                <w:b w:val="false"/>
                <w:i w:val="false"/>
                <w:color w:val="000000"/>
                <w:sz w:val="20"/>
              </w:rPr>
              <w:t>
товара, выполнения работ,</w:t>
            </w:r>
          </w:p>
          <w:p>
            <w:pPr>
              <w:spacing w:after="20"/>
              <w:ind w:left="20"/>
              <w:jc w:val="both"/>
            </w:pPr>
            <w:r>
              <w:rPr>
                <w:rFonts w:ascii="Times New Roman"/>
                <w:b w:val="false"/>
                <w:i w:val="false"/>
                <w:color w:val="000000"/>
                <w:sz w:val="20"/>
              </w:rPr>
              <w:t>
оказания услуг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p>
            <w:pPr>
              <w:spacing w:after="20"/>
              <w:ind w:left="20"/>
              <w:jc w:val="both"/>
            </w:pPr>
            <w:r>
              <w:rPr>
                <w:rFonts w:ascii="Times New Roman"/>
                <w:b w:val="false"/>
                <w:i w:val="false"/>
                <w:color w:val="000000"/>
                <w:sz w:val="20"/>
              </w:rPr>
              <w:t>
выполнения работ, оказания услуг</w:t>
            </w:r>
          </w:p>
          <w:p>
            <w:pPr>
              <w:spacing w:after="20"/>
              <w:ind w:left="20"/>
              <w:jc w:val="both"/>
            </w:pPr>
            <w:r>
              <w:rPr>
                <w:rFonts w:ascii="Times New Roman"/>
                <w:b w:val="false"/>
                <w:i w:val="false"/>
                <w:color w:val="000000"/>
                <w:sz w:val="20"/>
              </w:rPr>
              <w:t>
(код населенного пункта в соответствии с КАТО)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авансового</w:t>
            </w:r>
          </w:p>
          <w:p>
            <w:pPr>
              <w:spacing w:after="20"/>
              <w:ind w:left="20"/>
              <w:jc w:val="both"/>
            </w:pPr>
            <w:r>
              <w:rPr>
                <w:rFonts w:ascii="Times New Roman"/>
                <w:b w:val="false"/>
                <w:i w:val="false"/>
                <w:color w:val="000000"/>
                <w:sz w:val="20"/>
              </w:rPr>
              <w:t>
платежа,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*КТРУ - Классификатор товаров, работ и услуг</w:t>
      </w:r>
    </w:p>
    <w:p>
      <w:pPr>
        <w:spacing w:after="0"/>
        <w:ind w:left="0"/>
        <w:jc w:val="both"/>
      </w:pPr>
      <w:r>
        <w:rPr>
          <w:rFonts w:ascii="Times New Roman"/>
          <w:b w:val="false"/>
          <w:i w:val="false"/>
          <w:color w:val="000000"/>
          <w:sz w:val="28"/>
        </w:rPr>
        <w:t xml:space="preserve">
      **не обязательно для заполнения </w:t>
      </w:r>
    </w:p>
    <w:p>
      <w:pPr>
        <w:spacing w:after="0"/>
        <w:ind w:left="0"/>
        <w:jc w:val="both"/>
      </w:pPr>
      <w:r>
        <w:rPr>
          <w:rFonts w:ascii="Times New Roman"/>
          <w:b w:val="false"/>
          <w:i w:val="false"/>
          <w:color w:val="000000"/>
          <w:sz w:val="28"/>
        </w:rPr>
        <w:t>
      *** с 1 января 2013 года государственные органы и государственные учреждения указывают сумму без учета НДС. Данное требование является обязательным для государственных предприятий и юридических лиц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являющихся заказчиками государственных закупок с 1 января 2014 года. При этом, данные государственные предприятия и юридические лица пятьдесят и более процентов голосующих акций (долей участия в уставном капитале) которых принадлежат государству, или аффилированные с ними юридические лица вправе указывать в годовом плане на 2013 год цену за единицу товара, работы, услуги без учета НДС.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w:t>
            </w:r>
            <w:r>
              <w:br/>
            </w:r>
            <w:r>
              <w:rPr>
                <w:rFonts w:ascii="Times New Roman"/>
                <w:b w:val="false"/>
                <w:i w:val="false"/>
                <w:color w:val="000000"/>
                <w:sz w:val="20"/>
              </w:rPr>
              <w:t xml:space="preserve">Утверждаю: </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(указать полное наименование Заказчика и Ф.И.О. его должностного </w:t>
      </w:r>
    </w:p>
    <w:p>
      <w:pPr>
        <w:spacing w:after="0"/>
        <w:ind w:left="0"/>
        <w:jc w:val="both"/>
      </w:pPr>
      <w:r>
        <w:rPr>
          <w:rFonts w:ascii="Times New Roman"/>
          <w:b w:val="false"/>
          <w:i w:val="false"/>
          <w:color w:val="000000"/>
          <w:sz w:val="28"/>
        </w:rPr>
        <w:t xml:space="preserve">
      лица, утвердившего данную конкурсную документацию) </w:t>
      </w:r>
    </w:p>
    <w:p>
      <w:pPr>
        <w:spacing w:after="0"/>
        <w:ind w:left="0"/>
        <w:jc w:val="both"/>
      </w:pPr>
      <w:r>
        <w:rPr>
          <w:rFonts w:ascii="Times New Roman"/>
          <w:b w:val="false"/>
          <w:i w:val="false"/>
          <w:color w:val="000000"/>
          <w:sz w:val="28"/>
        </w:rPr>
        <w:t xml:space="preserve">
      Решение N_______________ </w:t>
      </w:r>
    </w:p>
    <w:p>
      <w:pPr>
        <w:spacing w:after="0"/>
        <w:ind w:left="0"/>
        <w:jc w:val="both"/>
      </w:pPr>
      <w:r>
        <w:rPr>
          <w:rFonts w:ascii="Times New Roman"/>
          <w:b w:val="false"/>
          <w:i w:val="false"/>
          <w:color w:val="000000"/>
          <w:sz w:val="28"/>
        </w:rPr>
        <w:t xml:space="preserve">
      от "__"_______ 200_ года </w:t>
      </w:r>
    </w:p>
    <w:bookmarkStart w:name="z437" w:id="399"/>
    <w:p>
      <w:pPr>
        <w:spacing w:after="0"/>
        <w:ind w:left="0"/>
        <w:jc w:val="both"/>
      </w:pPr>
      <w:r>
        <w:rPr>
          <w:rFonts w:ascii="Times New Roman"/>
          <w:b w:val="false"/>
          <w:i w:val="false"/>
          <w:color w:val="000000"/>
          <w:sz w:val="28"/>
        </w:rPr>
        <w:t>
      ТИПОВАЯ</w:t>
      </w:r>
    </w:p>
    <w:bookmarkEnd w:id="399"/>
    <w:p>
      <w:pPr>
        <w:spacing w:after="0"/>
        <w:ind w:left="0"/>
        <w:jc w:val="both"/>
      </w:pPr>
      <w:r>
        <w:rPr>
          <w:rFonts w:ascii="Times New Roman"/>
          <w:b w:val="false"/>
          <w:i w:val="false"/>
          <w:color w:val="000000"/>
          <w:sz w:val="28"/>
        </w:rPr>
        <w:t>
      КОНКУРСНАЯ ДОКУМЕНТАЦИЯ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с изменениями, внесенными постановлениями Правительства РК от 31.12.2008 </w:t>
      </w:r>
      <w:r>
        <w:rPr>
          <w:rFonts w:ascii="Times New Roman"/>
          <w:b w:val="false"/>
          <w:i w:val="false"/>
          <w:color w:val="ff0000"/>
          <w:sz w:val="28"/>
        </w:rPr>
        <w:t xml:space="preserve">№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государственным закупкам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государственных закупок способом конкурса)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Заказчик</w:t>
      </w: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(указать полное наименование, местонахождение</w:t>
      </w:r>
    </w:p>
    <w:p>
      <w:pPr>
        <w:spacing w:after="0"/>
        <w:ind w:left="0"/>
        <w:jc w:val="both"/>
      </w:pPr>
      <w:r>
        <w:rPr>
          <w:rFonts w:ascii="Times New Roman"/>
          <w:b w:val="false"/>
          <w:i w:val="false"/>
          <w:color w:val="000000"/>
          <w:sz w:val="28"/>
        </w:rPr>
        <w:t>
      заказчика, БИН, банковские реквизиты)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Представитель Заказчика </w:t>
      </w: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(указать Ф.И.О. должностного лица - представителя Заказчика, </w:t>
      </w:r>
    </w:p>
    <w:p>
      <w:pPr>
        <w:spacing w:after="0"/>
        <w:ind w:left="0"/>
        <w:jc w:val="both"/>
      </w:pPr>
      <w:r>
        <w:rPr>
          <w:rFonts w:ascii="Times New Roman"/>
          <w:b w:val="false"/>
          <w:i w:val="false"/>
          <w:color w:val="000000"/>
          <w:sz w:val="28"/>
        </w:rPr>
        <w:t xml:space="preserve">
      контактные телефоны и, при наличии, адреса электронной почты)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Организатор государственных закупок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Представитель организатора государственных закупок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(указать Ф.И.О. должностного лица - представителя организатора </w:t>
      </w:r>
    </w:p>
    <w:p>
      <w:pPr>
        <w:spacing w:after="0"/>
        <w:ind w:left="0"/>
        <w:jc w:val="both"/>
      </w:pPr>
      <w:r>
        <w:rPr>
          <w:rFonts w:ascii="Times New Roman"/>
          <w:b w:val="false"/>
          <w:i w:val="false"/>
          <w:color w:val="000000"/>
          <w:sz w:val="28"/>
        </w:rPr>
        <w:t xml:space="preserve">
      государственных закупок, включая должность, контактные телефоны и, </w:t>
      </w:r>
    </w:p>
    <w:p>
      <w:pPr>
        <w:spacing w:after="0"/>
        <w:ind w:left="0"/>
        <w:jc w:val="both"/>
      </w:pPr>
      <w:r>
        <w:rPr>
          <w:rFonts w:ascii="Times New Roman"/>
          <w:b w:val="false"/>
          <w:i w:val="false"/>
          <w:color w:val="000000"/>
          <w:sz w:val="28"/>
        </w:rPr>
        <w:t xml:space="preserve">
      при наличии, адреса электронной почты)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Стоимость конкурсной документации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(указать стоимость конкурсной документации в тенге, либо если </w:t>
      </w:r>
    </w:p>
    <w:p>
      <w:pPr>
        <w:spacing w:after="0"/>
        <w:ind w:left="0"/>
        <w:jc w:val="both"/>
      </w:pPr>
      <w:r>
        <w:rPr>
          <w:rFonts w:ascii="Times New Roman"/>
          <w:b w:val="false"/>
          <w:i w:val="false"/>
          <w:color w:val="000000"/>
          <w:sz w:val="28"/>
        </w:rPr>
        <w:t xml:space="preserve">
      взимание платы за предоставление конкурсной документации не </w:t>
      </w:r>
    </w:p>
    <w:p>
      <w:pPr>
        <w:spacing w:after="0"/>
        <w:ind w:left="0"/>
        <w:jc w:val="both"/>
      </w:pPr>
      <w:r>
        <w:rPr>
          <w:rFonts w:ascii="Times New Roman"/>
          <w:b w:val="false"/>
          <w:i w:val="false"/>
          <w:color w:val="000000"/>
          <w:sz w:val="28"/>
        </w:rPr>
        <w:t xml:space="preserve">
      предусматривается или конкурсная документация размещается в сети </w:t>
      </w:r>
    </w:p>
    <w:p>
      <w:pPr>
        <w:spacing w:after="0"/>
        <w:ind w:left="0"/>
        <w:jc w:val="both"/>
      </w:pPr>
      <w:r>
        <w:rPr>
          <w:rFonts w:ascii="Times New Roman"/>
          <w:b w:val="false"/>
          <w:i w:val="false"/>
          <w:color w:val="000000"/>
          <w:sz w:val="28"/>
        </w:rPr>
        <w:t xml:space="preserve">
      Интернет в электронном виде, то этот пункт необходимо изложить в </w:t>
      </w:r>
    </w:p>
    <w:p>
      <w:pPr>
        <w:spacing w:after="0"/>
        <w:ind w:left="0"/>
        <w:jc w:val="both"/>
      </w:pPr>
      <w:r>
        <w:rPr>
          <w:rFonts w:ascii="Times New Roman"/>
          <w:b w:val="false"/>
          <w:i w:val="false"/>
          <w:color w:val="000000"/>
          <w:sz w:val="28"/>
        </w:rPr>
        <w:t xml:space="preserve">
      следующей редакции: "Конкурсная документация предоставляется </w:t>
      </w:r>
    </w:p>
    <w:p>
      <w:pPr>
        <w:spacing w:after="0"/>
        <w:ind w:left="0"/>
        <w:jc w:val="both"/>
      </w:pPr>
      <w:r>
        <w:rPr>
          <w:rFonts w:ascii="Times New Roman"/>
          <w:b w:val="false"/>
          <w:i w:val="false"/>
          <w:color w:val="000000"/>
          <w:sz w:val="28"/>
        </w:rPr>
        <w:t xml:space="preserve">
      бесплатно" </w:t>
      </w:r>
    </w:p>
    <w:bookmarkStart w:name="z438"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Общие положения </w:t>
      </w:r>
    </w:p>
    <w:bookmarkEnd w:id="400"/>
    <w:p>
      <w:pPr>
        <w:spacing w:after="0"/>
        <w:ind w:left="0"/>
        <w:jc w:val="both"/>
      </w:pPr>
      <w:r>
        <w:rPr>
          <w:rFonts w:ascii="Times New Roman"/>
          <w:b w:val="false"/>
          <w:i w:val="false"/>
          <w:color w:val="000000"/>
          <w:sz w:val="28"/>
        </w:rPr>
        <w:t xml:space="preserve">
      1. Конкурс проводится с целью выбора поставщика (ов) (указать наименование товаров,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Сумма, выделенная для данного конкурса (лота) по государственным закупкам товара (работ, услуг), составляет ___________ тенге (в случае разделения товаров (работ, услуг) на лоты сумма указывается для каждого лота отдельно). </w:t>
      </w:r>
    </w:p>
    <w:p>
      <w:pPr>
        <w:spacing w:after="0"/>
        <w:ind w:left="0"/>
        <w:jc w:val="both"/>
      </w:pPr>
      <w:r>
        <w:rPr>
          <w:rFonts w:ascii="Times New Roman"/>
          <w:b w:val="false"/>
          <w:i w:val="false"/>
          <w:color w:val="000000"/>
          <w:sz w:val="28"/>
        </w:rPr>
        <w:t xml:space="preserve">
      3. Настоящая конкурсная документация включает в себя: </w:t>
      </w:r>
    </w:p>
    <w:p>
      <w:pPr>
        <w:spacing w:after="0"/>
        <w:ind w:left="0"/>
        <w:jc w:val="both"/>
      </w:pPr>
      <w:r>
        <w:rPr>
          <w:rFonts w:ascii="Times New Roman"/>
          <w:b w:val="false"/>
          <w:i w:val="false"/>
          <w:color w:val="000000"/>
          <w:sz w:val="28"/>
        </w:rPr>
        <w:t xml:space="preserve">
      1) перечень закупаемых товаров (работ, услуг) согласно приложению 1 к настоящей Типовой конкурсной документации; </w:t>
      </w:r>
    </w:p>
    <w:p>
      <w:pPr>
        <w:spacing w:after="0"/>
        <w:ind w:left="0"/>
        <w:jc w:val="both"/>
      </w:pPr>
      <w:r>
        <w:rPr>
          <w:rFonts w:ascii="Times New Roman"/>
          <w:b w:val="false"/>
          <w:i w:val="false"/>
          <w:color w:val="000000"/>
          <w:sz w:val="28"/>
        </w:rPr>
        <w:t xml:space="preserve">
      2) описание и требуемые технические, качественные и функциональные, характеристики закупаемых товаров, работ, услуг, включая утвержденную в установленном порядке проектно-сметную документацию,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приложениям 4 и 5 к настоящей Типовой конкурсной документации; </w:t>
      </w:r>
    </w:p>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приложениям 6, 7, 8 к настоящей Типовой конкурсной документации; </w:t>
      </w:r>
    </w:p>
    <w:p>
      <w:pPr>
        <w:spacing w:after="0"/>
        <w:ind w:left="0"/>
        <w:jc w:val="both"/>
      </w:pP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настоящими Правилами с указанием процентного значения каждого из критериев;</w:t>
      </w:r>
    </w:p>
    <w:p>
      <w:pPr>
        <w:spacing w:after="0"/>
        <w:ind w:left="0"/>
        <w:jc w:val="both"/>
      </w:pPr>
      <w:r>
        <w:rPr>
          <w:rFonts w:ascii="Times New Roman"/>
          <w:b w:val="false"/>
          <w:i w:val="false"/>
          <w:color w:val="000000"/>
          <w:sz w:val="28"/>
        </w:rPr>
        <w:t xml:space="preserve">
      6)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должен указать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 </w:t>
      </w:r>
    </w:p>
    <w:p>
      <w:pPr>
        <w:spacing w:after="0"/>
        <w:ind w:left="0"/>
        <w:jc w:val="both"/>
      </w:pPr>
      <w:r>
        <w:rPr>
          <w:rFonts w:ascii="Times New Roman"/>
          <w:b w:val="false"/>
          <w:i w:val="false"/>
          <w:color w:val="000000"/>
          <w:sz w:val="28"/>
        </w:rPr>
        <w:t xml:space="preserve">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 </w:t>
      </w:r>
    </w:p>
    <w:p>
      <w:pPr>
        <w:spacing w:after="0"/>
        <w:ind w:left="0"/>
        <w:jc w:val="both"/>
      </w:pPr>
      <w:r>
        <w:rPr>
          <w:rFonts w:ascii="Times New Roman"/>
          <w:b w:val="false"/>
          <w:i w:val="false"/>
          <w:color w:val="000000"/>
          <w:sz w:val="28"/>
        </w:rPr>
        <w:t xml:space="preserve">
      2) банковской гарантии согласно приложению 9 к настоящей Типовой конкурсной документации. </w:t>
      </w:r>
    </w:p>
    <w:p>
      <w:pPr>
        <w:spacing w:after="0"/>
        <w:ind w:left="0"/>
        <w:jc w:val="both"/>
      </w:pPr>
      <w:r>
        <w:rPr>
          <w:rFonts w:ascii="Times New Roman"/>
          <w:b w:val="false"/>
          <w:i w:val="false"/>
          <w:color w:val="000000"/>
          <w:sz w:val="28"/>
        </w:rPr>
        <w:t xml:space="preserve">
      Срок действия обеспечения заявки на участие в конкурсе не может быть менее срока действия самой заявки на участие в конкурсе. </w:t>
      </w:r>
    </w:p>
    <w:bookmarkStart w:name="z439"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Разъяснение организатором государственных закупок положений </w:t>
      </w:r>
    </w:p>
    <w:bookmarkEnd w:id="401"/>
    <w:p>
      <w:pPr>
        <w:spacing w:after="0"/>
        <w:ind w:left="0"/>
        <w:jc w:val="both"/>
      </w:pPr>
      <w:r>
        <w:rPr>
          <w:rFonts w:ascii="Times New Roman"/>
          <w:b w:val="false"/>
          <w:i w:val="false"/>
          <w:color w:val="000000"/>
          <w:sz w:val="28"/>
        </w:rPr>
        <w:t xml:space="preserve">
      конкурсной документации потенциальным поставщикам, </w:t>
      </w:r>
    </w:p>
    <w:p>
      <w:pPr>
        <w:spacing w:after="0"/>
        <w:ind w:left="0"/>
        <w:jc w:val="both"/>
      </w:pPr>
      <w:r>
        <w:rPr>
          <w:rFonts w:ascii="Times New Roman"/>
          <w:b w:val="false"/>
          <w:i w:val="false"/>
          <w:color w:val="000000"/>
          <w:sz w:val="28"/>
        </w:rPr>
        <w:t xml:space="preserve">
      получившим ее копию </w:t>
      </w:r>
    </w:p>
    <w:p>
      <w:pPr>
        <w:spacing w:after="0"/>
        <w:ind w:left="0"/>
        <w:jc w:val="both"/>
      </w:pPr>
      <w:r>
        <w:rPr>
          <w:rFonts w:ascii="Times New Roman"/>
          <w:b w:val="false"/>
          <w:i w:val="false"/>
          <w:color w:val="000000"/>
          <w:sz w:val="28"/>
        </w:rPr>
        <w:t xml:space="preserve">
      5. Потенциальный поставщик, претендующий на участие в конкурсе,  вправе обратиться с письменным запросом о разъяснении положений конкурсной документации, но не позднее __ часов, __ мин., "__" __________ 200_ года. Запросы потенциальных поставщиков необходимо направлять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Организатор государственных закупок обязан в течение трех рабочих дней со дня получения запроса ответить на него и без указания от кого поступил запрос: </w:t>
      </w:r>
    </w:p>
    <w:p>
      <w:pPr>
        <w:spacing w:after="0"/>
        <w:ind w:left="0"/>
        <w:jc w:val="both"/>
      </w:pPr>
      <w:r>
        <w:rPr>
          <w:rFonts w:ascii="Times New Roman"/>
          <w:b w:val="false"/>
          <w:i w:val="false"/>
          <w:color w:val="000000"/>
          <w:sz w:val="28"/>
        </w:rPr>
        <w:t xml:space="preserve">
      1) направить разъяснение положений конкурсной документации лицам, сведения о которых внесены в журнал регистрации лиц, получивших конкурсную документацию; </w:t>
      </w:r>
    </w:p>
    <w:p>
      <w:pPr>
        <w:spacing w:after="0"/>
        <w:ind w:left="0"/>
        <w:jc w:val="both"/>
      </w:pPr>
      <w:r>
        <w:rPr>
          <w:rFonts w:ascii="Times New Roman"/>
          <w:b w:val="false"/>
          <w:i w:val="false"/>
          <w:color w:val="000000"/>
          <w:sz w:val="28"/>
        </w:rPr>
        <w:t xml:space="preserve">
      2) опубликовать текст разъяснения положений конкурсной документации на интернет-ресурсе заказчика. </w:t>
      </w:r>
    </w:p>
    <w:p>
      <w:pPr>
        <w:spacing w:after="0"/>
        <w:ind w:left="0"/>
        <w:jc w:val="both"/>
      </w:pPr>
      <w:r>
        <w:rPr>
          <w:rFonts w:ascii="Times New Roman"/>
          <w:b w:val="false"/>
          <w:i w:val="false"/>
          <w:color w:val="000000"/>
          <w:sz w:val="28"/>
        </w:rPr>
        <w:t xml:space="preserve">
      7. Организатор государственных закупок должен в срок не позднее ____ часов, ___ мин., "__" __________ 200_ года по собственной инициативе или в ответ на запрос потенциального поставщика, которому организатор государственных закупок предоставил копию конкурсной документации, внести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 </w:t>
      </w:r>
    </w:p>
    <w:p>
      <w:pPr>
        <w:spacing w:after="0"/>
        <w:ind w:left="0"/>
        <w:jc w:val="both"/>
      </w:pPr>
      <w:r>
        <w:rPr>
          <w:rFonts w:ascii="Times New Roman"/>
          <w:b w:val="false"/>
          <w:i w:val="false"/>
          <w:color w:val="000000"/>
          <w:sz w:val="28"/>
        </w:rPr>
        <w:t xml:space="preserve">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предоставлена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десять календарных дней, для учета потенциальными поставщиками этих изменений в заявках на участие в конкурсе. </w:t>
      </w:r>
    </w:p>
    <w:p>
      <w:pPr>
        <w:spacing w:after="0"/>
        <w:ind w:left="0"/>
        <w:jc w:val="both"/>
      </w:pPr>
      <w:r>
        <w:rPr>
          <w:rFonts w:ascii="Times New Roman"/>
          <w:b w:val="false"/>
          <w:i w:val="false"/>
          <w:color w:val="000000"/>
          <w:sz w:val="28"/>
        </w:rPr>
        <w:t xml:space="preserve">
      Организатор государственных закупок публикует на интернет-ресурсе заказчика уточненную конкурсную документацию с указанием внесенных изменений и (или) дополнений.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Организатор государственных закупок проводит встречу с потенциальными поставщиками, которым предоставлена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 </w:t>
      </w:r>
    </w:p>
    <w:p>
      <w:pPr>
        <w:spacing w:after="0"/>
        <w:ind w:left="0"/>
        <w:jc w:val="both"/>
      </w:pPr>
      <w:r>
        <w:rPr>
          <w:rFonts w:ascii="Times New Roman"/>
          <w:b w:val="false"/>
          <w:i w:val="false"/>
          <w:color w:val="000000"/>
          <w:sz w:val="28"/>
        </w:rPr>
        <w:t xml:space="preserve">
      9.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 </w:t>
      </w:r>
    </w:p>
    <w:p>
      <w:pPr>
        <w:spacing w:after="0"/>
        <w:ind w:left="0"/>
        <w:jc w:val="both"/>
      </w:pPr>
      <w:r>
        <w:rPr>
          <w:rFonts w:ascii="Times New Roman"/>
          <w:b w:val="false"/>
          <w:i w:val="false"/>
          <w:color w:val="000000"/>
          <w:sz w:val="28"/>
        </w:rPr>
        <w:t xml:space="preserve">
      Организатор государственных закупок публикует текст протокола встречи с потенциальными поставщиками на интернет-ресурсе заказчика. </w:t>
      </w:r>
    </w:p>
    <w:bookmarkStart w:name="z440" w:id="4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Требования к оформлению заявки на участие в государственных </w:t>
      </w:r>
    </w:p>
    <w:bookmarkEnd w:id="402"/>
    <w:p>
      <w:pPr>
        <w:spacing w:after="0"/>
        <w:ind w:left="0"/>
        <w:jc w:val="both"/>
      </w:pPr>
      <w:r>
        <w:rPr>
          <w:rFonts w:ascii="Times New Roman"/>
          <w:b w:val="false"/>
          <w:i w:val="false"/>
          <w:color w:val="000000"/>
          <w:sz w:val="28"/>
        </w:rPr>
        <w:t xml:space="preserve">
      закупках способом конкурса и представление потенциальными </w:t>
      </w:r>
    </w:p>
    <w:p>
      <w:pPr>
        <w:spacing w:after="0"/>
        <w:ind w:left="0"/>
        <w:jc w:val="both"/>
      </w:pPr>
      <w:r>
        <w:rPr>
          <w:rFonts w:ascii="Times New Roman"/>
          <w:b w:val="false"/>
          <w:i w:val="false"/>
          <w:color w:val="000000"/>
          <w:sz w:val="28"/>
        </w:rPr>
        <w:t xml:space="preserve">
      поставщиками конвертов с заявками на участие в </w:t>
      </w:r>
    </w:p>
    <w:p>
      <w:pPr>
        <w:spacing w:after="0"/>
        <w:ind w:left="0"/>
        <w:jc w:val="both"/>
      </w:pPr>
      <w:r>
        <w:rPr>
          <w:rFonts w:ascii="Times New Roman"/>
          <w:b w:val="false"/>
          <w:i w:val="false"/>
          <w:color w:val="000000"/>
          <w:sz w:val="28"/>
        </w:rPr>
        <w:t xml:space="preserve">
      государственных закупках способом конкурса </w:t>
      </w:r>
    </w:p>
    <w:bookmarkStart w:name="z441" w:id="403"/>
    <w:p>
      <w:pPr>
        <w:spacing w:after="0"/>
        <w:ind w:left="0"/>
        <w:jc w:val="both"/>
      </w:pPr>
      <w:r>
        <w:rPr>
          <w:rFonts w:ascii="Times New Roman"/>
          <w:b w:val="false"/>
          <w:i w:val="false"/>
          <w:color w:val="000000"/>
          <w:sz w:val="28"/>
        </w:rPr>
        <w:t xml:space="preserve">
      Заявка на участие в конкурсе </w:t>
      </w:r>
    </w:p>
    <w:bookmarkEnd w:id="403"/>
    <w:p>
      <w:pPr>
        <w:spacing w:after="0"/>
        <w:ind w:left="0"/>
        <w:jc w:val="both"/>
      </w:pPr>
      <w:r>
        <w:rPr>
          <w:rFonts w:ascii="Times New Roman"/>
          <w:b w:val="false"/>
          <w:i w:val="false"/>
          <w:color w:val="000000"/>
          <w:sz w:val="28"/>
        </w:rPr>
        <w:t xml:space="preserve">
      10.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 </w:t>
      </w:r>
    </w:p>
    <w:p>
      <w:pPr>
        <w:spacing w:after="0"/>
        <w:ind w:left="0"/>
        <w:jc w:val="both"/>
      </w:pPr>
      <w:r>
        <w:rPr>
          <w:rFonts w:ascii="Times New Roman"/>
          <w:b w:val="false"/>
          <w:i w:val="false"/>
          <w:color w:val="000000"/>
          <w:sz w:val="28"/>
        </w:rPr>
        <w:t xml:space="preserve">
      11.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p>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приложениям 4 и 5 к настоящей Типовой конкурсной документации; </w:t>
      </w:r>
    </w:p>
    <w:p>
      <w:pPr>
        <w:spacing w:after="0"/>
        <w:ind w:left="0"/>
        <w:jc w:val="both"/>
      </w:pP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общим квалификационным требованиям: </w:t>
      </w:r>
    </w:p>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как субъекта предпринимательства, копию удостоверения личности):</w:t>
      </w:r>
    </w:p>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p>
      <w:pPr>
        <w:spacing w:after="0"/>
        <w:ind w:left="0"/>
        <w:jc w:val="both"/>
      </w:pP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p>
      <w:pPr>
        <w:spacing w:after="0"/>
        <w:ind w:left="0"/>
        <w:jc w:val="both"/>
      </w:pP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p>
      <w:pPr>
        <w:spacing w:after="0"/>
        <w:ind w:left="0"/>
        <w:jc w:val="both"/>
      </w:pPr>
      <w:r>
        <w:rPr>
          <w:rFonts w:ascii="Times New Roman"/>
          <w:b w:val="false"/>
          <w:i w:val="false"/>
          <w:color w:val="000000"/>
          <w:sz w:val="28"/>
        </w:rPr>
        <w:t xml:space="preserve">
      документы, подтверждающие платежеспособность: </w:t>
      </w:r>
    </w:p>
    <w:p>
      <w:pPr>
        <w:spacing w:after="0"/>
        <w:ind w:left="0"/>
        <w:jc w:val="both"/>
      </w:pP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10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p>
    <w:p>
      <w:pPr>
        <w:spacing w:after="0"/>
        <w:ind w:left="0"/>
        <w:jc w:val="both"/>
      </w:pP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Конкурсная документация должна содержать информацию о праве потенциального поставщика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для полного исполнения обязательств по договору о государственных закупках; </w:t>
      </w:r>
    </w:p>
    <w:p>
      <w:pPr>
        <w:spacing w:after="0"/>
        <w:ind w:left="0"/>
        <w:jc w:val="both"/>
      </w:pP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приложениям 6, 7, 8 к настоящей Типовой конкурсной документации. </w:t>
      </w:r>
    </w:p>
    <w:p>
      <w:pPr>
        <w:spacing w:after="0"/>
        <w:ind w:left="0"/>
        <w:jc w:val="both"/>
      </w:pPr>
      <w:r>
        <w:rPr>
          <w:rFonts w:ascii="Times New Roman"/>
          <w:b w:val="false"/>
          <w:i w:val="false"/>
          <w:color w:val="000000"/>
          <w:sz w:val="28"/>
        </w:rPr>
        <w:t xml:space="preserve">
      В случае, если потенциальный поставщик предусматривает привлечь субподрядчиков (соисполнителей) работ либо услуг, то потенциальный поставщик должен предоставить организатору государственных закупок, документы, подтверждающие соответствие привлекаемых субподрядчиков (соисполнителей) общим и специальным квалификационным требованиям; </w:t>
      </w:r>
    </w:p>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приложению 12 к настоящей Типовой конкурсной документации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p>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p>
      <w:pPr>
        <w:spacing w:after="0"/>
        <w:ind w:left="0"/>
        <w:jc w:val="both"/>
      </w:pPr>
      <w:r>
        <w:rPr>
          <w:rFonts w:ascii="Times New Roman"/>
          <w:b w:val="false"/>
          <w:i w:val="false"/>
          <w:color w:val="000000"/>
          <w:sz w:val="28"/>
        </w:rPr>
        <w:t xml:space="preserve">
      5) обеспечение заявки на участие в конкурсе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7)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19.12.2012 </w:t>
      </w:r>
      <w:r>
        <w:rPr>
          <w:rFonts w:ascii="Times New Roman"/>
          <w:b w:val="false"/>
          <w:i w:val="false"/>
          <w:color w:val="ff0000"/>
          <w:sz w:val="28"/>
        </w:rPr>
        <w:t>№ 1618</w:t>
      </w:r>
      <w:r>
        <w:rPr>
          <w:rFonts w:ascii="Times New Roman"/>
          <w:b w:val="false"/>
          <w:i w:val="false"/>
          <w:color w:val="ff0000"/>
          <w:sz w:val="28"/>
        </w:rPr>
        <w:t xml:space="preserve"> (вводится в действие со дня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2" w:id="404"/>
    <w:p>
      <w:pPr>
        <w:spacing w:after="0"/>
        <w:ind w:left="0"/>
        <w:jc w:val="both"/>
      </w:pPr>
      <w:r>
        <w:rPr>
          <w:rFonts w:ascii="Times New Roman"/>
          <w:b w:val="false"/>
          <w:i w:val="false"/>
          <w:color w:val="000000"/>
          <w:sz w:val="28"/>
        </w:rPr>
        <w:t xml:space="preserve">
       Требования к оформлению заявки на участие в конкурсе </w:t>
      </w:r>
    </w:p>
    <w:bookmarkEnd w:id="404"/>
    <w:p>
      <w:pPr>
        <w:spacing w:after="0"/>
        <w:ind w:left="0"/>
        <w:jc w:val="both"/>
      </w:pPr>
      <w:r>
        <w:rPr>
          <w:rFonts w:ascii="Times New Roman"/>
          <w:b w:val="false"/>
          <w:i w:val="false"/>
          <w:color w:val="000000"/>
          <w:sz w:val="28"/>
        </w:rPr>
        <w:t xml:space="preserve">
      12.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 </w:t>
      </w:r>
    </w:p>
    <w:p>
      <w:pPr>
        <w:spacing w:after="0"/>
        <w:ind w:left="0"/>
        <w:jc w:val="both"/>
      </w:pPr>
      <w:r>
        <w:rPr>
          <w:rFonts w:ascii="Times New Roman"/>
          <w:b w:val="false"/>
          <w:i w:val="false"/>
          <w:color w:val="000000"/>
          <w:sz w:val="28"/>
        </w:rPr>
        <w:t xml:space="preserve">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 </w:t>
      </w:r>
    </w:p>
    <w:p>
      <w:pPr>
        <w:spacing w:after="0"/>
        <w:ind w:left="0"/>
        <w:jc w:val="both"/>
      </w:pPr>
      <w:r>
        <w:rPr>
          <w:rFonts w:ascii="Times New Roman"/>
          <w:b w:val="false"/>
          <w:i w:val="false"/>
          <w:color w:val="000000"/>
          <w:sz w:val="28"/>
        </w:rPr>
        <w:t xml:space="preserve">
      13.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 </w:t>
      </w:r>
    </w:p>
    <w:p>
      <w:pPr>
        <w:spacing w:after="0"/>
        <w:ind w:left="0"/>
        <w:jc w:val="both"/>
      </w:pPr>
      <w:r>
        <w:rPr>
          <w:rFonts w:ascii="Times New Roman"/>
          <w:b w:val="false"/>
          <w:i w:val="false"/>
          <w:color w:val="000000"/>
          <w:sz w:val="28"/>
        </w:rPr>
        <w:t xml:space="preserve">
      14.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p>
      <w:pPr>
        <w:spacing w:after="0"/>
        <w:ind w:left="0"/>
        <w:jc w:val="both"/>
      </w:pPr>
      <w:r>
        <w:rPr>
          <w:rFonts w:ascii="Times New Roman"/>
          <w:b w:val="false"/>
          <w:i w:val="false"/>
          <w:color w:val="000000"/>
          <w:sz w:val="28"/>
        </w:rPr>
        <w:t xml:space="preserve">
      15. Потенциальный поставщик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p>
    <w:bookmarkStart w:name="z443" w:id="405"/>
    <w:p>
      <w:pPr>
        <w:spacing w:after="0"/>
        <w:ind w:left="0"/>
        <w:jc w:val="both"/>
      </w:pPr>
      <w:r>
        <w:rPr>
          <w:rFonts w:ascii="Times New Roman"/>
          <w:b w:val="false"/>
          <w:i w:val="false"/>
          <w:color w:val="000000"/>
          <w:sz w:val="28"/>
        </w:rPr>
        <w:t xml:space="preserve">
      Порядок представления заявки на участие в конкурсе </w:t>
      </w:r>
    </w:p>
    <w:bookmarkEnd w:id="405"/>
    <w:p>
      <w:pPr>
        <w:spacing w:after="0"/>
        <w:ind w:left="0"/>
        <w:jc w:val="both"/>
      </w:pPr>
      <w:r>
        <w:rPr>
          <w:rFonts w:ascii="Times New Roman"/>
          <w:b w:val="false"/>
          <w:i w:val="false"/>
          <w:color w:val="000000"/>
          <w:sz w:val="28"/>
        </w:rPr>
        <w:t xml:space="preserve">
      16. Заявки на участие в конкурсе представляются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Ф.И.О.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 </w:t>
      </w:r>
    </w:p>
    <w:p>
      <w:pPr>
        <w:spacing w:after="0"/>
        <w:ind w:left="0"/>
        <w:jc w:val="both"/>
      </w:pPr>
      <w:r>
        <w:rPr>
          <w:rFonts w:ascii="Times New Roman"/>
          <w:b w:val="false"/>
          <w:i w:val="false"/>
          <w:color w:val="000000"/>
          <w:sz w:val="28"/>
        </w:rPr>
        <w:t xml:space="preserve">
      17.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 </w:t>
      </w:r>
    </w:p>
    <w:p>
      <w:pPr>
        <w:spacing w:after="0"/>
        <w:ind w:left="0"/>
        <w:jc w:val="both"/>
      </w:pPr>
      <w:r>
        <w:rPr>
          <w:rFonts w:ascii="Times New Roman"/>
          <w:b w:val="false"/>
          <w:i w:val="false"/>
          <w:color w:val="000000"/>
          <w:sz w:val="28"/>
        </w:rPr>
        <w:t xml:space="preserve">
      18.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 </w:t>
      </w:r>
    </w:p>
    <w:bookmarkStart w:name="z444" w:id="406"/>
    <w:p>
      <w:pPr>
        <w:spacing w:after="0"/>
        <w:ind w:left="0"/>
        <w:jc w:val="both"/>
      </w:pPr>
      <w:r>
        <w:rPr>
          <w:rFonts w:ascii="Times New Roman"/>
          <w:b w:val="false"/>
          <w:i w:val="false"/>
          <w:color w:val="000000"/>
          <w:sz w:val="28"/>
        </w:rPr>
        <w:t xml:space="preserve">
      Изменение конкурсных заявок и их отзыв </w:t>
      </w:r>
    </w:p>
    <w:bookmarkEnd w:id="406"/>
    <w:p>
      <w:pPr>
        <w:spacing w:after="0"/>
        <w:ind w:left="0"/>
        <w:jc w:val="both"/>
      </w:pPr>
      <w:r>
        <w:rPr>
          <w:rFonts w:ascii="Times New Roman"/>
          <w:b w:val="false"/>
          <w:i w:val="false"/>
          <w:color w:val="000000"/>
          <w:sz w:val="28"/>
        </w:rPr>
        <w:t xml:space="preserve">
      20.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 </w:t>
      </w:r>
    </w:p>
    <w:p>
      <w:pPr>
        <w:spacing w:after="0"/>
        <w:ind w:left="0"/>
        <w:jc w:val="both"/>
      </w:pPr>
      <w:r>
        <w:rPr>
          <w:rFonts w:ascii="Times New Roman"/>
          <w:b w:val="false"/>
          <w:i w:val="false"/>
          <w:color w:val="000000"/>
          <w:sz w:val="28"/>
        </w:rPr>
        <w:t xml:space="preserve">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 </w:t>
      </w:r>
    </w:p>
    <w:p>
      <w:pPr>
        <w:spacing w:after="0"/>
        <w:ind w:left="0"/>
        <w:jc w:val="both"/>
      </w:pPr>
      <w:r>
        <w:rPr>
          <w:rFonts w:ascii="Times New Roman"/>
          <w:b w:val="false"/>
          <w:i w:val="false"/>
          <w:color w:val="000000"/>
          <w:sz w:val="28"/>
        </w:rPr>
        <w:t xml:space="preserve">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21. Не допускается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 </w:t>
      </w:r>
    </w:p>
    <w:p>
      <w:pPr>
        <w:spacing w:after="0"/>
        <w:ind w:left="0"/>
        <w:jc w:val="both"/>
      </w:pPr>
      <w:r>
        <w:rPr>
          <w:rFonts w:ascii="Times New Roman"/>
          <w:b w:val="false"/>
          <w:i w:val="false"/>
          <w:color w:val="000000"/>
          <w:sz w:val="28"/>
        </w:rPr>
        <w:t xml:space="preserve">
      22.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вправе сделать запрос потенциальных поставщиков о продлении срока их действия заявки на конкретный период времени. Потенциальный поставщик вправе отклонить такой запрос, не утрачивая права на: </w:t>
      </w:r>
    </w:p>
    <w:p>
      <w:pPr>
        <w:spacing w:after="0"/>
        <w:ind w:left="0"/>
        <w:jc w:val="both"/>
      </w:pPr>
      <w:r>
        <w:rPr>
          <w:rFonts w:ascii="Times New Roman"/>
          <w:b w:val="false"/>
          <w:i w:val="false"/>
          <w:color w:val="000000"/>
          <w:sz w:val="28"/>
        </w:rPr>
        <w:t xml:space="preserve">
      1) участие в проводимых государственных закупках способом конкурса в течение срока действия его заявки на участие в конкурсе; </w:t>
      </w:r>
    </w:p>
    <w:p>
      <w:pPr>
        <w:spacing w:after="0"/>
        <w:ind w:left="0"/>
        <w:jc w:val="both"/>
      </w:pPr>
      <w:r>
        <w:rPr>
          <w:rFonts w:ascii="Times New Roman"/>
          <w:b w:val="false"/>
          <w:i w:val="false"/>
          <w:color w:val="000000"/>
          <w:sz w:val="28"/>
        </w:rPr>
        <w:t xml:space="preserve">
      2) возврат внесенного им обеспечения заявки на участие в конкурсе после истечения срока действия такой заявки. </w:t>
      </w:r>
    </w:p>
    <w:p>
      <w:pPr>
        <w:spacing w:after="0"/>
        <w:ind w:left="0"/>
        <w:jc w:val="both"/>
      </w:pPr>
      <w:r>
        <w:rPr>
          <w:rFonts w:ascii="Times New Roman"/>
          <w:b w:val="false"/>
          <w:i w:val="false"/>
          <w:color w:val="000000"/>
          <w:sz w:val="28"/>
        </w:rPr>
        <w:t xml:space="preserve">
      23.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 </w:t>
      </w:r>
    </w:p>
    <w:bookmarkStart w:name="z445"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Вскрытие конкурсной комиссией конвертов с заявками на </w:t>
      </w:r>
    </w:p>
    <w:bookmarkEnd w:id="407"/>
    <w:p>
      <w:pPr>
        <w:spacing w:after="0"/>
        <w:ind w:left="0"/>
        <w:jc w:val="both"/>
      </w:pPr>
      <w:r>
        <w:rPr>
          <w:rFonts w:ascii="Times New Roman"/>
          <w:b w:val="false"/>
          <w:i w:val="false"/>
          <w:color w:val="000000"/>
          <w:sz w:val="28"/>
        </w:rPr>
        <w:t xml:space="preserve">
      участие в государственных закупках способом конкурса </w:t>
      </w:r>
    </w:p>
    <w:p>
      <w:pPr>
        <w:spacing w:after="0"/>
        <w:ind w:left="0"/>
        <w:jc w:val="both"/>
      </w:pPr>
      <w:r>
        <w:rPr>
          <w:rFonts w:ascii="Times New Roman"/>
          <w:b w:val="false"/>
          <w:i w:val="false"/>
          <w:color w:val="000000"/>
          <w:sz w:val="28"/>
        </w:rPr>
        <w:t xml:space="preserve">
      24.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должен превышать двух часов. </w:t>
      </w:r>
    </w:p>
    <w:p>
      <w:pPr>
        <w:spacing w:after="0"/>
        <w:ind w:left="0"/>
        <w:jc w:val="both"/>
      </w:pPr>
      <w:r>
        <w:rPr>
          <w:rFonts w:ascii="Times New Roman"/>
          <w:b w:val="false"/>
          <w:i w:val="false"/>
          <w:color w:val="000000"/>
          <w:sz w:val="28"/>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 </w:t>
      </w:r>
    </w:p>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 </w:t>
      </w:r>
    </w:p>
    <w:p>
      <w:pPr>
        <w:spacing w:after="0"/>
        <w:ind w:left="0"/>
        <w:jc w:val="both"/>
      </w:pPr>
      <w:r>
        <w:rPr>
          <w:rFonts w:ascii="Times New Roman"/>
          <w:b w:val="false"/>
          <w:i w:val="false"/>
          <w:color w:val="000000"/>
          <w:sz w:val="28"/>
        </w:rPr>
        <w:t xml:space="preserve">
      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конкурсе.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На указанном заседании конкурсной комиссии: </w:t>
      </w:r>
    </w:p>
    <w:p>
      <w:pPr>
        <w:spacing w:after="0"/>
        <w:ind w:left="0"/>
        <w:jc w:val="both"/>
      </w:pPr>
      <w:r>
        <w:rPr>
          <w:rFonts w:ascii="Times New Roman"/>
          <w:b w:val="false"/>
          <w:i w:val="false"/>
          <w:color w:val="000000"/>
          <w:sz w:val="28"/>
        </w:rPr>
        <w:t xml:space="preserve">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 о: </w:t>
      </w:r>
    </w:p>
    <w:p>
      <w:pPr>
        <w:spacing w:after="0"/>
        <w:ind w:left="0"/>
        <w:jc w:val="both"/>
      </w:pPr>
      <w:r>
        <w:rPr>
          <w:rFonts w:ascii="Times New Roman"/>
          <w:b w:val="false"/>
          <w:i w:val="false"/>
          <w:color w:val="000000"/>
          <w:sz w:val="28"/>
        </w:rPr>
        <w:t xml:space="preserve">
      о составе конкурсной комиссии, секретаре конкурсной комиссии; </w:t>
      </w:r>
    </w:p>
    <w:p>
      <w:pPr>
        <w:spacing w:after="0"/>
        <w:ind w:left="0"/>
        <w:jc w:val="both"/>
      </w:pPr>
      <w:r>
        <w:rPr>
          <w:rFonts w:ascii="Times New Roman"/>
          <w:b w:val="false"/>
          <w:i w:val="false"/>
          <w:color w:val="000000"/>
          <w:sz w:val="28"/>
        </w:rPr>
        <w:t xml:space="preserve">
      количестве потенциальных поставщиков, получивших копию конкурсной документации; </w:t>
      </w:r>
    </w:p>
    <w:p>
      <w:pPr>
        <w:spacing w:after="0"/>
        <w:ind w:left="0"/>
        <w:jc w:val="both"/>
      </w:pP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 </w:t>
      </w:r>
    </w:p>
    <w:p>
      <w:pPr>
        <w:spacing w:after="0"/>
        <w:ind w:left="0"/>
        <w:jc w:val="both"/>
      </w:pPr>
      <w:r>
        <w:rPr>
          <w:rFonts w:ascii="Times New Roman"/>
          <w:b w:val="false"/>
          <w:i w:val="false"/>
          <w:color w:val="000000"/>
          <w:sz w:val="28"/>
        </w:rPr>
        <w:t xml:space="preserve">
      наличии либо отсутствии факта, а также причин внесения изменений и дополнений в конкурсную документацию; </w:t>
      </w:r>
    </w:p>
    <w:p>
      <w:pPr>
        <w:spacing w:after="0"/>
        <w:ind w:left="0"/>
        <w:jc w:val="both"/>
      </w:pP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соответствующем журнале регистрации; </w:t>
      </w:r>
    </w:p>
    <w:p>
      <w:pPr>
        <w:spacing w:after="0"/>
        <w:ind w:left="0"/>
        <w:jc w:val="both"/>
      </w:pPr>
      <w:r>
        <w:rPr>
          <w:rFonts w:ascii="Times New Roman"/>
          <w:b w:val="false"/>
          <w:i w:val="false"/>
          <w:color w:val="000000"/>
          <w:sz w:val="28"/>
        </w:rPr>
        <w:t xml:space="preserve">
      2) председатель конкурсной комиссии либо лицо, определенное председателем из числа членов конкурсной комиссии: </w:t>
      </w:r>
    </w:p>
    <w:p>
      <w:pPr>
        <w:spacing w:after="0"/>
        <w:ind w:left="0"/>
        <w:jc w:val="both"/>
      </w:pP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p>
    <w:p>
      <w:pPr>
        <w:spacing w:after="0"/>
        <w:ind w:left="0"/>
        <w:jc w:val="both"/>
      </w:pPr>
      <w:r>
        <w:rPr>
          <w:rFonts w:ascii="Times New Roman"/>
          <w:b w:val="false"/>
          <w:i w:val="false"/>
          <w:color w:val="000000"/>
          <w:sz w:val="28"/>
        </w:rPr>
        <w:t xml:space="preserve">
      3) секретарь конкурсной комиссии: </w:t>
      </w:r>
    </w:p>
    <w:p>
      <w:pPr>
        <w:spacing w:after="0"/>
        <w:ind w:left="0"/>
        <w:jc w:val="both"/>
      </w:pPr>
      <w:r>
        <w:rPr>
          <w:rFonts w:ascii="Times New Roman"/>
          <w:b w:val="false"/>
          <w:i w:val="false"/>
          <w:color w:val="000000"/>
          <w:sz w:val="28"/>
        </w:rPr>
        <w:t xml:space="preserve">
      оформляет соответствующий протокол вскрытия конвертов; </w:t>
      </w:r>
    </w:p>
    <w:p>
      <w:pPr>
        <w:spacing w:after="0"/>
        <w:ind w:left="0"/>
        <w:jc w:val="both"/>
      </w:pPr>
      <w:r>
        <w:rPr>
          <w:rFonts w:ascii="Times New Roman"/>
          <w:b w:val="false"/>
          <w:i w:val="false"/>
          <w:color w:val="000000"/>
          <w:sz w:val="28"/>
        </w:rPr>
        <w:t xml:space="preserve">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конкурсной комиссии. </w:t>
      </w:r>
    </w:p>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p>
      <w:pPr>
        <w:spacing w:after="0"/>
        <w:ind w:left="0"/>
        <w:jc w:val="both"/>
      </w:pPr>
      <w:r>
        <w:rPr>
          <w:rFonts w:ascii="Times New Roman"/>
          <w:b w:val="false"/>
          <w:i w:val="false"/>
          <w:color w:val="000000"/>
          <w:sz w:val="28"/>
        </w:rPr>
        <w:t xml:space="preserve">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6" w:id="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Рассмотрение конкурсной комиссией заявок на участие в </w:t>
      </w:r>
    </w:p>
    <w:bookmarkEnd w:id="408"/>
    <w:p>
      <w:pPr>
        <w:spacing w:after="0"/>
        <w:ind w:left="0"/>
        <w:jc w:val="both"/>
      </w:pPr>
      <w:r>
        <w:rPr>
          <w:rFonts w:ascii="Times New Roman"/>
          <w:b w:val="false"/>
          <w:i w:val="false"/>
          <w:color w:val="000000"/>
          <w:sz w:val="28"/>
        </w:rPr>
        <w:t xml:space="preserve">
      государственных закупках способом конкурса на предмет их </w:t>
      </w:r>
    </w:p>
    <w:p>
      <w:pPr>
        <w:spacing w:after="0"/>
        <w:ind w:left="0"/>
        <w:jc w:val="both"/>
      </w:pPr>
      <w:r>
        <w:rPr>
          <w:rFonts w:ascii="Times New Roman"/>
          <w:b w:val="false"/>
          <w:i w:val="false"/>
          <w:color w:val="000000"/>
          <w:sz w:val="28"/>
        </w:rPr>
        <w:t xml:space="preserve">
      соответствия требованиям конкурсной документации и допуск </w:t>
      </w:r>
    </w:p>
    <w:p>
      <w:pPr>
        <w:spacing w:after="0"/>
        <w:ind w:left="0"/>
        <w:jc w:val="both"/>
      </w:pPr>
      <w:r>
        <w:rPr>
          <w:rFonts w:ascii="Times New Roman"/>
          <w:b w:val="false"/>
          <w:i w:val="false"/>
          <w:color w:val="000000"/>
          <w:sz w:val="28"/>
        </w:rPr>
        <w:t xml:space="preserve">
      потенциальных поставщиков к участию в конкурсе </w:t>
      </w:r>
    </w:p>
    <w:p>
      <w:pPr>
        <w:spacing w:after="0"/>
        <w:ind w:left="0"/>
        <w:jc w:val="both"/>
      </w:pPr>
      <w:r>
        <w:rPr>
          <w:rFonts w:ascii="Times New Roman"/>
          <w:b w:val="false"/>
          <w:i w:val="false"/>
          <w:color w:val="000000"/>
          <w:sz w:val="28"/>
        </w:rPr>
        <w:t xml:space="preserve">
      28.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 </w:t>
      </w:r>
    </w:p>
    <w:p>
      <w:pPr>
        <w:spacing w:after="0"/>
        <w:ind w:left="0"/>
        <w:jc w:val="both"/>
      </w:pPr>
      <w:r>
        <w:rPr>
          <w:rFonts w:ascii="Times New Roman"/>
          <w:b w:val="false"/>
          <w:i w:val="false"/>
          <w:color w:val="000000"/>
          <w:sz w:val="28"/>
        </w:rPr>
        <w:t xml:space="preserve">
      29. При рассмотрении заявок на участие в конкурсе конкурсная комиссия вправе: </w:t>
      </w:r>
    </w:p>
    <w:p>
      <w:pPr>
        <w:spacing w:after="0"/>
        <w:ind w:left="0"/>
        <w:jc w:val="both"/>
      </w:pPr>
      <w:r>
        <w:rPr>
          <w:rFonts w:ascii="Times New Roman"/>
          <w:b w:val="false"/>
          <w:i w:val="false"/>
          <w:color w:val="000000"/>
          <w:sz w:val="28"/>
        </w:rPr>
        <w:t xml:space="preserve">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 </w:t>
      </w:r>
    </w:p>
    <w:p>
      <w:pPr>
        <w:spacing w:after="0"/>
        <w:ind w:left="0"/>
        <w:jc w:val="both"/>
      </w:pPr>
      <w:r>
        <w:rPr>
          <w:rFonts w:ascii="Times New Roman"/>
          <w:b w:val="false"/>
          <w:i w:val="false"/>
          <w:color w:val="000000"/>
          <w:sz w:val="28"/>
        </w:rPr>
        <w:t xml:space="preserve">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 </w:t>
      </w:r>
    </w:p>
    <w:p>
      <w:pPr>
        <w:spacing w:after="0"/>
        <w:ind w:left="0"/>
        <w:jc w:val="both"/>
      </w:pPr>
      <w:r>
        <w:rPr>
          <w:rFonts w:ascii="Times New Roman"/>
          <w:b w:val="false"/>
          <w:i w:val="false"/>
          <w:color w:val="000000"/>
          <w:sz w:val="28"/>
        </w:rPr>
        <w:t xml:space="preserve">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ненадлежащим образом оформленных документов. </w:t>
      </w:r>
    </w:p>
    <w:p>
      <w:pPr>
        <w:spacing w:after="0"/>
        <w:ind w:left="0"/>
        <w:jc w:val="both"/>
      </w:pPr>
      <w:r>
        <w:rPr>
          <w:rFonts w:ascii="Times New Roman"/>
          <w:b w:val="false"/>
          <w:i w:val="false"/>
          <w:color w:val="000000"/>
          <w:sz w:val="28"/>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w:t>
      </w:r>
    </w:p>
    <w:p>
      <w:pPr>
        <w:spacing w:after="0"/>
        <w:ind w:left="0"/>
        <w:jc w:val="both"/>
      </w:pPr>
      <w:r>
        <w:rPr>
          <w:rFonts w:ascii="Times New Roman"/>
          <w:b w:val="false"/>
          <w:i w:val="false"/>
          <w:color w:val="000000"/>
          <w:sz w:val="28"/>
        </w:rPr>
        <w:t xml:space="preserve">
      30. Конкурсная комиссия признает потенциального поставщика несоответствующим квалификационным требованиям в случае: </w:t>
      </w:r>
    </w:p>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xml:space="preserve">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 соответствия привлекаемого им субподрядчика (соисполнителя) квалификационным требованиям; </w:t>
      </w:r>
    </w:p>
    <w:p>
      <w:pPr>
        <w:spacing w:after="0"/>
        <w:ind w:left="0"/>
        <w:jc w:val="both"/>
      </w:pPr>
      <w:r>
        <w:rPr>
          <w:rFonts w:ascii="Times New Roman"/>
          <w:b w:val="false"/>
          <w:i w:val="false"/>
          <w:color w:val="000000"/>
          <w:sz w:val="28"/>
        </w:rPr>
        <w:t xml:space="preserve">
      3) представления недостоверной информации по квалификационным требованиям. </w:t>
      </w:r>
    </w:p>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пунктами 87-1 и 87-2 настоящих Правил не допускается.</w:t>
      </w:r>
    </w:p>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в случае внесения обеспечения заявки в размере более одного процента от суммы.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постановлениями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случае: </w:t>
      </w:r>
    </w:p>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p>
      <w:pPr>
        <w:spacing w:after="0"/>
        <w:ind w:left="0"/>
        <w:jc w:val="both"/>
      </w:pPr>
      <w:r>
        <w:rPr>
          <w:rFonts w:ascii="Times New Roman"/>
          <w:b w:val="false"/>
          <w:i w:val="false"/>
          <w:color w:val="000000"/>
          <w:sz w:val="28"/>
        </w:rPr>
        <w:t xml:space="preserve">
      2) ненадлежащего оформления обеспечения заявки на участие в конкурсе, которые выражается в отсутствии сведений, не позволяющих конкурсной комиссии установить: </w:t>
      </w:r>
    </w:p>
    <w:p>
      <w:pPr>
        <w:spacing w:after="0"/>
        <w:ind w:left="0"/>
        <w:jc w:val="both"/>
      </w:pPr>
      <w:r>
        <w:rPr>
          <w:rFonts w:ascii="Times New Roman"/>
          <w:b w:val="false"/>
          <w:i w:val="false"/>
          <w:color w:val="000000"/>
          <w:sz w:val="28"/>
        </w:rPr>
        <w:t xml:space="preserve">
      лицо, выдавшее обеспечение заявки на участие в конкурсе; </w:t>
      </w:r>
    </w:p>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p>
      <w:pPr>
        <w:spacing w:after="0"/>
        <w:ind w:left="0"/>
        <w:jc w:val="both"/>
      </w:pPr>
      <w:r>
        <w:rPr>
          <w:rFonts w:ascii="Times New Roman"/>
          <w:b w:val="false"/>
          <w:i w:val="false"/>
          <w:color w:val="000000"/>
          <w:sz w:val="28"/>
        </w:rPr>
        <w:t xml:space="preserve">
      лицо, которому выдано обеспечение заявки на участие в конкурсе; </w:t>
      </w:r>
    </w:p>
    <w:p>
      <w:pPr>
        <w:spacing w:after="0"/>
        <w:ind w:left="0"/>
        <w:jc w:val="both"/>
      </w:pPr>
      <w:r>
        <w:rPr>
          <w:rFonts w:ascii="Times New Roman"/>
          <w:b w:val="false"/>
          <w:i w:val="false"/>
          <w:color w:val="000000"/>
          <w:sz w:val="28"/>
        </w:rPr>
        <w:t xml:space="preserve">
      лицо, в пользу которого вносится обеспечение заявки на участие в конкурсе. </w:t>
      </w:r>
    </w:p>
    <w:p>
      <w:pPr>
        <w:spacing w:after="0"/>
        <w:ind w:left="0"/>
        <w:jc w:val="both"/>
      </w:pPr>
      <w:r>
        <w:rPr>
          <w:rFonts w:ascii="Times New Roman"/>
          <w:b w:val="false"/>
          <w:i w:val="false"/>
          <w:color w:val="000000"/>
          <w:sz w:val="28"/>
        </w:rPr>
        <w:t xml:space="preserve">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Потенциальный поставщик, претендующий на участие в конкурсе, не допускается к участию в конкурсе (не признается участником конкурса), если: </w:t>
      </w:r>
    </w:p>
    <w:p>
      <w:pPr>
        <w:spacing w:after="0"/>
        <w:ind w:left="0"/>
        <w:jc w:val="both"/>
      </w:pP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w:t>
      </w:r>
    </w:p>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xml:space="preserve">
      3) его заявка на участие в конкурсе определена не соответствующей требованиям конкурсной документации. </w:t>
      </w:r>
    </w:p>
    <w:p>
      <w:pPr>
        <w:spacing w:after="0"/>
        <w:ind w:left="0"/>
        <w:jc w:val="both"/>
      </w:pPr>
      <w:r>
        <w:rPr>
          <w:rFonts w:ascii="Times New Roman"/>
          <w:b w:val="false"/>
          <w:i w:val="false"/>
          <w:color w:val="000000"/>
          <w:sz w:val="28"/>
        </w:rPr>
        <w:t xml:space="preserve">
      В случае если потенциальный поставщик не допущен к участию в конкурсе по основаниям, предусмотренным подпунктом 2) настоящего пункта, то: </w:t>
      </w:r>
    </w:p>
    <w:p>
      <w:pPr>
        <w:spacing w:after="0"/>
        <w:ind w:left="0"/>
        <w:jc w:val="both"/>
      </w:pPr>
      <w:r>
        <w:rPr>
          <w:rFonts w:ascii="Times New Roman"/>
          <w:b w:val="false"/>
          <w:i w:val="false"/>
          <w:color w:val="000000"/>
          <w:sz w:val="28"/>
        </w:rPr>
        <w:t xml:space="preserve">
      в протоколе о допуске к участию в конкурсе отражаются обоснования отклонения заявки на участие в конкурсе такого потенциального поставщика; </w:t>
      </w:r>
    </w:p>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статьи 6 Закона подлежат внесению в установленном порядке в реестр недобросовестных участников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По результатам рассмотрения заявок на участие в конкурсе конкурсная комиссия: </w:t>
      </w:r>
    </w:p>
    <w:p>
      <w:pPr>
        <w:spacing w:after="0"/>
        <w:ind w:left="0"/>
        <w:jc w:val="both"/>
      </w:pPr>
      <w:r>
        <w:rPr>
          <w:rFonts w:ascii="Times New Roman"/>
          <w:b w:val="false"/>
          <w:i w:val="false"/>
          <w:color w:val="000000"/>
          <w:sz w:val="28"/>
        </w:rPr>
        <w:t xml:space="preserve">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 </w:t>
      </w:r>
    </w:p>
    <w:p>
      <w:pPr>
        <w:spacing w:after="0"/>
        <w:ind w:left="0"/>
        <w:jc w:val="both"/>
      </w:pPr>
      <w:r>
        <w:rPr>
          <w:rFonts w:ascii="Times New Roman"/>
          <w:b w:val="false"/>
          <w:i w:val="false"/>
          <w:color w:val="000000"/>
          <w:sz w:val="28"/>
        </w:rPr>
        <w:t>
      2) применяет процентное значение критериев, предусмотренных в конкурсной документации в соответствии с настоящими Правилами;</w:t>
      </w:r>
    </w:p>
    <w:p>
      <w:pPr>
        <w:spacing w:after="0"/>
        <w:ind w:left="0"/>
        <w:jc w:val="both"/>
      </w:pPr>
      <w:r>
        <w:rPr>
          <w:rFonts w:ascii="Times New Roman"/>
          <w:b w:val="false"/>
          <w:i w:val="false"/>
          <w:color w:val="000000"/>
          <w:sz w:val="28"/>
        </w:rPr>
        <w:t xml:space="preserve">
      3)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Протокол о допуске к участию в конкурсе подписывается всеми присутствующими на заседании членами, а также секретарем конкурсной комиссии. </w:t>
      </w:r>
    </w:p>
    <w:p>
      <w:pPr>
        <w:spacing w:after="0"/>
        <w:ind w:left="0"/>
        <w:jc w:val="both"/>
      </w:pPr>
      <w:r>
        <w:rPr>
          <w:rFonts w:ascii="Times New Roman"/>
          <w:b w:val="false"/>
          <w:i w:val="false"/>
          <w:color w:val="000000"/>
          <w:sz w:val="28"/>
        </w:rPr>
        <w:t xml:space="preserve">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а также размещает текст подписанного протокола на интернет-ресурсе заказчика. Решение конкурсной комиссии о допуске к участию в конкурсе, может быть обжаловано в порядке, определенном </w:t>
      </w:r>
      <w:r>
        <w:rPr>
          <w:rFonts w:ascii="Times New Roman"/>
          <w:b w:val="false"/>
          <w:i w:val="false"/>
          <w:color w:val="000000"/>
          <w:sz w:val="28"/>
        </w:rPr>
        <w:t xml:space="preserve">статьей 45 </w:t>
      </w:r>
      <w:r>
        <w:rPr>
          <w:rFonts w:ascii="Times New Roman"/>
          <w:b w:val="false"/>
          <w:i w:val="false"/>
          <w:color w:val="000000"/>
          <w:sz w:val="28"/>
        </w:rPr>
        <w:t xml:space="preserve">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447"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Оформление потенциальными поставщиками, допущенными к </w:t>
      </w:r>
    </w:p>
    <w:bookmarkEnd w:id="409"/>
    <w:p>
      <w:pPr>
        <w:spacing w:after="0"/>
        <w:ind w:left="0"/>
        <w:jc w:val="both"/>
      </w:pPr>
      <w:r>
        <w:rPr>
          <w:rFonts w:ascii="Times New Roman"/>
          <w:b w:val="false"/>
          <w:i w:val="false"/>
          <w:color w:val="000000"/>
          <w:sz w:val="28"/>
        </w:rPr>
        <w:t xml:space="preserve">
      участию в конкурсе, конкурсных ценовых предложений </w:t>
      </w:r>
    </w:p>
    <w:p>
      <w:pPr>
        <w:spacing w:after="0"/>
        <w:ind w:left="0"/>
        <w:jc w:val="both"/>
      </w:pPr>
      <w:r>
        <w:rPr>
          <w:rFonts w:ascii="Times New Roman"/>
          <w:b w:val="false"/>
          <w:i w:val="false"/>
          <w:color w:val="000000"/>
          <w:sz w:val="28"/>
        </w:rPr>
        <w:t xml:space="preserve">
      35.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 </w:t>
      </w:r>
    </w:p>
    <w:p>
      <w:pPr>
        <w:spacing w:after="0"/>
        <w:ind w:left="0"/>
        <w:jc w:val="both"/>
      </w:pPr>
      <w:r>
        <w:rPr>
          <w:rFonts w:ascii="Times New Roman"/>
          <w:b w:val="false"/>
          <w:i w:val="false"/>
          <w:color w:val="000000"/>
          <w:sz w:val="28"/>
        </w:rPr>
        <w:t xml:space="preserve">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 </w:t>
      </w:r>
    </w:p>
    <w:p>
      <w:pPr>
        <w:spacing w:after="0"/>
        <w:ind w:left="0"/>
        <w:jc w:val="both"/>
      </w:pPr>
      <w:r>
        <w:rPr>
          <w:rFonts w:ascii="Times New Roman"/>
          <w:b w:val="false"/>
          <w:i w:val="false"/>
          <w:color w:val="000000"/>
          <w:sz w:val="28"/>
        </w:rPr>
        <w:t xml:space="preserve">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 </w:t>
      </w:r>
    </w:p>
    <w:p>
      <w:pPr>
        <w:spacing w:after="0"/>
        <w:ind w:left="0"/>
        <w:jc w:val="both"/>
      </w:pPr>
      <w:r>
        <w:rPr>
          <w:rFonts w:ascii="Times New Roman"/>
          <w:b w:val="false"/>
          <w:i w:val="false"/>
          <w:color w:val="000000"/>
          <w:sz w:val="28"/>
        </w:rPr>
        <w:t xml:space="preserve">
      3) конкурсные ценовые предложения отечественных потенциальных поставщиков должны быть выражены в тенге. </w:t>
      </w:r>
    </w:p>
    <w:p>
      <w:pPr>
        <w:spacing w:after="0"/>
        <w:ind w:left="0"/>
        <w:jc w:val="both"/>
      </w:pPr>
      <w:r>
        <w:rPr>
          <w:rFonts w:ascii="Times New Roman"/>
          <w:b w:val="false"/>
          <w:i w:val="false"/>
          <w:color w:val="000000"/>
          <w:sz w:val="28"/>
        </w:rPr>
        <w:t xml:space="preserve">
      36. Потенциальный поставщик запечатывает конкурсное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 </w:t>
      </w:r>
    </w:p>
    <w:p>
      <w:pPr>
        <w:spacing w:after="0"/>
        <w:ind w:left="0"/>
        <w:jc w:val="both"/>
      </w:pPr>
      <w:r>
        <w:rPr>
          <w:rFonts w:ascii="Times New Roman"/>
          <w:b w:val="false"/>
          <w:i w:val="false"/>
          <w:color w:val="000000"/>
          <w:sz w:val="28"/>
        </w:rPr>
        <w:t xml:space="preserve">
      Не допускается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 </w:t>
      </w:r>
    </w:p>
    <w:bookmarkStart w:name="z448" w:id="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Оценка и сопоставление конкурсной комиссией конкурсных </w:t>
      </w:r>
    </w:p>
    <w:bookmarkEnd w:id="410"/>
    <w:p>
      <w:pPr>
        <w:spacing w:after="0"/>
        <w:ind w:left="0"/>
        <w:jc w:val="both"/>
      </w:pPr>
      <w:r>
        <w:rPr>
          <w:rFonts w:ascii="Times New Roman"/>
          <w:b w:val="false"/>
          <w:i w:val="false"/>
          <w:color w:val="000000"/>
          <w:sz w:val="28"/>
        </w:rPr>
        <w:t>
      ценовых предложений участников конкурса и определение</w:t>
      </w:r>
    </w:p>
    <w:p>
      <w:pPr>
        <w:spacing w:after="0"/>
        <w:ind w:left="0"/>
        <w:jc w:val="both"/>
      </w:pPr>
      <w:r>
        <w:rPr>
          <w:rFonts w:ascii="Times New Roman"/>
          <w:b w:val="false"/>
          <w:i w:val="false"/>
          <w:color w:val="000000"/>
          <w:sz w:val="28"/>
        </w:rPr>
        <w:t xml:space="preserve">
      победителя конкурса </w:t>
      </w:r>
    </w:p>
    <w:p>
      <w:pPr>
        <w:spacing w:after="0"/>
        <w:ind w:left="0"/>
        <w:jc w:val="both"/>
      </w:pPr>
      <w:r>
        <w:rPr>
          <w:rFonts w:ascii="Times New Roman"/>
          <w:b w:val="false"/>
          <w:i w:val="false"/>
          <w:color w:val="000000"/>
          <w:sz w:val="28"/>
        </w:rPr>
        <w:t xml:space="preserve">
      37.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 </w:t>
      </w:r>
    </w:p>
    <w:p>
      <w:pPr>
        <w:spacing w:after="0"/>
        <w:ind w:left="0"/>
        <w:jc w:val="both"/>
      </w:pPr>
      <w:r>
        <w:rPr>
          <w:rFonts w:ascii="Times New Roman"/>
          <w:b w:val="false"/>
          <w:i w:val="false"/>
          <w:color w:val="000000"/>
          <w:sz w:val="28"/>
        </w:rPr>
        <w:t xml:space="preserve">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 </w:t>
      </w:r>
    </w:p>
    <w:p>
      <w:pPr>
        <w:spacing w:after="0"/>
        <w:ind w:left="0"/>
        <w:jc w:val="both"/>
      </w:pPr>
      <w:r>
        <w:rPr>
          <w:rFonts w:ascii="Times New Roman"/>
          <w:b w:val="false"/>
          <w:i w:val="false"/>
          <w:color w:val="000000"/>
          <w:sz w:val="28"/>
        </w:rPr>
        <w:t xml:space="preserve">
      На заседании конкурсной комиссии председатель конкурсной комиссии либо лицо, определенное председателем из числа членов конкурсной комиссии: </w:t>
      </w:r>
    </w:p>
    <w:p>
      <w:pPr>
        <w:spacing w:after="0"/>
        <w:ind w:left="0"/>
        <w:jc w:val="both"/>
      </w:pPr>
      <w:r>
        <w:rPr>
          <w:rFonts w:ascii="Times New Roman"/>
          <w:b w:val="false"/>
          <w:i w:val="false"/>
          <w:color w:val="000000"/>
          <w:sz w:val="28"/>
        </w:rPr>
        <w:t xml:space="preserve">
      вскрывает конверты с конкурсными ценовыми предложениями участников конкурса в хронологическом порядке их регистрации; </w:t>
      </w:r>
    </w:p>
    <w:p>
      <w:pPr>
        <w:spacing w:after="0"/>
        <w:ind w:left="0"/>
        <w:jc w:val="both"/>
      </w:pPr>
      <w:r>
        <w:rPr>
          <w:rFonts w:ascii="Times New Roman"/>
          <w:b w:val="false"/>
          <w:i w:val="false"/>
          <w:color w:val="000000"/>
          <w:sz w:val="28"/>
        </w:rPr>
        <w:t xml:space="preserve">
      оглашает в хронологическом порядке регистрации конкурсные ценовые предложения участников конкурса, представивших конкурсные ценовые предложения; </w:t>
      </w:r>
    </w:p>
    <w:p>
      <w:pPr>
        <w:spacing w:after="0"/>
        <w:ind w:left="0"/>
        <w:jc w:val="both"/>
      </w:pPr>
      <w:r>
        <w:rPr>
          <w:rFonts w:ascii="Times New Roman"/>
          <w:b w:val="false"/>
          <w:i w:val="false"/>
          <w:color w:val="000000"/>
          <w:sz w:val="28"/>
        </w:rPr>
        <w:t xml:space="preserve">
      передает секретарю конкурсной комиссии вскрытые конверты с конкурсными ценовыми предложениями. </w:t>
      </w:r>
    </w:p>
    <w:p>
      <w:pPr>
        <w:spacing w:after="0"/>
        <w:ind w:left="0"/>
        <w:jc w:val="both"/>
      </w:pPr>
      <w:r>
        <w:rPr>
          <w:rFonts w:ascii="Times New Roman"/>
          <w:b w:val="false"/>
          <w:i w:val="false"/>
          <w:color w:val="000000"/>
          <w:sz w:val="28"/>
        </w:rPr>
        <w:t xml:space="preserve">
      38. Участники конкурса и (или) их уполномоченные представители вправе ознакомиться с содержанием конвертов с конкурсными ценовыми предложениями. </w:t>
      </w:r>
    </w:p>
    <w:p>
      <w:pPr>
        <w:spacing w:after="0"/>
        <w:ind w:left="0"/>
        <w:jc w:val="both"/>
      </w:pPr>
      <w:r>
        <w:rPr>
          <w:rFonts w:ascii="Times New Roman"/>
          <w:b w:val="false"/>
          <w:i w:val="false"/>
          <w:color w:val="000000"/>
          <w:sz w:val="28"/>
        </w:rPr>
        <w:t xml:space="preserve">
      39. На заседании конкурсной комиссии по оценке и сопоставлению конкурсных ценовых предложений вправе присутствовать участники конкурса и (или) их уполномоченные представители с правом ведения аудиозаписи и видеосъемки. При этом участники конкурса и (или) их уполномоченные представители должны уведомить конкурсную комиссию о применении указанных технических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 </w:t>
      </w:r>
    </w:p>
    <w:p>
      <w:pPr>
        <w:spacing w:after="0"/>
        <w:ind w:left="0"/>
        <w:jc w:val="both"/>
      </w:pPr>
      <w:r>
        <w:rPr>
          <w:rFonts w:ascii="Times New Roman"/>
          <w:b w:val="false"/>
          <w:i w:val="false"/>
          <w:color w:val="000000"/>
          <w:sz w:val="28"/>
        </w:rPr>
        <w:t xml:space="preserve">
      41. Конкурсная комиссия: </w:t>
      </w:r>
    </w:p>
    <w:p>
      <w:pPr>
        <w:spacing w:after="0"/>
        <w:ind w:left="0"/>
        <w:jc w:val="both"/>
      </w:pPr>
      <w:r>
        <w:rPr>
          <w:rFonts w:ascii="Times New Roman"/>
          <w:b w:val="false"/>
          <w:i w:val="false"/>
          <w:color w:val="000000"/>
          <w:sz w:val="28"/>
        </w:rPr>
        <w:t xml:space="preserve">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 </w:t>
      </w:r>
    </w:p>
    <w:p>
      <w:pPr>
        <w:spacing w:after="0"/>
        <w:ind w:left="0"/>
        <w:jc w:val="both"/>
      </w:pPr>
      <w:r>
        <w:rPr>
          <w:rFonts w:ascii="Times New Roman"/>
          <w:b w:val="false"/>
          <w:i w:val="false"/>
          <w:color w:val="000000"/>
          <w:sz w:val="28"/>
        </w:rPr>
        <w:t xml:space="preserve">
      2) отклоняет конкурсное ценовое предложение участника конкурса, если его цена является демпинговой; </w:t>
      </w:r>
    </w:p>
    <w:p>
      <w:pPr>
        <w:spacing w:after="0"/>
        <w:ind w:left="0"/>
        <w:jc w:val="both"/>
      </w:pPr>
      <w:r>
        <w:rPr>
          <w:rFonts w:ascii="Times New Roman"/>
          <w:b w:val="false"/>
          <w:i w:val="false"/>
          <w:color w:val="000000"/>
          <w:sz w:val="28"/>
        </w:rPr>
        <w:t xml:space="preserve">
      3) в случае, если после отклонения конкурсных ценовых предложений по основаниям, указанным в подпунктах 1) и 2) настоящего пункта, в конкурсе участвуют два и более конкурсных ценовых предложений участников конкурса, определяет условные цены данных участников конкурса посредством применения в отношении их конкурсных ценовых предложений процентного значения критериев, установленных в протоколе о допуске к участию в конкурсе; </w:t>
      </w:r>
    </w:p>
    <w:p>
      <w:pPr>
        <w:spacing w:after="0"/>
        <w:ind w:left="0"/>
        <w:jc w:val="both"/>
      </w:pPr>
      <w:r>
        <w:rPr>
          <w:rFonts w:ascii="Times New Roman"/>
          <w:b w:val="false"/>
          <w:i w:val="false"/>
          <w:color w:val="000000"/>
          <w:sz w:val="28"/>
        </w:rPr>
        <w:t xml:space="preserve">
      4) определяет победителя конкурса на основе наименьшей условной цены. </w:t>
      </w:r>
    </w:p>
    <w:p>
      <w:pPr>
        <w:spacing w:after="0"/>
        <w:ind w:left="0"/>
        <w:jc w:val="both"/>
      </w:pPr>
      <w:r>
        <w:rPr>
          <w:rFonts w:ascii="Times New Roman"/>
          <w:b w:val="false"/>
          <w:i w:val="false"/>
          <w:color w:val="000000"/>
          <w:sz w:val="28"/>
        </w:rPr>
        <w:t>
      42.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Протокол об итогах государственных закупок товаров, работ, услуг способом конкурса полистно парафируется и подписывается всеми присутствовавшими на заседании членами конкурсной комиссии, а также секретарем конкурсной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обязан представить ему на безвозмездной основе копию протокола об итогах государственных закупок способом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bookmarkStart w:name="z449"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Возврат обеспечения заявок на участие в конкурсе </w:t>
      </w:r>
    </w:p>
    <w:bookmarkEnd w:id="411"/>
    <w:p>
      <w:pPr>
        <w:spacing w:after="0"/>
        <w:ind w:left="0"/>
        <w:jc w:val="both"/>
      </w:pPr>
      <w:r>
        <w:rPr>
          <w:rFonts w:ascii="Times New Roman"/>
          <w:b w:val="false"/>
          <w:i w:val="false"/>
          <w:color w:val="000000"/>
          <w:sz w:val="28"/>
        </w:rPr>
        <w:t xml:space="preserve">
      44. Организатор государственных закупок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 </w:t>
      </w:r>
    </w:p>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 </w:t>
      </w:r>
    </w:p>
    <w:p>
      <w:pPr>
        <w:spacing w:after="0"/>
        <w:ind w:left="0"/>
        <w:jc w:val="both"/>
      </w:pPr>
      <w:r>
        <w:rPr>
          <w:rFonts w:ascii="Times New Roman"/>
          <w:b w:val="false"/>
          <w:i w:val="false"/>
          <w:color w:val="000000"/>
          <w:sz w:val="28"/>
        </w:rPr>
        <w:t xml:space="preserve">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p>
      <w:pPr>
        <w:spacing w:after="0"/>
        <w:ind w:left="0"/>
        <w:jc w:val="both"/>
      </w:pPr>
      <w:r>
        <w:rPr>
          <w:rFonts w:ascii="Times New Roman"/>
          <w:b w:val="false"/>
          <w:i w:val="false"/>
          <w:color w:val="000000"/>
          <w:sz w:val="28"/>
        </w:rPr>
        <w:t xml:space="preserve">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w:t>
      </w:r>
    </w:p>
    <w:p>
      <w:pPr>
        <w:spacing w:after="0"/>
        <w:ind w:left="0"/>
        <w:jc w:val="both"/>
      </w:pPr>
      <w:r>
        <w:rPr>
          <w:rFonts w:ascii="Times New Roman"/>
          <w:b w:val="false"/>
          <w:i w:val="false"/>
          <w:color w:val="000000"/>
          <w:sz w:val="28"/>
        </w:rPr>
        <w:t xml:space="preserve">
      5) истечения срока действия заявки потенциального поставщика на участие в конкурсе. </w:t>
      </w:r>
    </w:p>
    <w:p>
      <w:pPr>
        <w:spacing w:after="0"/>
        <w:ind w:left="0"/>
        <w:jc w:val="both"/>
      </w:pPr>
      <w:r>
        <w:rPr>
          <w:rFonts w:ascii="Times New Roman"/>
          <w:b w:val="false"/>
          <w:i w:val="false"/>
          <w:color w:val="000000"/>
          <w:sz w:val="28"/>
        </w:rPr>
        <w:t xml:space="preserve">
      45. Обеспечение заявки на участие в конкурсе не возвращается организатором государственных закупок в случаях, если: </w:t>
      </w:r>
    </w:p>
    <w:p>
      <w:pPr>
        <w:spacing w:after="0"/>
        <w:ind w:left="0"/>
        <w:jc w:val="both"/>
      </w:pPr>
      <w:r>
        <w:rPr>
          <w:rFonts w:ascii="Times New Roman"/>
          <w:b w:val="false"/>
          <w:i w:val="false"/>
          <w:color w:val="000000"/>
          <w:sz w:val="28"/>
        </w:rPr>
        <w:t xml:space="preserve">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2) потенциальный поставщик, признанный участником конкурса, не представил в установленный срок либо отозвал свое конкурсное ценовое предложение; </w:t>
      </w:r>
    </w:p>
    <w:p>
      <w:pPr>
        <w:spacing w:after="0"/>
        <w:ind w:left="0"/>
        <w:jc w:val="both"/>
      </w:pPr>
      <w:r>
        <w:rPr>
          <w:rFonts w:ascii="Times New Roman"/>
          <w:b w:val="false"/>
          <w:i w:val="false"/>
          <w:color w:val="000000"/>
          <w:sz w:val="28"/>
        </w:rPr>
        <w:t xml:space="preserve">
      3) потенциальный поставщик, определенный победителем конкурса, уклонился от заключения договора о государственных закупках; </w:t>
      </w:r>
    </w:p>
    <w:p>
      <w:pPr>
        <w:spacing w:after="0"/>
        <w:ind w:left="0"/>
        <w:jc w:val="both"/>
      </w:pPr>
      <w:r>
        <w:rPr>
          <w:rFonts w:ascii="Times New Roman"/>
          <w:b w:val="false"/>
          <w:i w:val="false"/>
          <w:color w:val="000000"/>
          <w:sz w:val="28"/>
        </w:rPr>
        <w:t xml:space="preserve">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p>
    <w:bookmarkStart w:name="z450"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 xml:space="preserve">Договор о государственных закупках по итогам конкурса </w:t>
      </w:r>
    </w:p>
    <w:bookmarkEnd w:id="412"/>
    <w:p>
      <w:pPr>
        <w:spacing w:after="0"/>
        <w:ind w:left="0"/>
        <w:jc w:val="both"/>
      </w:pPr>
      <w:r>
        <w:rPr>
          <w:rFonts w:ascii="Times New Roman"/>
          <w:b w:val="false"/>
          <w:i w:val="false"/>
          <w:color w:val="000000"/>
          <w:sz w:val="28"/>
        </w:rPr>
        <w:t>
      46. В течение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Закона и на основании Типового договора о государственных закупках работ (товаров/услуг).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Заказчик возвращает внесенное обеспечение исполнения договора о государственных закупках поставщику в течение пяти рабочих дней с момента 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статьи 37 Закона, договор должен содержать положения о его заключении на срок более одного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Договор должен содержать условия о внесении изменений в договор о государственных закупках. </w:t>
      </w:r>
    </w:p>
    <w:p>
      <w:pPr>
        <w:spacing w:after="0"/>
        <w:ind w:left="0"/>
        <w:jc w:val="both"/>
      </w:pPr>
      <w:r>
        <w:rPr>
          <w:rFonts w:ascii="Times New Roman"/>
          <w:b w:val="false"/>
          <w:i w:val="false"/>
          <w:color w:val="000000"/>
          <w:sz w:val="28"/>
        </w:rPr>
        <w:t>
      49-1. Договор с отечественными товаропроизводителями и отечественными поставщиками работ, услуг должен содержать условие о предварительной оплате и полной оплате за поставку товаров, выполнение работ, оказание услуг. При этом срок полной оплаты не должен превышать тридцати календарных дней со дня исполнения обязательств по данному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дополнено пунктом 49-1 в соответствии с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конкурсной документацией, то такой потенциальный поставщик признается уклонившимся от заключения договора о государственных закупках. </w:t>
      </w:r>
    </w:p>
    <w:p>
      <w:pPr>
        <w:spacing w:after="0"/>
        <w:ind w:left="0"/>
        <w:jc w:val="both"/>
      </w:pPr>
      <w:r>
        <w:rPr>
          <w:rFonts w:ascii="Times New Roman"/>
          <w:b w:val="false"/>
          <w:i w:val="false"/>
          <w:color w:val="000000"/>
          <w:sz w:val="28"/>
        </w:rPr>
        <w:t xml:space="preserve">
      51. В случае признания потенциального поставщика уклонившимся от заключения договора о государственных закупках заказчик: </w:t>
      </w:r>
    </w:p>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1" w:id="413"/>
    <w:p>
      <w:pPr>
        <w:spacing w:after="0"/>
        <w:ind w:left="0"/>
        <w:jc w:val="both"/>
      </w:pPr>
      <w:r>
        <w:rPr>
          <w:rFonts w:ascii="Times New Roman"/>
          <w:b w:val="false"/>
          <w:i w:val="false"/>
          <w:color w:val="000000"/>
          <w:sz w:val="28"/>
        </w:rPr>
        <w:t xml:space="preserve">
      Перечень закупаемых товаров, работ и услуг </w:t>
      </w:r>
    </w:p>
    <w:bookmarkEnd w:id="413"/>
    <w:p>
      <w:pPr>
        <w:spacing w:after="0"/>
        <w:ind w:left="0"/>
        <w:jc w:val="both"/>
      </w:pPr>
      <w:r>
        <w:rPr>
          <w:rFonts w:ascii="Times New Roman"/>
          <w:b w:val="false"/>
          <w:i w:val="false"/>
          <w:color w:val="000000"/>
          <w:sz w:val="28"/>
        </w:rPr>
        <w:t xml:space="preserve">
      Конкурс по государственным закупкам ________________________________ </w:t>
      </w:r>
    </w:p>
    <w:p>
      <w:pPr>
        <w:spacing w:after="0"/>
        <w:ind w:left="0"/>
        <w:jc w:val="both"/>
      </w:pPr>
      <w:r>
        <w:rPr>
          <w:rFonts w:ascii="Times New Roman"/>
          <w:b w:val="false"/>
          <w:i w:val="false"/>
          <w:color w:val="000000"/>
          <w:sz w:val="28"/>
        </w:rPr>
        <w:t xml:space="preserve">
                                             (указать полное наименование)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884"/>
        <w:gridCol w:w="1211"/>
        <w:gridCol w:w="884"/>
        <w:gridCol w:w="884"/>
        <w:gridCol w:w="2680"/>
        <w:gridCol w:w="884"/>
        <w:gridCol w:w="885"/>
        <w:gridCol w:w="1212"/>
        <w:gridCol w:w="1675"/>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лота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 </w:t>
            </w:r>
          </w:p>
          <w:p>
            <w:pPr>
              <w:spacing w:after="20"/>
              <w:ind w:left="20"/>
              <w:jc w:val="both"/>
            </w:pPr>
            <w:r>
              <w:rPr>
                <w:rFonts w:ascii="Times New Roman"/>
                <w:b w:val="false"/>
                <w:i w:val="false"/>
                <w:color w:val="000000"/>
                <w:sz w:val="20"/>
              </w:rPr>
              <w:t xml:space="preserve">
мено- </w:t>
            </w:r>
          </w:p>
          <w:p>
            <w:pPr>
              <w:spacing w:after="20"/>
              <w:ind w:left="20"/>
              <w:jc w:val="both"/>
            </w:pPr>
            <w:r>
              <w:rPr>
                <w:rFonts w:ascii="Times New Roman"/>
                <w:b w:val="false"/>
                <w:i w:val="false"/>
                <w:color w:val="000000"/>
                <w:sz w:val="20"/>
              </w:rPr>
              <w:t xml:space="preserve">
вание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каз- </w:t>
            </w:r>
          </w:p>
          <w:p>
            <w:pPr>
              <w:spacing w:after="20"/>
              <w:ind w:left="20"/>
              <w:jc w:val="both"/>
            </w:pPr>
            <w:r>
              <w:rPr>
                <w:rFonts w:ascii="Times New Roman"/>
                <w:b w:val="false"/>
                <w:i w:val="false"/>
                <w:color w:val="000000"/>
                <w:sz w:val="20"/>
              </w:rPr>
              <w:t xml:space="preserve">
чика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(работы, </w:t>
            </w:r>
          </w:p>
          <w:p>
            <w:pPr>
              <w:spacing w:after="20"/>
              <w:ind w:left="20"/>
              <w:jc w:val="both"/>
            </w:pPr>
            <w:r>
              <w:rPr>
                <w:rFonts w:ascii="Times New Roman"/>
                <w:b w:val="false"/>
                <w:i w:val="false"/>
                <w:color w:val="000000"/>
                <w:sz w:val="20"/>
              </w:rPr>
              <w:t xml:space="preserve">
услуги)*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объем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w:t>
            </w:r>
          </w:p>
          <w:p>
            <w:pPr>
              <w:spacing w:after="20"/>
              <w:ind w:left="20"/>
              <w:jc w:val="both"/>
            </w:pPr>
            <w:r>
              <w:rPr>
                <w:rFonts w:ascii="Times New Roman"/>
                <w:b w:val="false"/>
                <w:i w:val="false"/>
                <w:color w:val="000000"/>
                <w:sz w:val="20"/>
              </w:rPr>
              <w:t xml:space="preserve">
поставки </w:t>
            </w:r>
          </w:p>
          <w:p>
            <w:pPr>
              <w:spacing w:after="20"/>
              <w:ind w:left="20"/>
              <w:jc w:val="both"/>
            </w:pPr>
            <w:r>
              <w:rPr>
                <w:rFonts w:ascii="Times New Roman"/>
                <w:b w:val="false"/>
                <w:i w:val="false"/>
                <w:color w:val="000000"/>
                <w:sz w:val="20"/>
              </w:rPr>
              <w:t xml:space="preserve">
(в соот- </w:t>
            </w:r>
          </w:p>
          <w:p>
            <w:pPr>
              <w:spacing w:after="20"/>
              <w:ind w:left="20"/>
              <w:jc w:val="both"/>
            </w:pPr>
            <w:r>
              <w:rPr>
                <w:rFonts w:ascii="Times New Roman"/>
                <w:b w:val="false"/>
                <w:i w:val="false"/>
                <w:color w:val="000000"/>
                <w:sz w:val="20"/>
              </w:rPr>
              <w:t xml:space="preserve">
ветствии с </w:t>
            </w:r>
          </w:p>
          <w:p>
            <w:pPr>
              <w:spacing w:after="20"/>
              <w:ind w:left="20"/>
              <w:jc w:val="both"/>
            </w:pPr>
            <w:r>
              <w:rPr>
                <w:rFonts w:ascii="Times New Roman"/>
                <w:b w:val="false"/>
                <w:i w:val="false"/>
                <w:color w:val="000000"/>
                <w:sz w:val="20"/>
              </w:rPr>
              <w:t xml:space="preserve">
ИНКОТЕРМС </w:t>
            </w:r>
          </w:p>
          <w:p>
            <w:pPr>
              <w:spacing w:after="20"/>
              <w:ind w:left="20"/>
              <w:jc w:val="both"/>
            </w:pPr>
            <w:r>
              <w:rPr>
                <w:rFonts w:ascii="Times New Roman"/>
                <w:b w:val="false"/>
                <w:i w:val="false"/>
                <w:color w:val="000000"/>
                <w:sz w:val="20"/>
              </w:rPr>
              <w:t xml:space="preserve">
2000)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став-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това- </w:t>
            </w:r>
          </w:p>
          <w:p>
            <w:pPr>
              <w:spacing w:after="20"/>
              <w:ind w:left="20"/>
              <w:jc w:val="both"/>
            </w:pPr>
            <w:r>
              <w:rPr>
                <w:rFonts w:ascii="Times New Roman"/>
                <w:b w:val="false"/>
                <w:i w:val="false"/>
                <w:color w:val="000000"/>
                <w:sz w:val="20"/>
              </w:rPr>
              <w:t xml:space="preserve">
ров, </w:t>
            </w:r>
          </w:p>
          <w:p>
            <w:pPr>
              <w:spacing w:after="20"/>
              <w:ind w:left="20"/>
              <w:jc w:val="both"/>
            </w:pPr>
            <w:r>
              <w:rPr>
                <w:rFonts w:ascii="Times New Roman"/>
                <w:b w:val="false"/>
                <w:i w:val="false"/>
                <w:color w:val="000000"/>
                <w:sz w:val="20"/>
              </w:rPr>
              <w:t xml:space="preserve">
вы- </w:t>
            </w:r>
          </w:p>
          <w:p>
            <w:pPr>
              <w:spacing w:after="20"/>
              <w:ind w:left="20"/>
              <w:jc w:val="both"/>
            </w:pPr>
            <w:r>
              <w:rPr>
                <w:rFonts w:ascii="Times New Roman"/>
                <w:b w:val="false"/>
                <w:i w:val="false"/>
                <w:color w:val="000000"/>
                <w:sz w:val="20"/>
              </w:rPr>
              <w:t xml:space="preserve">
пол- </w:t>
            </w:r>
          </w:p>
          <w:p>
            <w:pPr>
              <w:spacing w:after="20"/>
              <w:ind w:left="20"/>
              <w:jc w:val="both"/>
            </w:pPr>
            <w:r>
              <w:rPr>
                <w:rFonts w:ascii="Times New Roman"/>
                <w:b w:val="false"/>
                <w:i w:val="false"/>
                <w:color w:val="000000"/>
                <w:sz w:val="20"/>
              </w:rPr>
              <w:t xml:space="preserve">
нения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бот, </w:t>
            </w:r>
          </w:p>
          <w:p>
            <w:pPr>
              <w:spacing w:after="20"/>
              <w:ind w:left="20"/>
              <w:jc w:val="both"/>
            </w:pPr>
            <w:r>
              <w:rPr>
                <w:rFonts w:ascii="Times New Roman"/>
                <w:b w:val="false"/>
                <w:i w:val="false"/>
                <w:color w:val="000000"/>
                <w:sz w:val="20"/>
              </w:rPr>
              <w:t xml:space="preserve">
ока- </w:t>
            </w:r>
          </w:p>
          <w:p>
            <w:pPr>
              <w:spacing w:after="20"/>
              <w:ind w:left="20"/>
              <w:jc w:val="both"/>
            </w:pPr>
            <w:r>
              <w:rPr>
                <w:rFonts w:ascii="Times New Roman"/>
                <w:b w:val="false"/>
                <w:i w:val="false"/>
                <w:color w:val="000000"/>
                <w:sz w:val="20"/>
              </w:rPr>
              <w:t xml:space="preserve">
зания </w:t>
            </w:r>
          </w:p>
          <w:p>
            <w:pPr>
              <w:spacing w:after="20"/>
              <w:ind w:left="20"/>
              <w:jc w:val="both"/>
            </w:pPr>
            <w:r>
              <w:rPr>
                <w:rFonts w:ascii="Times New Roman"/>
                <w:b w:val="false"/>
                <w:i w:val="false"/>
                <w:color w:val="000000"/>
                <w:sz w:val="20"/>
              </w:rPr>
              <w:t xml:space="preserve">
услуг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став-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това- </w:t>
            </w:r>
          </w:p>
          <w:p>
            <w:pPr>
              <w:spacing w:after="20"/>
              <w:ind w:left="20"/>
              <w:jc w:val="both"/>
            </w:pPr>
            <w:r>
              <w:rPr>
                <w:rFonts w:ascii="Times New Roman"/>
                <w:b w:val="false"/>
                <w:i w:val="false"/>
                <w:color w:val="000000"/>
                <w:sz w:val="20"/>
              </w:rPr>
              <w:t xml:space="preserve">
ров, </w:t>
            </w:r>
          </w:p>
          <w:p>
            <w:pPr>
              <w:spacing w:after="20"/>
              <w:ind w:left="20"/>
              <w:jc w:val="both"/>
            </w:pPr>
            <w:r>
              <w:rPr>
                <w:rFonts w:ascii="Times New Roman"/>
                <w:b w:val="false"/>
                <w:i w:val="false"/>
                <w:color w:val="000000"/>
                <w:sz w:val="20"/>
              </w:rPr>
              <w:t xml:space="preserve">
выпол- </w:t>
            </w:r>
          </w:p>
          <w:p>
            <w:pPr>
              <w:spacing w:after="20"/>
              <w:ind w:left="20"/>
              <w:jc w:val="both"/>
            </w:pPr>
            <w:r>
              <w:rPr>
                <w:rFonts w:ascii="Times New Roman"/>
                <w:b w:val="false"/>
                <w:i w:val="false"/>
                <w:color w:val="000000"/>
                <w:sz w:val="20"/>
              </w:rPr>
              <w:t xml:space="preserve">
нения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ока- </w:t>
            </w:r>
          </w:p>
          <w:p>
            <w:pPr>
              <w:spacing w:after="20"/>
              <w:ind w:left="20"/>
              <w:jc w:val="both"/>
            </w:pPr>
            <w:r>
              <w:rPr>
                <w:rFonts w:ascii="Times New Roman"/>
                <w:b w:val="false"/>
                <w:i w:val="false"/>
                <w:color w:val="000000"/>
                <w:sz w:val="20"/>
              </w:rPr>
              <w:t xml:space="preserve">
зания </w:t>
            </w:r>
          </w:p>
          <w:p>
            <w:pPr>
              <w:spacing w:after="20"/>
              <w:ind w:left="20"/>
              <w:jc w:val="both"/>
            </w:pPr>
            <w:r>
              <w:rPr>
                <w:rFonts w:ascii="Times New Roman"/>
                <w:b w:val="false"/>
                <w:i w:val="false"/>
                <w:color w:val="000000"/>
                <w:sz w:val="20"/>
              </w:rPr>
              <w:t xml:space="preserve">
услуг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аван- </w:t>
            </w:r>
          </w:p>
          <w:p>
            <w:pPr>
              <w:spacing w:after="20"/>
              <w:ind w:left="20"/>
              <w:jc w:val="both"/>
            </w:pPr>
            <w:r>
              <w:rPr>
                <w:rFonts w:ascii="Times New Roman"/>
                <w:b w:val="false"/>
                <w:i w:val="false"/>
                <w:color w:val="000000"/>
                <w:sz w:val="20"/>
              </w:rPr>
              <w:t xml:space="preserve">
сово-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пла- </w:t>
            </w:r>
          </w:p>
          <w:p>
            <w:pPr>
              <w:spacing w:after="20"/>
              <w:ind w:left="20"/>
              <w:jc w:val="both"/>
            </w:pPr>
            <w:r>
              <w:rPr>
                <w:rFonts w:ascii="Times New Roman"/>
                <w:b w:val="false"/>
                <w:i w:val="false"/>
                <w:color w:val="000000"/>
                <w:sz w:val="20"/>
              </w:rPr>
              <w:t xml:space="preserve">
тежа, </w:t>
            </w:r>
          </w:p>
          <w:p>
            <w:pPr>
              <w:spacing w:after="20"/>
              <w:ind w:left="20"/>
              <w:jc w:val="both"/>
            </w:pPr>
            <w:r>
              <w:rPr>
                <w:rFonts w:ascii="Times New Roman"/>
                <w:b w:val="false"/>
                <w:i w:val="false"/>
                <w:color w:val="000000"/>
                <w:sz w:val="20"/>
              </w:rPr>
              <w:t xml:space="preserve">
%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выде- </w:t>
            </w:r>
          </w:p>
          <w:p>
            <w:pPr>
              <w:spacing w:after="20"/>
              <w:ind w:left="20"/>
              <w:jc w:val="both"/>
            </w:pPr>
            <w:r>
              <w:rPr>
                <w:rFonts w:ascii="Times New Roman"/>
                <w:b w:val="false"/>
                <w:i w:val="false"/>
                <w:color w:val="000000"/>
                <w:sz w:val="20"/>
              </w:rPr>
              <w:t xml:space="preserve">
лен-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госу-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заку- </w:t>
            </w:r>
          </w:p>
          <w:p>
            <w:pPr>
              <w:spacing w:after="20"/>
              <w:ind w:left="20"/>
              <w:jc w:val="both"/>
            </w:pPr>
            <w:r>
              <w:rPr>
                <w:rFonts w:ascii="Times New Roman"/>
                <w:b w:val="false"/>
                <w:i w:val="false"/>
                <w:color w:val="000000"/>
                <w:sz w:val="20"/>
              </w:rPr>
              <w:t xml:space="preserve">
пок </w:t>
            </w:r>
          </w:p>
          <w:p>
            <w:pPr>
              <w:spacing w:after="20"/>
              <w:ind w:left="20"/>
              <w:jc w:val="both"/>
            </w:pPr>
            <w:r>
              <w:rPr>
                <w:rFonts w:ascii="Times New Roman"/>
                <w:b w:val="false"/>
                <w:i w:val="false"/>
                <w:color w:val="000000"/>
                <w:sz w:val="20"/>
              </w:rPr>
              <w:t xml:space="preserve">
спо- </w:t>
            </w:r>
          </w:p>
          <w:p>
            <w:pPr>
              <w:spacing w:after="20"/>
              <w:ind w:left="20"/>
              <w:jc w:val="both"/>
            </w:pPr>
            <w:r>
              <w:rPr>
                <w:rFonts w:ascii="Times New Roman"/>
                <w:b w:val="false"/>
                <w:i w:val="false"/>
                <w:color w:val="000000"/>
                <w:sz w:val="20"/>
              </w:rPr>
              <w:t xml:space="preserve">
собом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курса </w:t>
            </w:r>
          </w:p>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лоту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тенге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случае, </w:t>
            </w:r>
          </w:p>
          <w:p>
            <w:pPr>
              <w:spacing w:after="20"/>
              <w:ind w:left="20"/>
              <w:jc w:val="both"/>
            </w:pPr>
            <w:r>
              <w:rPr>
                <w:rFonts w:ascii="Times New Roman"/>
                <w:b w:val="false"/>
                <w:i w:val="false"/>
                <w:color w:val="000000"/>
                <w:sz w:val="20"/>
              </w:rPr>
              <w:t xml:space="preserve">
когда </w:t>
            </w:r>
          </w:p>
          <w:p>
            <w:pPr>
              <w:spacing w:after="20"/>
              <w:ind w:left="20"/>
              <w:jc w:val="both"/>
            </w:pPr>
            <w:r>
              <w:rPr>
                <w:rFonts w:ascii="Times New Roman"/>
                <w:b w:val="false"/>
                <w:i w:val="false"/>
                <w:color w:val="000000"/>
                <w:sz w:val="20"/>
              </w:rPr>
              <w:t xml:space="preserve">
характе- </w:t>
            </w:r>
          </w:p>
          <w:p>
            <w:pPr>
              <w:spacing w:after="20"/>
              <w:ind w:left="20"/>
              <w:jc w:val="both"/>
            </w:pPr>
            <w:r>
              <w:rPr>
                <w:rFonts w:ascii="Times New Roman"/>
                <w:b w:val="false"/>
                <w:i w:val="false"/>
                <w:color w:val="000000"/>
                <w:sz w:val="20"/>
              </w:rPr>
              <w:t xml:space="preserve">
ристики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либо </w:t>
            </w:r>
          </w:p>
          <w:p>
            <w:pPr>
              <w:spacing w:after="20"/>
              <w:ind w:left="20"/>
              <w:jc w:val="both"/>
            </w:pP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описы- </w:t>
            </w:r>
          </w:p>
          <w:p>
            <w:pPr>
              <w:spacing w:after="20"/>
              <w:ind w:left="20"/>
              <w:jc w:val="both"/>
            </w:pPr>
            <w:r>
              <w:rPr>
                <w:rFonts w:ascii="Times New Roman"/>
                <w:b w:val="false"/>
                <w:i w:val="false"/>
                <w:color w:val="000000"/>
                <w:sz w:val="20"/>
              </w:rPr>
              <w:t xml:space="preserve">
ваются в </w:t>
            </w:r>
          </w:p>
          <w:p>
            <w:pPr>
              <w:spacing w:after="20"/>
              <w:ind w:left="20"/>
              <w:jc w:val="both"/>
            </w:pPr>
            <w:r>
              <w:rPr>
                <w:rFonts w:ascii="Times New Roman"/>
                <w:b w:val="false"/>
                <w:i w:val="false"/>
                <w:color w:val="000000"/>
                <w:sz w:val="20"/>
              </w:rPr>
              <w:t xml:space="preserve">
техни-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специфи- </w:t>
            </w:r>
          </w:p>
          <w:p>
            <w:pPr>
              <w:spacing w:after="20"/>
              <w:ind w:left="20"/>
              <w:jc w:val="both"/>
            </w:pPr>
            <w:r>
              <w:rPr>
                <w:rFonts w:ascii="Times New Roman"/>
                <w:b w:val="false"/>
                <w:i w:val="false"/>
                <w:color w:val="000000"/>
                <w:sz w:val="20"/>
              </w:rPr>
              <w:t xml:space="preserve">
кации, </w:t>
            </w:r>
          </w:p>
          <w:p>
            <w:pPr>
              <w:spacing w:after="20"/>
              <w:ind w:left="20"/>
              <w:jc w:val="both"/>
            </w:pPr>
            <w:r>
              <w:rPr>
                <w:rFonts w:ascii="Times New Roman"/>
                <w:b w:val="false"/>
                <w:i w:val="false"/>
                <w:color w:val="000000"/>
                <w:sz w:val="20"/>
              </w:rPr>
              <w:t xml:space="preserve">
в этой </w:t>
            </w:r>
          </w:p>
          <w:p>
            <w:pPr>
              <w:spacing w:after="20"/>
              <w:ind w:left="20"/>
              <w:jc w:val="both"/>
            </w:pPr>
            <w:r>
              <w:rPr>
                <w:rFonts w:ascii="Times New Roman"/>
                <w:b w:val="false"/>
                <w:i w:val="false"/>
                <w:color w:val="000000"/>
                <w:sz w:val="20"/>
              </w:rPr>
              <w:t xml:space="preserve">
графе </w:t>
            </w:r>
          </w:p>
          <w:p>
            <w:pPr>
              <w:spacing w:after="20"/>
              <w:ind w:left="20"/>
              <w:jc w:val="both"/>
            </w:pPr>
            <w:r>
              <w:rPr>
                <w:rFonts w:ascii="Times New Roman"/>
                <w:b w:val="false"/>
                <w:i w:val="false"/>
                <w:color w:val="000000"/>
                <w:sz w:val="20"/>
              </w:rPr>
              <w:t xml:space="preserve">
указы- </w:t>
            </w:r>
          </w:p>
          <w:p>
            <w:pPr>
              <w:spacing w:after="20"/>
              <w:ind w:left="20"/>
              <w:jc w:val="both"/>
            </w:pPr>
            <w:r>
              <w:rPr>
                <w:rFonts w:ascii="Times New Roman"/>
                <w:b w:val="false"/>
                <w:i w:val="false"/>
                <w:color w:val="000000"/>
                <w:sz w:val="20"/>
              </w:rPr>
              <w:t xml:space="preserve">
вается </w:t>
            </w:r>
          </w:p>
          <w:p>
            <w:pPr>
              <w:spacing w:after="20"/>
              <w:ind w:left="20"/>
              <w:jc w:val="both"/>
            </w:pPr>
            <w:r>
              <w:rPr>
                <w:rFonts w:ascii="Times New Roman"/>
                <w:b w:val="false"/>
                <w:i w:val="false"/>
                <w:color w:val="000000"/>
                <w:sz w:val="20"/>
              </w:rPr>
              <w:t xml:space="preserve">
краткое </w:t>
            </w:r>
          </w:p>
          <w:p>
            <w:pPr>
              <w:spacing w:after="20"/>
              <w:ind w:left="20"/>
              <w:jc w:val="both"/>
            </w:pPr>
            <w:r>
              <w:rPr>
                <w:rFonts w:ascii="Times New Roman"/>
                <w:b w:val="false"/>
                <w:i w:val="false"/>
                <w:color w:val="000000"/>
                <w:sz w:val="20"/>
              </w:rPr>
              <w:t xml:space="preserve">
наимено- </w:t>
            </w:r>
          </w:p>
          <w:p>
            <w:pPr>
              <w:spacing w:after="20"/>
              <w:ind w:left="20"/>
              <w:jc w:val="both"/>
            </w:pPr>
            <w:r>
              <w:rPr>
                <w:rFonts w:ascii="Times New Roman"/>
                <w:b w:val="false"/>
                <w:i w:val="false"/>
                <w:color w:val="000000"/>
                <w:sz w:val="20"/>
              </w:rPr>
              <w:t xml:space="preserve">
вание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(работы </w:t>
            </w:r>
          </w:p>
          <w:p>
            <w:pPr>
              <w:spacing w:after="20"/>
              <w:ind w:left="20"/>
              <w:jc w:val="both"/>
            </w:pPr>
            <w:r>
              <w:rPr>
                <w:rFonts w:ascii="Times New Roman"/>
                <w:b w:val="false"/>
                <w:i w:val="false"/>
                <w:color w:val="000000"/>
                <w:sz w:val="20"/>
              </w:rPr>
              <w:t xml:space="preserve">
либо </w:t>
            </w:r>
          </w:p>
          <w:p>
            <w:pPr>
              <w:spacing w:after="20"/>
              <w:ind w:left="20"/>
              <w:jc w:val="both"/>
            </w:pPr>
            <w:r>
              <w:rPr>
                <w:rFonts w:ascii="Times New Roman"/>
                <w:b w:val="false"/>
                <w:i w:val="false"/>
                <w:color w:val="000000"/>
                <w:sz w:val="20"/>
              </w:rPr>
              <w:t xml:space="preserve">
услуги) </w:t>
            </w:r>
          </w:p>
          <w:p>
            <w:pPr>
              <w:spacing w:after="20"/>
              <w:ind w:left="20"/>
              <w:jc w:val="both"/>
            </w:pPr>
            <w:r>
              <w:rPr>
                <w:rFonts w:ascii="Times New Roman"/>
                <w:b w:val="false"/>
                <w:i w:val="false"/>
                <w:color w:val="000000"/>
                <w:sz w:val="20"/>
              </w:rPr>
              <w:t xml:space="preserve">
и ссылка </w:t>
            </w:r>
          </w:p>
          <w:p>
            <w:pPr>
              <w:spacing w:after="20"/>
              <w:ind w:left="20"/>
              <w:jc w:val="both"/>
            </w:pPr>
            <w:r>
              <w:rPr>
                <w:rFonts w:ascii="Times New Roman"/>
                <w:b w:val="false"/>
                <w:i w:val="false"/>
                <w:color w:val="000000"/>
                <w:sz w:val="20"/>
              </w:rPr>
              <w:t xml:space="preserve">
на кон- </w:t>
            </w:r>
          </w:p>
          <w:p>
            <w:pPr>
              <w:spacing w:after="20"/>
              <w:ind w:left="20"/>
              <w:jc w:val="both"/>
            </w:pPr>
            <w:r>
              <w:rPr>
                <w:rFonts w:ascii="Times New Roman"/>
                <w:b w:val="false"/>
                <w:i w:val="false"/>
                <w:color w:val="000000"/>
                <w:sz w:val="20"/>
              </w:rPr>
              <w:t xml:space="preserve">
кретный </w:t>
            </w:r>
          </w:p>
          <w:p>
            <w:pPr>
              <w:spacing w:after="20"/>
              <w:ind w:left="20"/>
              <w:jc w:val="both"/>
            </w:pPr>
            <w:r>
              <w:rPr>
                <w:rFonts w:ascii="Times New Roman"/>
                <w:b w:val="false"/>
                <w:i w:val="false"/>
                <w:color w:val="000000"/>
                <w:sz w:val="20"/>
              </w:rPr>
              <w:t xml:space="preserve">
раздел </w:t>
            </w:r>
          </w:p>
          <w:p>
            <w:pPr>
              <w:spacing w:after="20"/>
              <w:ind w:left="20"/>
              <w:jc w:val="both"/>
            </w:pPr>
            <w:r>
              <w:rPr>
                <w:rFonts w:ascii="Times New Roman"/>
                <w:b w:val="false"/>
                <w:i w:val="false"/>
                <w:color w:val="000000"/>
                <w:sz w:val="20"/>
              </w:rPr>
              <w:t xml:space="preserve">
техни- </w:t>
            </w:r>
          </w:p>
          <w:p>
            <w:pPr>
              <w:spacing w:after="20"/>
              <w:ind w:left="20"/>
              <w:jc w:val="both"/>
            </w:pPr>
            <w:r>
              <w:rPr>
                <w:rFonts w:ascii="Times New Roman"/>
                <w:b w:val="false"/>
                <w:i w:val="false"/>
                <w:color w:val="000000"/>
                <w:sz w:val="20"/>
              </w:rPr>
              <w:t xml:space="preserve">
ческой </w:t>
            </w:r>
          </w:p>
          <w:p>
            <w:pPr>
              <w:spacing w:after="20"/>
              <w:ind w:left="20"/>
              <w:jc w:val="both"/>
            </w:pPr>
            <w:r>
              <w:rPr>
                <w:rFonts w:ascii="Times New Roman"/>
                <w:b w:val="false"/>
                <w:i w:val="false"/>
                <w:color w:val="000000"/>
                <w:sz w:val="20"/>
              </w:rPr>
              <w:t xml:space="preserve">
специфи- </w:t>
            </w:r>
          </w:p>
          <w:p>
            <w:pPr>
              <w:spacing w:after="20"/>
              <w:ind w:left="20"/>
              <w:jc w:val="both"/>
            </w:pPr>
            <w:r>
              <w:rPr>
                <w:rFonts w:ascii="Times New Roman"/>
                <w:b w:val="false"/>
                <w:i w:val="false"/>
                <w:color w:val="000000"/>
                <w:sz w:val="20"/>
              </w:rPr>
              <w:t xml:space="preserve">
кации по </w:t>
            </w:r>
          </w:p>
          <w:p>
            <w:pPr>
              <w:spacing w:after="20"/>
              <w:ind w:left="20"/>
              <w:jc w:val="both"/>
            </w:pPr>
            <w:r>
              <w:rPr>
                <w:rFonts w:ascii="Times New Roman"/>
                <w:b w:val="false"/>
                <w:i w:val="false"/>
                <w:color w:val="000000"/>
                <w:sz w:val="20"/>
              </w:rPr>
              <w:t xml:space="preserve">
каждой </w:t>
            </w:r>
          </w:p>
          <w:p>
            <w:pPr>
              <w:spacing w:after="20"/>
              <w:ind w:left="20"/>
              <w:jc w:val="both"/>
            </w:pPr>
            <w:r>
              <w:rPr>
                <w:rFonts w:ascii="Times New Roman"/>
                <w:b w:val="false"/>
                <w:i w:val="false"/>
                <w:color w:val="000000"/>
                <w:sz w:val="20"/>
              </w:rPr>
              <w:t xml:space="preserve">
позиции)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Полное описание и характеристика товаров, работ, услуг указывается в технической спецификации </w:t>
      </w:r>
    </w:p>
    <w:p>
      <w:pPr>
        <w:spacing w:after="0"/>
        <w:ind w:left="0"/>
        <w:jc w:val="both"/>
      </w:pPr>
      <w:r>
        <w:rPr>
          <w:rFonts w:ascii="Times New Roman"/>
          <w:b w:val="false"/>
          <w:i w:val="false"/>
          <w:color w:val="000000"/>
          <w:sz w:val="28"/>
        </w:rPr>
        <w:t xml:space="preserve">
      Должность, Ф.И.О. и подпись         Должность, Ф.И.О. и подпись </w:t>
      </w:r>
    </w:p>
    <w:p>
      <w:pPr>
        <w:spacing w:after="0"/>
        <w:ind w:left="0"/>
        <w:jc w:val="both"/>
      </w:pPr>
      <w:r>
        <w:rPr>
          <w:rFonts w:ascii="Times New Roman"/>
          <w:b w:val="false"/>
          <w:i w:val="false"/>
          <w:color w:val="000000"/>
          <w:sz w:val="28"/>
        </w:rPr>
        <w:t xml:space="preserve">
      руководителя организатора           руководителя Заказчика </w:t>
      </w:r>
    </w:p>
    <w:p>
      <w:pPr>
        <w:spacing w:after="0"/>
        <w:ind w:left="0"/>
        <w:jc w:val="both"/>
      </w:pPr>
      <w:r>
        <w:rPr>
          <w:rFonts w:ascii="Times New Roman"/>
          <w:b w:val="false"/>
          <w:i w:val="false"/>
          <w:color w:val="000000"/>
          <w:sz w:val="28"/>
        </w:rPr>
        <w:t xml:space="preserve">
      государственных закупок             _______________/______________/ </w:t>
      </w:r>
    </w:p>
    <w:p>
      <w:pPr>
        <w:spacing w:after="0"/>
        <w:ind w:left="0"/>
        <w:jc w:val="both"/>
      </w:pPr>
      <w:r>
        <w:rPr>
          <w:rFonts w:ascii="Times New Roman"/>
          <w:b w:val="false"/>
          <w:i w:val="false"/>
          <w:color w:val="000000"/>
          <w:sz w:val="28"/>
        </w:rPr>
        <w:t xml:space="preserve">
      _______________/______________/     </w:t>
      </w:r>
      <w:r>
        <w:rPr>
          <w:rFonts w:ascii="Times New Roman"/>
          <w:b/>
          <w:i w:val="false"/>
          <w:color w:val="000000"/>
          <w:sz w:val="28"/>
        </w:rPr>
        <w:t xml:space="preserve">Дата </w:t>
      </w:r>
      <w:r>
        <w:rPr>
          <w:rFonts w:ascii="Times New Roman"/>
          <w:b w:val="false"/>
          <w:i w:val="false"/>
          <w:color w:val="000000"/>
          <w:sz w:val="28"/>
        </w:rPr>
        <w:t xml:space="preserve">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Дата </w:t>
      </w:r>
      <w:r>
        <w:rPr>
          <w:rFonts w:ascii="Times New Roman"/>
          <w:b w:val="false"/>
          <w:i w:val="false"/>
          <w:color w:val="000000"/>
          <w:sz w:val="28"/>
        </w:rPr>
        <w:t xml:space="preserve">_________ </w:t>
      </w:r>
    </w:p>
    <w:p>
      <w:pPr>
        <w:spacing w:after="0"/>
        <w:ind w:left="0"/>
        <w:jc w:val="both"/>
      </w:pPr>
      <w:r>
        <w:rPr>
          <w:rFonts w:ascii="Times New Roman"/>
          <w:b w:val="false"/>
          <w:i w:val="false"/>
          <w:color w:val="000000"/>
          <w:sz w:val="28"/>
        </w:rPr>
        <w:t xml:space="preserve">
      М.П.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2" w:id="414"/>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414"/>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 конкурса __________________________________________________________</w:t>
      </w:r>
    </w:p>
    <w:p>
      <w:pPr>
        <w:spacing w:after="0"/>
        <w:ind w:left="0"/>
        <w:jc w:val="both"/>
      </w:pPr>
      <w:r>
        <w:rPr>
          <w:rFonts w:ascii="Times New Roman"/>
          <w:b w:val="false"/>
          <w:i w:val="false"/>
          <w:color w:val="000000"/>
          <w:sz w:val="28"/>
        </w:rPr>
        <w:t>
      Наименование конкурса _______________________________________________</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и указать международные или внутренние стандарты, которым должны соответствовать поставляемые товары (выполняемые работы, оказываемые услуги).</w:t>
      </w:r>
    </w:p>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p>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т.д.) заказчику и где они должны проводиться, год выпуска товара, срок гарантии.</w:t>
      </w:r>
    </w:p>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должен быть указан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3" w:id="415"/>
    <w:p>
      <w:pPr>
        <w:spacing w:after="0"/>
        <w:ind w:left="0"/>
        <w:jc w:val="left"/>
      </w:pPr>
      <w:r>
        <w:rPr>
          <w:rFonts w:ascii="Times New Roman"/>
          <w:b/>
          <w:i w:val="false"/>
          <w:color w:val="000000"/>
        </w:rPr>
        <w:t xml:space="preserve"> Техническая спецификация закупаемых работ</w:t>
      </w:r>
    </w:p>
    <w:bookmarkEnd w:id="415"/>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i w:val="false"/>
          <w:color w:val="000000"/>
        </w:rPr>
        <w:t xml:space="preserve">  Конкурс по государственным закупкам ____________________</w:t>
      </w:r>
    </w:p>
    <w:p>
      <w:pPr>
        <w:spacing w:after="0"/>
        <w:ind w:left="0"/>
        <w:jc w:val="both"/>
      </w:pPr>
      <w:r>
        <w:rPr>
          <w:rFonts w:ascii="Times New Roman"/>
          <w:b w:val="false"/>
          <w:i w:val="false"/>
          <w:color w:val="000000"/>
          <w:sz w:val="28"/>
        </w:rPr>
        <w:t xml:space="preserve">
                                              (указать полное наименование) </w:t>
      </w:r>
    </w:p>
    <w:p>
      <w:pPr>
        <w:spacing w:after="0"/>
        <w:ind w:left="0"/>
        <w:jc w:val="both"/>
      </w:pPr>
      <w:r>
        <w:rPr>
          <w:rFonts w:ascii="Times New Roman"/>
          <w:b w:val="false"/>
          <w:i w:val="false"/>
          <w:color w:val="000000"/>
          <w:sz w:val="28"/>
        </w:rPr>
        <w:t>
      В данной технической спецификации организатор государственных закупок должен дать полное описание и требуемые технические и качественные характеристики закупаемых работ, включая необходимые спецификации, планы, чертежи, эскизы и указывать международные или национальные стандарты, которым должны соответствовать выполняемые работы, срок гарантии. При необходимости должны быть сделаны ссылки на соответствующую нормативно-техническую документацию.</w:t>
      </w:r>
    </w:p>
    <w:p>
      <w:pPr>
        <w:spacing w:after="0"/>
        <w:ind w:left="0"/>
        <w:jc w:val="both"/>
      </w:pPr>
      <w:r>
        <w:rPr>
          <w:rFonts w:ascii="Times New Roman"/>
          <w:b w:val="false"/>
          <w:i w:val="false"/>
          <w:color w:val="000000"/>
          <w:sz w:val="28"/>
        </w:rPr>
        <w:t xml:space="preserve">
      Также в данной технической спецификации организатор государственных закупок должен дать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должен указать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4" w:id="416"/>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(для юридических лиц) </w:t>
      </w:r>
    </w:p>
    <w:bookmarkEnd w:id="416"/>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Кому__________________________________________________________ </w:t>
      </w:r>
    </w:p>
    <w:p>
      <w:pPr>
        <w:spacing w:after="0"/>
        <w:ind w:left="0"/>
        <w:jc w:val="both"/>
      </w:pPr>
      <w:r>
        <w:rPr>
          <w:rFonts w:ascii="Times New Roman"/>
          <w:b w:val="false"/>
          <w:i w:val="false"/>
          <w:color w:val="000000"/>
          <w:sz w:val="28"/>
        </w:rPr>
        <w:t xml:space="preserve">
      (указывается наименование организатора государственных закупок) </w:t>
      </w:r>
    </w:p>
    <w:p>
      <w:pPr>
        <w:spacing w:after="0"/>
        <w:ind w:left="0"/>
        <w:jc w:val="both"/>
      </w:pPr>
      <w:r>
        <w:rPr>
          <w:rFonts w:ascii="Times New Roman"/>
          <w:b w:val="false"/>
          <w:i w:val="false"/>
          <w:color w:val="000000"/>
          <w:sz w:val="28"/>
        </w:rPr>
        <w:t xml:space="preserve">
      От кого_______________________________________________________ </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 </w:t>
      </w:r>
    </w:p>
    <w:p>
      <w:pPr>
        <w:spacing w:after="0"/>
        <w:ind w:left="0"/>
        <w:jc w:val="both"/>
      </w:pPr>
      <w:r>
        <w:rPr>
          <w:rFonts w:ascii="Times New Roman"/>
          <w:b w:val="false"/>
          <w:i w:val="false"/>
          <w:color w:val="000000"/>
          <w:sz w:val="28"/>
        </w:rPr>
        <w:t xml:space="preserve">
      1. Сведения о юридическом лице, претендующем на участие в конкурсе (потенциальном поставщике):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 и </w:t>
            </w:r>
          </w:p>
          <w:p>
            <w:pPr>
              <w:spacing w:after="20"/>
              <w:ind w:left="20"/>
              <w:jc w:val="both"/>
            </w:pPr>
            <w:r>
              <w:rPr>
                <w:rFonts w:ascii="Times New Roman"/>
                <w:b w:val="false"/>
                <w:i w:val="false"/>
                <w:color w:val="000000"/>
                <w:sz w:val="20"/>
              </w:rPr>
              <w:t xml:space="preserve">
контактные телефоны, </w:t>
            </w:r>
          </w:p>
          <w:p>
            <w:pPr>
              <w:spacing w:after="20"/>
              <w:ind w:left="20"/>
              <w:jc w:val="both"/>
            </w:pPr>
            <w:r>
              <w:rPr>
                <w:rFonts w:ascii="Times New Roman"/>
                <w:b w:val="false"/>
                <w:i w:val="false"/>
                <w:color w:val="000000"/>
                <w:sz w:val="20"/>
              </w:rPr>
              <w:t xml:space="preserve">
потенциального поставщика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w:t>
            </w:r>
          </w:p>
          <w:p>
            <w:pPr>
              <w:spacing w:after="20"/>
              <w:ind w:left="20"/>
              <w:jc w:val="both"/>
            </w:pPr>
            <w:r>
              <w:rPr>
                <w:rFonts w:ascii="Times New Roman"/>
                <w:b w:val="false"/>
                <w:i w:val="false"/>
                <w:color w:val="000000"/>
                <w:sz w:val="20"/>
              </w:rPr>
              <w:t>
лица (БИН, БИК, ИИК), а также</w:t>
            </w:r>
          </w:p>
          <w:p>
            <w:pPr>
              <w:spacing w:after="20"/>
              <w:ind w:left="20"/>
              <w:jc w:val="both"/>
            </w:pPr>
            <w:r>
              <w:rPr>
                <w:rFonts w:ascii="Times New Roman"/>
                <w:b w:val="false"/>
                <w:i w:val="false"/>
                <w:color w:val="000000"/>
                <w:sz w:val="20"/>
              </w:rPr>
              <w:t>
полное наименование и адрес банка</w:t>
            </w:r>
          </w:p>
          <w:p>
            <w:pPr>
              <w:spacing w:after="20"/>
              <w:ind w:left="20"/>
              <w:jc w:val="both"/>
            </w:pPr>
            <w:r>
              <w:rPr>
                <w:rFonts w:ascii="Times New Roman"/>
                <w:b w:val="false"/>
                <w:i w:val="false"/>
                <w:color w:val="000000"/>
                <w:sz w:val="20"/>
              </w:rPr>
              <w:t>
или его филиала, в котором</w:t>
            </w:r>
          </w:p>
          <w:p>
            <w:pPr>
              <w:spacing w:after="20"/>
              <w:ind w:left="20"/>
              <w:jc w:val="both"/>
            </w:pPr>
            <w:r>
              <w:rPr>
                <w:rFonts w:ascii="Times New Roman"/>
                <w:b w:val="false"/>
                <w:i w:val="false"/>
                <w:color w:val="000000"/>
                <w:sz w:val="20"/>
              </w:rPr>
              <w:t>
юридическое лицо обслуживается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первого руководителя </w:t>
            </w:r>
          </w:p>
          <w:p>
            <w:pPr>
              <w:spacing w:after="20"/>
              <w:ind w:left="20"/>
              <w:jc w:val="both"/>
            </w:pPr>
            <w:r>
              <w:rPr>
                <w:rFonts w:ascii="Times New Roman"/>
                <w:b w:val="false"/>
                <w:i w:val="false"/>
                <w:color w:val="000000"/>
                <w:sz w:val="20"/>
              </w:rPr>
              <w:t xml:space="preserve">
юридического лица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 изменением,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_____________________ (указывается полное наименование юридического лица)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 </w:t>
      </w:r>
    </w:p>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статьей 6 Закона Республики Казахстан "О государственных закупках" (далее - Закон). </w:t>
      </w:r>
    </w:p>
    <w:p>
      <w:pPr>
        <w:spacing w:after="0"/>
        <w:ind w:left="0"/>
        <w:jc w:val="both"/>
      </w:pPr>
      <w:r>
        <w:rPr>
          <w:rFonts w:ascii="Times New Roman"/>
          <w:b w:val="false"/>
          <w:i w:val="false"/>
          <w:color w:val="000000"/>
          <w:sz w:val="28"/>
        </w:rPr>
        <w:t xml:space="preserve">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предоставление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6.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7.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8.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Настоящая конкурсная заявка действует в течение ___ дней. </w:t>
      </w:r>
    </w:p>
    <w:p>
      <w:pPr>
        <w:spacing w:after="0"/>
        <w:ind w:left="0"/>
        <w:jc w:val="both"/>
      </w:pPr>
      <w:r>
        <w:rPr>
          <w:rFonts w:ascii="Times New Roman"/>
          <w:b w:val="false"/>
          <w:i w:val="false"/>
          <w:color w:val="000000"/>
          <w:sz w:val="28"/>
        </w:rPr>
        <w:t>
      10.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исполнения договора о государственных закупках в размере, равном авансу (указывается, если внесение обеспечения исполнения договора было предусмотрено в конкурсной документации в размере, равном авансу, который должен быть не менее трех процентов от общей суммы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(Должность, Ф.И.О. первого руководителя либо его заместителя юридического лица - потенциального поставщика и его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Дата заполнения </w:t>
      </w:r>
      <w:r>
        <w:rPr>
          <w:rFonts w:ascii="Times New Roman"/>
          <w:b w:val="false"/>
          <w:i w:val="false"/>
          <w:color w:val="000000"/>
          <w:sz w:val="28"/>
        </w:rPr>
        <w:t xml:space="preserve">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5" w:id="417"/>
    <w:p>
      <w:pPr>
        <w:spacing w:after="0"/>
        <w:ind w:left="0"/>
        <w:jc w:val="both"/>
      </w:pPr>
      <w:r>
        <w:rPr>
          <w:rFonts w:ascii="Times New Roman"/>
          <w:b w:val="false"/>
          <w:i w:val="false"/>
          <w:color w:val="000000"/>
          <w:sz w:val="28"/>
        </w:rPr>
        <w:t xml:space="preserve">
      Заявка на участие в конкурсе </w:t>
      </w:r>
    </w:p>
    <w:bookmarkEnd w:id="417"/>
    <w:p>
      <w:pPr>
        <w:spacing w:after="0"/>
        <w:ind w:left="0"/>
        <w:jc w:val="both"/>
      </w:pPr>
      <w:r>
        <w:rPr>
          <w:rFonts w:ascii="Times New Roman"/>
          <w:b w:val="false"/>
          <w:i w:val="false"/>
          <w:color w:val="000000"/>
          <w:sz w:val="28"/>
        </w:rPr>
        <w:t xml:space="preserve">
      (для физического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Кому _______________________________________________________________ </w:t>
      </w:r>
    </w:p>
    <w:p>
      <w:pPr>
        <w:spacing w:after="0"/>
        <w:ind w:left="0"/>
        <w:jc w:val="both"/>
      </w:pPr>
      <w:r>
        <w:rPr>
          <w:rFonts w:ascii="Times New Roman"/>
          <w:b w:val="false"/>
          <w:i w:val="false"/>
          <w:color w:val="000000"/>
          <w:sz w:val="28"/>
        </w:rPr>
        <w:t xml:space="preserve">
      (указывается наименование организатора государственных закупок) </w:t>
      </w:r>
    </w:p>
    <w:p>
      <w:pPr>
        <w:spacing w:after="0"/>
        <w:ind w:left="0"/>
        <w:jc w:val="both"/>
      </w:pPr>
      <w:r>
        <w:rPr>
          <w:rFonts w:ascii="Times New Roman"/>
          <w:b w:val="false"/>
          <w:i w:val="false"/>
          <w:color w:val="000000"/>
          <w:sz w:val="28"/>
        </w:rPr>
        <w:t xml:space="preserve">
      От кого ____________________________________________________________ </w:t>
      </w:r>
    </w:p>
    <w:p>
      <w:pPr>
        <w:spacing w:after="0"/>
        <w:ind w:left="0"/>
        <w:jc w:val="both"/>
      </w:pPr>
      <w:r>
        <w:rPr>
          <w:rFonts w:ascii="Times New Roman"/>
          <w:b w:val="false"/>
          <w:i w:val="false"/>
          <w:color w:val="000000"/>
          <w:sz w:val="28"/>
        </w:rPr>
        <w:t xml:space="preserve">
      (указывается полное наименование потенциального поставщика) </w:t>
      </w:r>
    </w:p>
    <w:p>
      <w:pPr>
        <w:spacing w:after="0"/>
        <w:ind w:left="0"/>
        <w:jc w:val="both"/>
      </w:pPr>
      <w:r>
        <w:rPr>
          <w:rFonts w:ascii="Times New Roman"/>
          <w:b w:val="false"/>
          <w:i w:val="false"/>
          <w:color w:val="000000"/>
          <w:sz w:val="28"/>
        </w:rPr>
        <w:t xml:space="preserve">
      1. Сведения о физическом лице, претендующем на участие в конкурсе (потенциальном поставщике):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физического лица - потенциального поставщика, </w:t>
            </w:r>
          </w:p>
          <w:p>
            <w:pPr>
              <w:spacing w:after="20"/>
              <w:ind w:left="20"/>
              <w:jc w:val="both"/>
            </w:pPr>
            <w:r>
              <w:rPr>
                <w:rFonts w:ascii="Times New Roman"/>
                <w:b w:val="false"/>
                <w:i w:val="false"/>
                <w:color w:val="000000"/>
                <w:sz w:val="20"/>
              </w:rPr>
              <w:t xml:space="preserve">
в соответствии с документом, удостоверяющим личность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w:t>
            </w:r>
          </w:p>
          <w:p>
            <w:pPr>
              <w:spacing w:after="20"/>
              <w:ind w:left="20"/>
              <w:jc w:val="both"/>
            </w:pPr>
            <w:r>
              <w:rPr>
                <w:rFonts w:ascii="Times New Roman"/>
                <w:b w:val="false"/>
                <w:i w:val="false"/>
                <w:color w:val="000000"/>
                <w:sz w:val="20"/>
              </w:rPr>
              <w:t xml:space="preserve">
физического лица - потенциального поставщика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w:t>
            </w:r>
          </w:p>
          <w:p>
            <w:pPr>
              <w:spacing w:after="20"/>
              <w:ind w:left="20"/>
              <w:jc w:val="both"/>
            </w:pPr>
            <w:r>
              <w:rPr>
                <w:rFonts w:ascii="Times New Roman"/>
                <w:b w:val="false"/>
                <w:i w:val="false"/>
                <w:color w:val="000000"/>
                <w:sz w:val="20"/>
              </w:rPr>
              <w:t xml:space="preserve">
поставщика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 - </w:t>
            </w:r>
          </w:p>
          <w:p>
            <w:pPr>
              <w:spacing w:after="20"/>
              <w:ind w:left="20"/>
              <w:jc w:val="both"/>
            </w:pPr>
            <w:r>
              <w:rPr>
                <w:rFonts w:ascii="Times New Roman"/>
                <w:b w:val="false"/>
                <w:i w:val="false"/>
                <w:color w:val="000000"/>
                <w:sz w:val="20"/>
              </w:rPr>
              <w:t xml:space="preserve">
потенциального поставщика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о регистрации, патента либо иного </w:t>
            </w:r>
          </w:p>
          <w:p>
            <w:pPr>
              <w:spacing w:after="20"/>
              <w:ind w:left="20"/>
              <w:jc w:val="both"/>
            </w:pPr>
            <w:r>
              <w:rPr>
                <w:rFonts w:ascii="Times New Roman"/>
                <w:b w:val="false"/>
                <w:i w:val="false"/>
                <w:color w:val="000000"/>
                <w:sz w:val="20"/>
              </w:rPr>
              <w:t xml:space="preserve">
документа дающего право на занятие, соответствующее </w:t>
            </w:r>
          </w:p>
          <w:p>
            <w:pPr>
              <w:spacing w:after="20"/>
              <w:ind w:left="20"/>
              <w:jc w:val="both"/>
            </w:pPr>
            <w:r>
              <w:rPr>
                <w:rFonts w:ascii="Times New Roman"/>
                <w:b w:val="false"/>
                <w:i w:val="false"/>
                <w:color w:val="000000"/>
                <w:sz w:val="20"/>
              </w:rPr>
              <w:t xml:space="preserve">
предмету конкурса, предпринимательской деятельностью </w:t>
            </w:r>
          </w:p>
          <w:p>
            <w:pPr>
              <w:spacing w:after="20"/>
              <w:ind w:left="20"/>
              <w:jc w:val="both"/>
            </w:pPr>
            <w:r>
              <w:rPr>
                <w:rFonts w:ascii="Times New Roman"/>
                <w:b w:val="false"/>
                <w:i w:val="false"/>
                <w:color w:val="000000"/>
                <w:sz w:val="20"/>
              </w:rPr>
              <w:t xml:space="preserve">
в соответствии с законодательством Республики </w:t>
            </w:r>
          </w:p>
          <w:p>
            <w:pPr>
              <w:spacing w:after="20"/>
              <w:ind w:left="20"/>
              <w:jc w:val="both"/>
            </w:pPr>
            <w:r>
              <w:rPr>
                <w:rFonts w:ascii="Times New Roman"/>
                <w:b w:val="false"/>
                <w:i w:val="false"/>
                <w:color w:val="000000"/>
                <w:sz w:val="20"/>
              </w:rPr>
              <w:t xml:space="preserve">
Казахстан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w:t>
            </w:r>
          </w:p>
          <w:p>
            <w:pPr>
              <w:spacing w:after="20"/>
              <w:ind w:left="20"/>
              <w:jc w:val="both"/>
            </w:pPr>
            <w:r>
              <w:rPr>
                <w:rFonts w:ascii="Times New Roman"/>
                <w:b w:val="false"/>
                <w:i w:val="false"/>
                <w:color w:val="000000"/>
                <w:sz w:val="20"/>
              </w:rPr>
              <w:t>
поставщика (ИИН, БИК, ИИК), а также полное</w:t>
            </w:r>
          </w:p>
          <w:p>
            <w:pPr>
              <w:spacing w:after="20"/>
              <w:ind w:left="20"/>
              <w:jc w:val="both"/>
            </w:pPr>
            <w:r>
              <w:rPr>
                <w:rFonts w:ascii="Times New Roman"/>
                <w:b w:val="false"/>
                <w:i w:val="false"/>
                <w:color w:val="000000"/>
                <w:sz w:val="20"/>
              </w:rPr>
              <w:t>
наименование и адрес банка или его филиала, в котором</w:t>
            </w:r>
          </w:p>
          <w:p>
            <w:pPr>
              <w:spacing w:after="20"/>
              <w:ind w:left="20"/>
              <w:jc w:val="both"/>
            </w:pPr>
            <w:r>
              <w:rPr>
                <w:rFonts w:ascii="Times New Roman"/>
                <w:b w:val="false"/>
                <w:i w:val="false"/>
                <w:color w:val="000000"/>
                <w:sz w:val="20"/>
              </w:rPr>
              <w:t>
обслуживается физическое лицо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w:t>
            </w:r>
          </w:p>
          <w:p>
            <w:pPr>
              <w:spacing w:after="20"/>
              <w:ind w:left="20"/>
              <w:jc w:val="both"/>
            </w:pPr>
            <w:r>
              <w:rPr>
                <w:rFonts w:ascii="Times New Roman"/>
                <w:b w:val="false"/>
                <w:i w:val="false"/>
                <w:color w:val="000000"/>
                <w:sz w:val="20"/>
              </w:rPr>
              <w:t xml:space="preserve">
электронной почты (при его наличии) физического </w:t>
            </w:r>
          </w:p>
          <w:p>
            <w:pPr>
              <w:spacing w:after="20"/>
              <w:ind w:left="20"/>
              <w:jc w:val="both"/>
            </w:pPr>
            <w:r>
              <w:rPr>
                <w:rFonts w:ascii="Times New Roman"/>
                <w:b w:val="false"/>
                <w:i w:val="false"/>
                <w:color w:val="000000"/>
                <w:sz w:val="20"/>
              </w:rPr>
              <w:t xml:space="preserve">
лица - потенциального поставщика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___________________ (указывается Ф.И.О. физического лица)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 </w:t>
      </w:r>
    </w:p>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статьей 6 Закона Республики Казахстан "О государственных закупках" (далее - Закон). </w:t>
      </w:r>
    </w:p>
    <w:p>
      <w:pPr>
        <w:spacing w:after="0"/>
        <w:ind w:left="0"/>
        <w:jc w:val="both"/>
      </w:pPr>
      <w:r>
        <w:rPr>
          <w:rFonts w:ascii="Times New Roman"/>
          <w:b w:val="false"/>
          <w:i w:val="false"/>
          <w:color w:val="000000"/>
          <w:sz w:val="28"/>
        </w:rPr>
        <w:t xml:space="preserve">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предоставление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6.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7.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8. (Исключен -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Настоящая конкурсная заявка действует в течение __ дней. </w:t>
      </w:r>
    </w:p>
    <w:p>
      <w:pPr>
        <w:spacing w:after="0"/>
        <w:ind w:left="0"/>
        <w:jc w:val="both"/>
      </w:pPr>
      <w:r>
        <w:rPr>
          <w:rFonts w:ascii="Times New Roman"/>
          <w:b w:val="false"/>
          <w:i w:val="false"/>
          <w:color w:val="000000"/>
          <w:sz w:val="28"/>
        </w:rPr>
        <w:t xml:space="preserve">
      10.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p>
    <w:p>
      <w:pPr>
        <w:spacing w:after="0"/>
        <w:ind w:left="0"/>
        <w:jc w:val="both"/>
      </w:pPr>
      <w:r>
        <w:rPr>
          <w:rFonts w:ascii="Times New Roman"/>
          <w:b w:val="false"/>
          <w:i w:val="false"/>
          <w:color w:val="000000"/>
          <w:sz w:val="28"/>
        </w:rPr>
        <w:t>
      В случае признания нашей конкурсной заявки выигравшей, мы внесем обеспечение исполнения договора о государственных закупках в размере, равном авансу (указывается, если внесение обеспечения исполнения договора было предусмотрено в конкурсной документации в размере, равном авансу, который должен быть не менее трех процентов от общей суммы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(Ф.И.О. физического лица - потенциального поставщика и его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Дата заполнения </w:t>
      </w:r>
      <w:r>
        <w:rPr>
          <w:rFonts w:ascii="Times New Roman"/>
          <w:b w:val="false"/>
          <w:i w:val="false"/>
          <w:color w:val="000000"/>
          <w:sz w:val="28"/>
        </w:rPr>
        <w:t xml:space="preserve">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6" w:id="418"/>
    <w:p>
      <w:pPr>
        <w:spacing w:after="0"/>
        <w:ind w:left="0"/>
        <w:jc w:val="left"/>
      </w:pPr>
      <w:r>
        <w:rPr>
          <w:rFonts w:ascii="Times New Roman"/>
          <w:b/>
          <w:i w:val="false"/>
          <w:color w:val="000000"/>
        </w:rPr>
        <w:t xml:space="preserve"> Сведения о квалификации</w:t>
      </w:r>
    </w:p>
    <w:bookmarkEnd w:id="418"/>
    <w:p>
      <w:pPr>
        <w:spacing w:after="0"/>
        <w:ind w:left="0"/>
        <w:jc w:val="both"/>
      </w:pPr>
      <w:r>
        <w:rPr>
          <w:rFonts w:ascii="Times New Roman"/>
          <w:b w:val="false"/>
          <w:i w:val="false"/>
          <w:color w:val="000000"/>
          <w:sz w:val="28"/>
        </w:rPr>
        <w:t>
      (заполняется потенциальным поставщиком при закупках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потенциального поставщика 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Объем работ, выполненных потенциальным поставщиком в течение последних десяти лет (при его наличии), в тенге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2329"/>
        <w:gridCol w:w="4122"/>
        <w:gridCol w:w="3521"/>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w:t>
            </w:r>
          </w:p>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объекта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заказчиков и</w:t>
            </w:r>
          </w:p>
          <w:p>
            <w:pPr>
              <w:spacing w:after="20"/>
              <w:ind w:left="20"/>
              <w:jc w:val="both"/>
            </w:pPr>
            <w:r>
              <w:rPr>
                <w:rFonts w:ascii="Times New Roman"/>
                <w:b w:val="false"/>
                <w:i w:val="false"/>
                <w:color w:val="000000"/>
                <w:sz w:val="20"/>
              </w:rPr>
              <w:t>
номера их</w:t>
            </w:r>
          </w:p>
          <w:p>
            <w:pPr>
              <w:spacing w:after="20"/>
              <w:ind w:left="20"/>
              <w:jc w:val="both"/>
            </w:pPr>
            <w:r>
              <w:rPr>
                <w:rFonts w:ascii="Times New Roman"/>
                <w:b w:val="false"/>
                <w:i w:val="false"/>
                <w:color w:val="000000"/>
                <w:sz w:val="20"/>
              </w:rPr>
              <w:t>
телефонов</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работ и год</w:t>
            </w:r>
          </w:p>
          <w:p>
            <w:pPr>
              <w:spacing w:after="20"/>
              <w:ind w:left="20"/>
              <w:jc w:val="both"/>
            </w:pPr>
            <w:r>
              <w:rPr>
                <w:rFonts w:ascii="Times New Roman"/>
                <w:b w:val="false"/>
                <w:i w:val="false"/>
                <w:color w:val="000000"/>
                <w:sz w:val="20"/>
              </w:rPr>
              <w:t>
завершения объекта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договора, тенге</w:t>
            </w:r>
          </w:p>
          <w:p>
            <w:pPr>
              <w:spacing w:after="20"/>
              <w:ind w:left="20"/>
              <w:jc w:val="both"/>
            </w:pPr>
            <w:r>
              <w:rPr>
                <w:rFonts w:ascii="Times New Roman"/>
                <w:b w:val="false"/>
                <w:i w:val="false"/>
                <w:color w:val="000000"/>
                <w:sz w:val="20"/>
              </w:rPr>
              <w:t>
(может не</w:t>
            </w:r>
          </w:p>
          <w:p>
            <w:pPr>
              <w:spacing w:after="20"/>
              <w:ind w:left="20"/>
              <w:jc w:val="both"/>
            </w:pPr>
            <w:r>
              <w:rPr>
                <w:rFonts w:ascii="Times New Roman"/>
                <w:b w:val="false"/>
                <w:i w:val="false"/>
                <w:color w:val="000000"/>
                <w:sz w:val="20"/>
              </w:rPr>
              <w:t>
указываться)</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251"/>
        <w:gridCol w:w="3075"/>
        <w:gridCol w:w="5683"/>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механизмов,</w:t>
            </w:r>
          </w:p>
          <w:p>
            <w:pPr>
              <w:spacing w:after="20"/>
              <w:ind w:left="20"/>
              <w:jc w:val="both"/>
            </w:pPr>
            <w:r>
              <w:rPr>
                <w:rFonts w:ascii="Times New Roman"/>
                <w:b w:val="false"/>
                <w:i w:val="false"/>
                <w:color w:val="000000"/>
                <w:sz w:val="20"/>
              </w:rPr>
              <w:t>
машин)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имеющихся</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(новое,</w:t>
            </w:r>
          </w:p>
          <w:p>
            <w:pPr>
              <w:spacing w:after="20"/>
              <w:ind w:left="20"/>
              <w:jc w:val="both"/>
            </w:pPr>
            <w:r>
              <w:rPr>
                <w:rFonts w:ascii="Times New Roman"/>
                <w:b w:val="false"/>
                <w:i w:val="false"/>
                <w:color w:val="000000"/>
                <w:sz w:val="20"/>
              </w:rPr>
              <w:t>
хорошее,</w:t>
            </w:r>
          </w:p>
          <w:p>
            <w:pPr>
              <w:spacing w:after="20"/>
              <w:ind w:left="20"/>
              <w:jc w:val="both"/>
            </w:pPr>
            <w:r>
              <w:rPr>
                <w:rFonts w:ascii="Times New Roman"/>
                <w:b w:val="false"/>
                <w:i w:val="false"/>
                <w:color w:val="000000"/>
                <w:sz w:val="20"/>
              </w:rPr>
              <w:t>
плохое)</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арендованное</w:t>
            </w:r>
          </w:p>
          <w:p>
            <w:pPr>
              <w:spacing w:after="20"/>
              <w:ind w:left="20"/>
              <w:jc w:val="both"/>
            </w:pPr>
            <w:r>
              <w:rPr>
                <w:rFonts w:ascii="Times New Roman"/>
                <w:b w:val="false"/>
                <w:i w:val="false"/>
                <w:color w:val="000000"/>
                <w:sz w:val="20"/>
              </w:rPr>
              <w:t>
(у кого), будет</w:t>
            </w:r>
          </w:p>
          <w:p>
            <w:pPr>
              <w:spacing w:after="20"/>
              <w:ind w:left="20"/>
              <w:jc w:val="both"/>
            </w:pPr>
            <w:r>
              <w:rPr>
                <w:rFonts w:ascii="Times New Roman"/>
                <w:b w:val="false"/>
                <w:i w:val="false"/>
                <w:color w:val="000000"/>
                <w:sz w:val="20"/>
              </w:rPr>
              <w:t>
приобретено</w:t>
            </w:r>
          </w:p>
          <w:p>
            <w:pPr>
              <w:spacing w:after="20"/>
              <w:ind w:left="20"/>
              <w:jc w:val="both"/>
            </w:pPr>
            <w:r>
              <w:rPr>
                <w:rFonts w:ascii="Times New Roman"/>
                <w:b w:val="false"/>
                <w:i w:val="false"/>
                <w:color w:val="000000"/>
                <w:sz w:val="20"/>
              </w:rPr>
              <w:t>
(у кого)</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577"/>
        <w:gridCol w:w="583"/>
        <w:gridCol w:w="584"/>
        <w:gridCol w:w="3510"/>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работников (указать № и дату выдачи удостоверения личности)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за время исполнения договора о государственных закупках</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оплата труда граждан РК</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Сведения о доступе к финансовым ресурсам (денежные средства: собственные, кредитные и т.д.). Перечислить ниже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Сведения о рекомендациях, при их наличии. Перечислить и приложить рекомендательные письма, отзывы других юридических и (или) физических лиц</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7" w:id="419"/>
    <w:p>
      <w:pPr>
        <w:spacing w:after="0"/>
        <w:ind w:left="0"/>
        <w:jc w:val="left"/>
      </w:pPr>
      <w:r>
        <w:rPr>
          <w:rFonts w:ascii="Times New Roman"/>
          <w:b/>
          <w:i w:val="false"/>
          <w:color w:val="000000"/>
        </w:rPr>
        <w:t xml:space="preserve"> Сведения о квалификации</w:t>
      </w:r>
    </w:p>
    <w:bookmarkEnd w:id="419"/>
    <w:p>
      <w:pPr>
        <w:spacing w:after="0"/>
        <w:ind w:left="0"/>
        <w:jc w:val="both"/>
      </w:pPr>
      <w:r>
        <w:rPr>
          <w:rFonts w:ascii="Times New Roman"/>
          <w:b w:val="false"/>
          <w:i w:val="false"/>
          <w:color w:val="000000"/>
          <w:sz w:val="28"/>
        </w:rPr>
        <w:t>
      (заполняется потенциальным поставщиком при закупках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7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потенциального поставщика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512"/>
        <w:gridCol w:w="3479"/>
        <w:gridCol w:w="3798"/>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оказанных услуг</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заказчиков и</w:t>
            </w:r>
          </w:p>
          <w:p>
            <w:pPr>
              <w:spacing w:after="20"/>
              <w:ind w:left="20"/>
              <w:jc w:val="both"/>
            </w:pPr>
            <w:r>
              <w:rPr>
                <w:rFonts w:ascii="Times New Roman"/>
                <w:b w:val="false"/>
                <w:i w:val="false"/>
                <w:color w:val="000000"/>
                <w:sz w:val="20"/>
              </w:rPr>
              <w:t>
номера их</w:t>
            </w:r>
          </w:p>
          <w:p>
            <w:pPr>
              <w:spacing w:after="20"/>
              <w:ind w:left="20"/>
              <w:jc w:val="both"/>
            </w:pPr>
            <w:r>
              <w:rPr>
                <w:rFonts w:ascii="Times New Roman"/>
                <w:b w:val="false"/>
                <w:i w:val="false"/>
                <w:color w:val="000000"/>
                <w:sz w:val="20"/>
              </w:rPr>
              <w:t>
телефонов</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год</w:t>
            </w:r>
          </w:p>
          <w:p>
            <w:pPr>
              <w:spacing w:after="20"/>
              <w:ind w:left="20"/>
              <w:jc w:val="both"/>
            </w:pPr>
            <w:r>
              <w:rPr>
                <w:rFonts w:ascii="Times New Roman"/>
                <w:b w:val="false"/>
                <w:i w:val="false"/>
                <w:color w:val="000000"/>
                <w:sz w:val="20"/>
              </w:rPr>
              <w:t>
оказания услуг</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договора, тенге</w:t>
            </w:r>
          </w:p>
          <w:p>
            <w:pPr>
              <w:spacing w:after="20"/>
              <w:ind w:left="20"/>
              <w:jc w:val="both"/>
            </w:pPr>
            <w:r>
              <w:rPr>
                <w:rFonts w:ascii="Times New Roman"/>
                <w:b w:val="false"/>
                <w:i w:val="false"/>
                <w:color w:val="000000"/>
                <w:sz w:val="20"/>
              </w:rPr>
              <w:t>
(может не</w:t>
            </w:r>
          </w:p>
          <w:p>
            <w:pPr>
              <w:spacing w:after="20"/>
              <w:ind w:left="20"/>
              <w:jc w:val="both"/>
            </w:pPr>
            <w:r>
              <w:rPr>
                <w:rFonts w:ascii="Times New Roman"/>
                <w:b w:val="false"/>
                <w:i w:val="false"/>
                <w:color w:val="000000"/>
                <w:sz w:val="20"/>
              </w:rPr>
              <w:t>
указываться)</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176"/>
        <w:gridCol w:w="2891"/>
        <w:gridCol w:w="5343"/>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(механизмов,</w:t>
            </w:r>
          </w:p>
          <w:p>
            <w:pPr>
              <w:spacing w:after="20"/>
              <w:ind w:left="20"/>
              <w:jc w:val="both"/>
            </w:pPr>
            <w:r>
              <w:rPr>
                <w:rFonts w:ascii="Times New Roman"/>
                <w:b w:val="false"/>
                <w:i w:val="false"/>
                <w:color w:val="000000"/>
                <w:sz w:val="20"/>
              </w:rPr>
              <w:t>
машин)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имеющихся</w:t>
            </w:r>
          </w:p>
          <w:p>
            <w:pPr>
              <w:spacing w:after="20"/>
              <w:ind w:left="20"/>
              <w:jc w:val="both"/>
            </w:pPr>
            <w:r>
              <w:rPr>
                <w:rFonts w:ascii="Times New Roman"/>
                <w:b w:val="false"/>
                <w:i w:val="false"/>
                <w:color w:val="000000"/>
                <w:sz w:val="20"/>
              </w:rPr>
              <w:t>
единиц</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(новое,</w:t>
            </w:r>
          </w:p>
          <w:p>
            <w:pPr>
              <w:spacing w:after="20"/>
              <w:ind w:left="20"/>
              <w:jc w:val="both"/>
            </w:pPr>
            <w:r>
              <w:rPr>
                <w:rFonts w:ascii="Times New Roman"/>
                <w:b w:val="false"/>
                <w:i w:val="false"/>
                <w:color w:val="000000"/>
                <w:sz w:val="20"/>
              </w:rPr>
              <w:t>
хорошее,</w:t>
            </w:r>
          </w:p>
          <w:p>
            <w:pPr>
              <w:spacing w:after="20"/>
              <w:ind w:left="20"/>
              <w:jc w:val="both"/>
            </w:pPr>
            <w:r>
              <w:rPr>
                <w:rFonts w:ascii="Times New Roman"/>
                <w:b w:val="false"/>
                <w:i w:val="false"/>
                <w:color w:val="000000"/>
                <w:sz w:val="20"/>
              </w:rPr>
              <w:t>
плохое)</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арендованное</w:t>
            </w:r>
          </w:p>
          <w:p>
            <w:pPr>
              <w:spacing w:after="20"/>
              <w:ind w:left="20"/>
              <w:jc w:val="both"/>
            </w:pPr>
            <w:r>
              <w:rPr>
                <w:rFonts w:ascii="Times New Roman"/>
                <w:b w:val="false"/>
                <w:i w:val="false"/>
                <w:color w:val="000000"/>
                <w:sz w:val="20"/>
              </w:rPr>
              <w:t>
(у кого), будет</w:t>
            </w:r>
          </w:p>
          <w:p>
            <w:pPr>
              <w:spacing w:after="20"/>
              <w:ind w:left="20"/>
              <w:jc w:val="both"/>
            </w:pPr>
            <w:r>
              <w:rPr>
                <w:rFonts w:ascii="Times New Roman"/>
                <w:b w:val="false"/>
                <w:i w:val="false"/>
                <w:color w:val="000000"/>
                <w:sz w:val="20"/>
              </w:rPr>
              <w:t>
приобретено</w:t>
            </w:r>
          </w:p>
          <w:p>
            <w:pPr>
              <w:spacing w:after="20"/>
              <w:ind w:left="20"/>
              <w:jc w:val="both"/>
            </w:pPr>
            <w:r>
              <w:rPr>
                <w:rFonts w:ascii="Times New Roman"/>
                <w:b w:val="false"/>
                <w:i w:val="false"/>
                <w:color w:val="000000"/>
                <w:sz w:val="20"/>
              </w:rPr>
              <w:t>
(у кого)</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577"/>
        <w:gridCol w:w="583"/>
        <w:gridCol w:w="584"/>
        <w:gridCol w:w="3510"/>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работников (указать № и дату выдачи удостоверения личности)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за время исполнения договора о государственных закупках</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оплата труда граждан РК</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доступе к финансовым ресурсам (денежные средства:  собственные, кредитные и т.д.). Перечислить ниже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Подпись___________________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58" w:id="420"/>
    <w:p>
      <w:pPr>
        <w:spacing w:after="0"/>
        <w:ind w:left="0"/>
        <w:jc w:val="left"/>
      </w:pPr>
      <w:r>
        <w:rPr>
          <w:rFonts w:ascii="Times New Roman"/>
          <w:b/>
          <w:i w:val="false"/>
          <w:color w:val="000000"/>
        </w:rPr>
        <w:t xml:space="preserve"> Сведения о квалификации</w:t>
      </w:r>
    </w:p>
    <w:bookmarkEnd w:id="420"/>
    <w:p>
      <w:pPr>
        <w:spacing w:after="0"/>
        <w:ind w:left="0"/>
        <w:jc w:val="both"/>
      </w:pPr>
      <w:r>
        <w:rPr>
          <w:rFonts w:ascii="Times New Roman"/>
          <w:b w:val="false"/>
          <w:i w:val="false"/>
          <w:color w:val="000000"/>
          <w:sz w:val="28"/>
        </w:rPr>
        <w:t>
      (заполняется потенциальным поставщиком при закупках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8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потенциального поставщика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течение последних десяти лет (при его наличии), в тенге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2726"/>
        <w:gridCol w:w="3776"/>
        <w:gridCol w:w="412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заказчиков и</w:t>
            </w:r>
          </w:p>
          <w:p>
            <w:pPr>
              <w:spacing w:after="20"/>
              <w:ind w:left="20"/>
              <w:jc w:val="both"/>
            </w:pPr>
            <w:r>
              <w:rPr>
                <w:rFonts w:ascii="Times New Roman"/>
                <w:b w:val="false"/>
                <w:i w:val="false"/>
                <w:color w:val="000000"/>
                <w:sz w:val="20"/>
              </w:rPr>
              <w:t>
номера их</w:t>
            </w:r>
          </w:p>
          <w:p>
            <w:pPr>
              <w:spacing w:after="20"/>
              <w:ind w:left="20"/>
              <w:jc w:val="both"/>
            </w:pPr>
            <w:r>
              <w:rPr>
                <w:rFonts w:ascii="Times New Roman"/>
                <w:b w:val="false"/>
                <w:i w:val="false"/>
                <w:color w:val="000000"/>
                <w:sz w:val="20"/>
              </w:rPr>
              <w:t>
телефонов</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p>
            <w:pPr>
              <w:spacing w:after="20"/>
              <w:ind w:left="20"/>
              <w:jc w:val="both"/>
            </w:pPr>
            <w:r>
              <w:rPr>
                <w:rFonts w:ascii="Times New Roman"/>
                <w:b w:val="false"/>
                <w:i w:val="false"/>
                <w:color w:val="000000"/>
                <w:sz w:val="20"/>
              </w:rPr>
              <w:t>
поставки товара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договора, тенге</w:t>
            </w:r>
          </w:p>
          <w:p>
            <w:pPr>
              <w:spacing w:after="20"/>
              <w:ind w:left="20"/>
              <w:jc w:val="both"/>
            </w:pPr>
            <w:r>
              <w:rPr>
                <w:rFonts w:ascii="Times New Roman"/>
                <w:b w:val="false"/>
                <w:i w:val="false"/>
                <w:color w:val="000000"/>
                <w:sz w:val="20"/>
              </w:rPr>
              <w:t>
(может не</w:t>
            </w:r>
          </w:p>
          <w:p>
            <w:pPr>
              <w:spacing w:after="20"/>
              <w:ind w:left="20"/>
              <w:jc w:val="both"/>
            </w:pPr>
            <w:r>
              <w:rPr>
                <w:rFonts w:ascii="Times New Roman"/>
                <w:b w:val="false"/>
                <w:i w:val="false"/>
                <w:color w:val="000000"/>
                <w:sz w:val="20"/>
              </w:rPr>
              <w:t>
указываться)</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 и т.д.). Перечислить ниже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Подпись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459" w:id="421"/>
    <w:p>
      <w:pPr>
        <w:spacing w:after="0"/>
        <w:ind w:left="0"/>
        <w:jc w:val="both"/>
      </w:pPr>
      <w:r>
        <w:rPr>
          <w:rFonts w:ascii="Times New Roman"/>
          <w:b w:val="false"/>
          <w:i w:val="false"/>
          <w:color w:val="000000"/>
          <w:sz w:val="28"/>
        </w:rPr>
        <w:t xml:space="preserve">
      Банковская гарантия </w:t>
      </w:r>
    </w:p>
    <w:bookmarkEnd w:id="421"/>
    <w:p>
      <w:pPr>
        <w:spacing w:after="0"/>
        <w:ind w:left="0"/>
        <w:jc w:val="both"/>
      </w:pPr>
      <w:r>
        <w:rPr>
          <w:rFonts w:ascii="Times New Roman"/>
          <w:b w:val="false"/>
          <w:i w:val="false"/>
          <w:color w:val="000000"/>
          <w:sz w:val="28"/>
        </w:rPr>
        <w:t xml:space="preserve">
      Наименование банка_________________________________________ </w:t>
      </w:r>
    </w:p>
    <w:p>
      <w:pPr>
        <w:spacing w:after="0"/>
        <w:ind w:left="0"/>
        <w:jc w:val="both"/>
      </w:pPr>
      <w:r>
        <w:rPr>
          <w:rFonts w:ascii="Times New Roman"/>
          <w:b w:val="false"/>
          <w:i w:val="false"/>
          <w:color w:val="000000"/>
          <w:sz w:val="28"/>
        </w:rPr>
        <w:t xml:space="preserve">
      (наименование и реквизиты банка) </w:t>
      </w:r>
    </w:p>
    <w:p>
      <w:pPr>
        <w:spacing w:after="0"/>
        <w:ind w:left="0"/>
        <w:jc w:val="both"/>
      </w:pPr>
      <w:r>
        <w:rPr>
          <w:rFonts w:ascii="Times New Roman"/>
          <w:b w:val="false"/>
          <w:i w:val="false"/>
          <w:color w:val="000000"/>
          <w:sz w:val="28"/>
        </w:rPr>
        <w:t xml:space="preserve">
      Кому______________________________________________________________ </w:t>
      </w:r>
    </w:p>
    <w:p>
      <w:pPr>
        <w:spacing w:after="0"/>
        <w:ind w:left="0"/>
        <w:jc w:val="both"/>
      </w:pPr>
      <w:r>
        <w:rPr>
          <w:rFonts w:ascii="Times New Roman"/>
          <w:b w:val="false"/>
          <w:i w:val="false"/>
          <w:color w:val="000000"/>
          <w:sz w:val="28"/>
        </w:rPr>
        <w:t xml:space="preserve">
      (наименование и реквизиты организатора государственных закупок)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Гарантийное обязательство N_______ </w:t>
      </w:r>
    </w:p>
    <w:p>
      <w:pPr>
        <w:spacing w:after="0"/>
        <w:ind w:left="0"/>
        <w:jc w:val="both"/>
      </w:pPr>
      <w:r>
        <w:rPr>
          <w:rFonts w:ascii="Times New Roman"/>
          <w:b w:val="false"/>
          <w:i w:val="false"/>
          <w:color w:val="000000"/>
          <w:sz w:val="28"/>
        </w:rPr>
        <w:t xml:space="preserve">
      _________________            "___"_________ _____________г. </w:t>
      </w:r>
    </w:p>
    <w:p>
      <w:pPr>
        <w:spacing w:after="0"/>
        <w:ind w:left="0"/>
        <w:jc w:val="both"/>
      </w:pP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Мы были проинформированы, что________________________________ </w:t>
      </w:r>
    </w:p>
    <w:p>
      <w:pPr>
        <w:spacing w:after="0"/>
        <w:ind w:left="0"/>
        <w:jc w:val="both"/>
      </w:pP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xml:space="preserve">
      в дальнейшем "Поставщик", принимает участие в конкурсе по закупке __________, </w:t>
      </w:r>
    </w:p>
    <w:p>
      <w:pPr>
        <w:spacing w:after="0"/>
        <w:ind w:left="0"/>
        <w:jc w:val="both"/>
      </w:pPr>
      <w:r>
        <w:rPr>
          <w:rFonts w:ascii="Times New Roman"/>
          <w:b w:val="false"/>
          <w:i w:val="false"/>
          <w:color w:val="000000"/>
          <w:sz w:val="28"/>
        </w:rPr>
        <w:t xml:space="preserve">
      организованном_______________________________________________________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организатора государственных </w:t>
      </w:r>
    </w:p>
    <w:p>
      <w:pPr>
        <w:spacing w:after="0"/>
        <w:ind w:left="0"/>
        <w:jc w:val="both"/>
      </w:pPr>
      <w:r>
        <w:rPr>
          <w:rFonts w:ascii="Times New Roman"/>
          <w:b w:val="false"/>
          <w:i w:val="false"/>
          <w:color w:val="000000"/>
          <w:sz w:val="28"/>
        </w:rPr>
        <w:t xml:space="preserve">
      ________________и готов осуществить поставку (выполнить работу, оказать услугу) </w:t>
      </w:r>
    </w:p>
    <w:p>
      <w:pPr>
        <w:spacing w:after="0"/>
        <w:ind w:left="0"/>
        <w:jc w:val="both"/>
      </w:pPr>
      <w:r>
        <w:rPr>
          <w:rFonts w:ascii="Times New Roman"/>
          <w:b w:val="false"/>
          <w:i w:val="false"/>
          <w:color w:val="000000"/>
          <w:sz w:val="28"/>
        </w:rPr>
        <w:t xml:space="preserve">
        закупок)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товаров, работ, услуг по конкурсу (лоту/-ам)             </w:t>
      </w:r>
    </w:p>
    <w:p>
      <w:pPr>
        <w:spacing w:after="0"/>
        <w:ind w:left="0"/>
        <w:jc w:val="both"/>
      </w:pPr>
      <w:r>
        <w:rPr>
          <w:rFonts w:ascii="Times New Roman"/>
          <w:b w:val="false"/>
          <w:i w:val="false"/>
          <w:color w:val="000000"/>
          <w:sz w:val="28"/>
        </w:rPr>
        <w:t xml:space="preserve">
      Конкурсной документацией от "___"__________ _____ г. по проведению </w:t>
      </w:r>
    </w:p>
    <w:p>
      <w:pPr>
        <w:spacing w:after="0"/>
        <w:ind w:left="0"/>
        <w:jc w:val="both"/>
      </w:pPr>
      <w:r>
        <w:rPr>
          <w:rFonts w:ascii="Times New Roman"/>
          <w:b w:val="false"/>
          <w:i w:val="false"/>
          <w:color w:val="000000"/>
          <w:sz w:val="28"/>
        </w:rPr>
        <w:t xml:space="preserve">
      вышеназванного конкурса предусмотрено внесение потенциальными </w:t>
      </w:r>
    </w:p>
    <w:p>
      <w:pPr>
        <w:spacing w:after="0"/>
        <w:ind w:left="0"/>
        <w:jc w:val="both"/>
      </w:pPr>
      <w:r>
        <w:rPr>
          <w:rFonts w:ascii="Times New Roman"/>
          <w:b w:val="false"/>
          <w:i w:val="false"/>
          <w:color w:val="000000"/>
          <w:sz w:val="28"/>
        </w:rPr>
        <w:t xml:space="preserve">
      поставщиками обеспечения конкурсной заявки в виде банковской гарантии. </w:t>
      </w:r>
    </w:p>
    <w:p>
      <w:pPr>
        <w:spacing w:after="0"/>
        <w:ind w:left="0"/>
        <w:jc w:val="both"/>
      </w:pPr>
      <w:r>
        <w:rPr>
          <w:rFonts w:ascii="Times New Roman"/>
          <w:b w:val="false"/>
          <w:i w:val="false"/>
          <w:color w:val="000000"/>
          <w:sz w:val="28"/>
        </w:rPr>
        <w:t xml:space="preserve">
      В связи с этим мы ______________________ настоящим берем на себя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безотзывное обязательство выплатить Вам по Вашему требованию сумму, </w:t>
      </w:r>
    </w:p>
    <w:p>
      <w:pPr>
        <w:spacing w:after="0"/>
        <w:ind w:left="0"/>
        <w:jc w:val="both"/>
      </w:pPr>
      <w:r>
        <w:rPr>
          <w:rFonts w:ascii="Times New Roman"/>
          <w:b w:val="false"/>
          <w:i w:val="false"/>
          <w:color w:val="000000"/>
          <w:sz w:val="28"/>
        </w:rPr>
        <w:t xml:space="preserve">
      равную_____________________________________________________________ </w:t>
      </w:r>
    </w:p>
    <w:p>
      <w:pPr>
        <w:spacing w:after="0"/>
        <w:ind w:left="0"/>
        <w:jc w:val="both"/>
      </w:pPr>
      <w:r>
        <w:rPr>
          <w:rFonts w:ascii="Times New Roman"/>
          <w:b w:val="false"/>
          <w:i w:val="false"/>
          <w:color w:val="000000"/>
          <w:sz w:val="28"/>
        </w:rPr>
        <w:t xml:space="preserve">
      (сумма в цифрах и прописью) </w:t>
      </w:r>
    </w:p>
    <w:p>
      <w:pPr>
        <w:spacing w:after="0"/>
        <w:ind w:left="0"/>
        <w:jc w:val="both"/>
      </w:pPr>
      <w:r>
        <w:rPr>
          <w:rFonts w:ascii="Times New Roman"/>
          <w:b w:val="false"/>
          <w:i w:val="false"/>
          <w:color w:val="000000"/>
          <w:sz w:val="28"/>
        </w:rPr>
        <w:t xml:space="preserve">
      по получении Вашего письменного требования на оплату, а также письменного подтверждения того, что Поставщик: </w:t>
      </w:r>
    </w:p>
    <w:p>
      <w:pPr>
        <w:spacing w:after="0"/>
        <w:ind w:left="0"/>
        <w:jc w:val="both"/>
      </w:pPr>
      <w:r>
        <w:rPr>
          <w:rFonts w:ascii="Times New Roman"/>
          <w:b w:val="false"/>
          <w:i w:val="false"/>
          <w:color w:val="000000"/>
          <w:sz w:val="28"/>
        </w:rPr>
        <w:t xml:space="preserve">
      отозвал либо изменил и (или) дополнил заявку на участие в конкурсе после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признанный участником конкурса, не представил в установленный срок либо отозвал свое конкурсное ценовое предложение; </w:t>
      </w:r>
    </w:p>
    <w:p>
      <w:pPr>
        <w:spacing w:after="0"/>
        <w:ind w:left="0"/>
        <w:jc w:val="both"/>
      </w:pPr>
      <w:r>
        <w:rPr>
          <w:rFonts w:ascii="Times New Roman"/>
          <w:b w:val="false"/>
          <w:i w:val="false"/>
          <w:color w:val="000000"/>
          <w:sz w:val="28"/>
        </w:rPr>
        <w:t xml:space="preserve">
      определенный победителем конкурса, уклонился от заключения договора о государственных закупках; </w:t>
      </w:r>
    </w:p>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конвертов с конкурсными заявками. </w:t>
      </w:r>
    </w:p>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конкурсной заявки продлен, то данное гарантийное обязательство продлевается на такой же срок. </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Подпись и печать гаранта                        Дата и адрес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60" w:id="422"/>
    <w:p>
      <w:pPr>
        <w:spacing w:after="0"/>
        <w:ind w:left="0"/>
        <w:jc w:val="left"/>
      </w:pPr>
      <w:r>
        <w:rPr>
          <w:rFonts w:ascii="Times New Roman"/>
          <w:b/>
          <w:i w:val="false"/>
          <w:color w:val="000000"/>
        </w:rPr>
        <w:t xml:space="preserve"> Справка об отсутствии задолженности</w:t>
      </w:r>
    </w:p>
    <w:bookmarkEnd w:id="422"/>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Банк (наименование) по состоянию на 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типового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p>
      <w:pPr>
        <w:spacing w:after="0"/>
        <w:ind w:left="0"/>
        <w:jc w:val="both"/>
      </w:pPr>
      <w:r>
        <w:rPr>
          <w:rFonts w:ascii="Times New Roman"/>
          <w:b w:val="false"/>
          <w:i w:val="false"/>
          <w:color w:val="ff0000"/>
          <w:sz w:val="28"/>
        </w:rPr>
        <w:t xml:space="preserve">
      Сноска. Приложение 11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461" w:id="423"/>
    <w:p>
      <w:pPr>
        <w:spacing w:after="0"/>
        <w:ind w:left="0"/>
        <w:jc w:val="left"/>
      </w:pPr>
      <w:r>
        <w:rPr>
          <w:rFonts w:ascii="Times New Roman"/>
          <w:b/>
          <w:i w:val="false"/>
          <w:color w:val="000000"/>
        </w:rPr>
        <w:t xml:space="preserve"> Документ о наличии и количестве работников</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62" w:id="424"/>
    <w:p>
      <w:pPr>
        <w:spacing w:after="0"/>
        <w:ind w:left="0"/>
        <w:jc w:val="left"/>
      </w:pPr>
      <w:r>
        <w:rPr>
          <w:rFonts w:ascii="Times New Roman"/>
          <w:b/>
          <w:i w:val="false"/>
          <w:color w:val="000000"/>
        </w:rPr>
        <w:t xml:space="preserve"> Сведения о субподрядчиках по выполнению работ</w:t>
      </w:r>
      <w:r>
        <w:br/>
      </w:r>
      <w:r>
        <w:rPr>
          <w:rFonts w:ascii="Times New Roman"/>
          <w:b/>
          <w:i w:val="false"/>
          <w:color w:val="000000"/>
        </w:rPr>
        <w:t>(соисполнителях при оказании услуг), являющихся</w:t>
      </w:r>
      <w:r>
        <w:br/>
      </w:r>
      <w:r>
        <w:rPr>
          <w:rFonts w:ascii="Times New Roman"/>
          <w:b/>
          <w:i w:val="false"/>
          <w:color w:val="000000"/>
        </w:rPr>
        <w:t>предметом закупок на конкурсе, а также виды работ и услуг</w:t>
      </w:r>
      <w:r>
        <w:br/>
      </w:r>
      <w:r>
        <w:rPr>
          <w:rFonts w:ascii="Times New Roman"/>
          <w:b/>
          <w:i w:val="false"/>
          <w:color w:val="000000"/>
        </w:rPr>
        <w:t>передаваемых потенциальным поставщиком субподрядчикам</w:t>
      </w:r>
      <w:r>
        <w:br/>
      </w:r>
      <w:r>
        <w:rPr>
          <w:rFonts w:ascii="Times New Roman"/>
          <w:b/>
          <w:i w:val="false"/>
          <w:color w:val="000000"/>
        </w:rPr>
        <w:t>(соисполнителям)</w:t>
      </w:r>
    </w:p>
    <w:bookmarkEnd w:id="424"/>
    <w:p>
      <w:pPr>
        <w:spacing w:after="0"/>
        <w:ind w:left="0"/>
        <w:jc w:val="both"/>
      </w:pPr>
      <w:r>
        <w:rPr>
          <w:rFonts w:ascii="Times New Roman"/>
          <w:b w:val="false"/>
          <w:i w:val="false"/>
          <w:color w:val="000000"/>
          <w:sz w:val="28"/>
        </w:rPr>
        <w:t xml:space="preserve">
      (указать полное наименование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12 с изменениями, внесенными постановлениями Правительства РК от 31.12.2008 </w:t>
      </w:r>
      <w:r>
        <w:rPr>
          <w:rFonts w:ascii="Times New Roman"/>
          <w:b w:val="false"/>
          <w:i w:val="false"/>
          <w:color w:val="ff0000"/>
          <w:sz w:val="28"/>
        </w:rPr>
        <w:t xml:space="preserve">№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265"/>
        <w:gridCol w:w="2503"/>
        <w:gridCol w:w="1786"/>
        <w:gridCol w:w="724"/>
        <w:gridCol w:w="1466"/>
        <w:gridCol w:w="257"/>
        <w:gridCol w:w="193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субподрядчика (соисполнителя), его полный юридический и почтовый адрес, контактный телефон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данному субподрядчику </w:t>
            </w:r>
          </w:p>
          <w:p>
            <w:pPr>
              <w:spacing w:after="20"/>
              <w:ind w:left="20"/>
              <w:jc w:val="both"/>
            </w:pPr>
            <w:r>
              <w:rPr>
                <w:rFonts w:ascii="Times New Roman"/>
                <w:b w:val="false"/>
                <w:i w:val="false"/>
                <w:color w:val="000000"/>
                <w:sz w:val="20"/>
              </w:rPr>
              <w:t xml:space="preserve">
(соисполнителю)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объема </w:t>
            </w:r>
          </w:p>
        </w:tc>
      </w:tr>
      <w:tr>
        <w:trPr>
          <w:trHeight w:val="30" w:hRule="atLeast"/>
        </w:trPr>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данному субподрядчику </w:t>
            </w:r>
          </w:p>
          <w:p>
            <w:pPr>
              <w:spacing w:after="20"/>
              <w:ind w:left="20"/>
              <w:jc w:val="both"/>
            </w:pPr>
            <w:r>
              <w:rPr>
                <w:rFonts w:ascii="Times New Roman"/>
                <w:b w:val="false"/>
                <w:i w:val="false"/>
                <w:color w:val="000000"/>
                <w:sz w:val="20"/>
              </w:rPr>
              <w:t xml:space="preserve">
(соисполнителю)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объема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всем субподрядчикам </w:t>
            </w:r>
          </w:p>
          <w:p>
            <w:pPr>
              <w:spacing w:after="20"/>
              <w:ind w:left="20"/>
              <w:jc w:val="both"/>
            </w:pPr>
            <w:r>
              <w:rPr>
                <w:rFonts w:ascii="Times New Roman"/>
                <w:b w:val="false"/>
                <w:i w:val="false"/>
                <w:color w:val="000000"/>
                <w:sz w:val="20"/>
              </w:rPr>
              <w:t xml:space="preserve">
(соисполнителям)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объема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4100"/>
        <w:gridCol w:w="1425"/>
      </w:tblGrid>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субподрядчика </w:t>
            </w:r>
          </w:p>
          <w:p>
            <w:pPr>
              <w:spacing w:after="20"/>
              <w:ind w:left="20"/>
              <w:jc w:val="both"/>
            </w:pPr>
            <w:r>
              <w:rPr>
                <w:rFonts w:ascii="Times New Roman"/>
                <w:b w:val="false"/>
                <w:i w:val="false"/>
                <w:color w:val="000000"/>
                <w:sz w:val="20"/>
              </w:rPr>
              <w:t xml:space="preserve">
(соисполнителя) - юридического </w:t>
            </w:r>
          </w:p>
          <w:p>
            <w:pPr>
              <w:spacing w:after="20"/>
              <w:ind w:left="20"/>
              <w:jc w:val="both"/>
            </w:pPr>
            <w:r>
              <w:rPr>
                <w:rFonts w:ascii="Times New Roman"/>
                <w:b w:val="false"/>
                <w:i w:val="false"/>
                <w:color w:val="000000"/>
                <w:sz w:val="20"/>
              </w:rPr>
              <w:t xml:space="preserve">
лица либо Ф.И.О. субподрядчика </w:t>
            </w:r>
          </w:p>
          <w:p>
            <w:pPr>
              <w:spacing w:after="20"/>
              <w:ind w:left="20"/>
              <w:jc w:val="both"/>
            </w:pPr>
            <w:r>
              <w:rPr>
                <w:rFonts w:ascii="Times New Roman"/>
                <w:b w:val="false"/>
                <w:i w:val="false"/>
                <w:color w:val="000000"/>
                <w:sz w:val="20"/>
              </w:rPr>
              <w:t xml:space="preserve">
(соисполнителя), являющегося </w:t>
            </w:r>
          </w:p>
          <w:p>
            <w:pPr>
              <w:spacing w:after="20"/>
              <w:ind w:left="20"/>
              <w:jc w:val="both"/>
            </w:pPr>
            <w:r>
              <w:rPr>
                <w:rFonts w:ascii="Times New Roman"/>
                <w:b w:val="false"/>
                <w:i w:val="false"/>
                <w:color w:val="000000"/>
                <w:sz w:val="20"/>
              </w:rPr>
              <w:t xml:space="preserve">
физическим лицом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уполномоченного </w:t>
            </w:r>
          </w:p>
          <w:p>
            <w:pPr>
              <w:spacing w:after="20"/>
              <w:ind w:left="20"/>
              <w:jc w:val="both"/>
            </w:pPr>
            <w:r>
              <w:rPr>
                <w:rFonts w:ascii="Times New Roman"/>
                <w:b w:val="false"/>
                <w:i w:val="false"/>
                <w:color w:val="000000"/>
                <w:sz w:val="20"/>
              </w:rPr>
              <w:t xml:space="preserve">
представителя </w:t>
            </w:r>
          </w:p>
          <w:p>
            <w:pPr>
              <w:spacing w:after="20"/>
              <w:ind w:left="20"/>
              <w:jc w:val="both"/>
            </w:pPr>
            <w:r>
              <w:rPr>
                <w:rFonts w:ascii="Times New Roman"/>
                <w:b w:val="false"/>
                <w:i w:val="false"/>
                <w:color w:val="000000"/>
                <w:sz w:val="20"/>
              </w:rPr>
              <w:t xml:space="preserve">
субподрядчика </w:t>
            </w:r>
          </w:p>
          <w:p>
            <w:pPr>
              <w:spacing w:after="20"/>
              <w:ind w:left="20"/>
              <w:jc w:val="both"/>
            </w:pPr>
            <w:r>
              <w:rPr>
                <w:rFonts w:ascii="Times New Roman"/>
                <w:b w:val="false"/>
                <w:i w:val="false"/>
                <w:color w:val="000000"/>
                <w:sz w:val="20"/>
              </w:rPr>
              <w:t xml:space="preserve">
(соисполнителя)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6" w:id="425"/>
    <w:p>
      <w:pPr>
        <w:spacing w:after="0"/>
        <w:ind w:left="0"/>
        <w:jc w:val="both"/>
      </w:pPr>
      <w:r>
        <w:rPr>
          <w:rFonts w:ascii="Times New Roman"/>
          <w:b w:val="false"/>
          <w:i w:val="false"/>
          <w:color w:val="000000"/>
          <w:sz w:val="28"/>
        </w:rPr>
        <w:t xml:space="preserve">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 </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463" w:id="426"/>
    <w:p>
      <w:pPr>
        <w:spacing w:after="0"/>
        <w:ind w:left="0"/>
        <w:jc w:val="left"/>
      </w:pPr>
      <w:r>
        <w:rPr>
          <w:rFonts w:ascii="Times New Roman"/>
          <w:b/>
          <w:i w:val="false"/>
          <w:color w:val="000000"/>
        </w:rPr>
        <w:t xml:space="preserve"> Таблица цен</w:t>
      </w:r>
      <w:r>
        <w:br/>
      </w:r>
      <w:r>
        <w:rPr>
          <w:rFonts w:ascii="Times New Roman"/>
          <w:b/>
          <w:i w:val="false"/>
          <w:color w:val="000000"/>
        </w:rPr>
        <w:t>потенциального поставщика</w:t>
      </w:r>
      <w:r>
        <w:br/>
      </w:r>
      <w:r>
        <w:rPr>
          <w:rFonts w:ascii="Times New Roman"/>
          <w:b/>
          <w:i w:val="false"/>
          <w:color w:val="000000"/>
        </w:rPr>
        <w:t>____________________________________________</w:t>
      </w:r>
    </w:p>
    <w:bookmarkEnd w:id="426"/>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(заполняется отдельно на каждый лот, с указанием номера лота)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681"/>
        <w:gridCol w:w="810"/>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p>
            <w:pPr>
              <w:spacing w:after="20"/>
              <w:ind w:left="20"/>
              <w:jc w:val="both"/>
            </w:pPr>
            <w:r>
              <w:rPr>
                <w:rFonts w:ascii="Times New Roman"/>
                <w:b w:val="false"/>
                <w:i w:val="false"/>
                <w:color w:val="000000"/>
                <w:sz w:val="20"/>
              </w:rPr>
              <w:t>
работы, услуги</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w:t>
            </w:r>
          </w:p>
          <w:p>
            <w:pPr>
              <w:spacing w:after="20"/>
              <w:ind w:left="20"/>
              <w:jc w:val="both"/>
            </w:pPr>
            <w:r>
              <w:rPr>
                <w:rFonts w:ascii="Times New Roman"/>
                <w:b w:val="false"/>
                <w:i w:val="false"/>
                <w:color w:val="000000"/>
                <w:sz w:val="20"/>
              </w:rPr>
              <w:t xml:space="preserve">
услуг исключить)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w:t>
            </w:r>
          </w:p>
          <w:p>
            <w:pPr>
              <w:spacing w:after="20"/>
              <w:ind w:left="20"/>
              <w:jc w:val="both"/>
            </w:pPr>
            <w:r>
              <w:rPr>
                <w:rFonts w:ascii="Times New Roman"/>
                <w:b w:val="false"/>
                <w:i w:val="false"/>
                <w:color w:val="000000"/>
                <w:sz w:val="20"/>
              </w:rPr>
              <w:t>
услуг исключить)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_________за единицу в ______ на</w:t>
            </w:r>
          </w:p>
          <w:p>
            <w:pPr>
              <w:spacing w:after="20"/>
              <w:ind w:left="20"/>
              <w:jc w:val="both"/>
            </w:pPr>
            <w:r>
              <w:rPr>
                <w:rFonts w:ascii="Times New Roman"/>
                <w:b w:val="false"/>
                <w:i w:val="false"/>
                <w:color w:val="000000"/>
                <w:sz w:val="20"/>
              </w:rPr>
              <w:t>
условиях _______________ ИНКОТЕРМС 2000</w:t>
            </w:r>
          </w:p>
          <w:p>
            <w:pPr>
              <w:spacing w:after="20"/>
              <w:ind w:left="20"/>
              <w:jc w:val="both"/>
            </w:pPr>
            <w:r>
              <w:rPr>
                <w:rFonts w:ascii="Times New Roman"/>
                <w:b w:val="false"/>
                <w:i w:val="false"/>
                <w:color w:val="000000"/>
                <w:sz w:val="20"/>
              </w:rPr>
              <w:t>
(пункт назначения)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w:t>
            </w:r>
          </w:p>
          <w:p>
            <w:pPr>
              <w:spacing w:after="20"/>
              <w:ind w:left="20"/>
              <w:jc w:val="both"/>
            </w:pPr>
            <w:r>
              <w:rPr>
                <w:rFonts w:ascii="Times New Roman"/>
                <w:b w:val="false"/>
                <w:i w:val="false"/>
                <w:color w:val="000000"/>
                <w:sz w:val="20"/>
              </w:rPr>
              <w:t>
в _______</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цена (с учетом скидки, при ее</w:t>
            </w:r>
          </w:p>
          <w:p>
            <w:pPr>
              <w:spacing w:after="20"/>
              <w:ind w:left="20"/>
              <w:jc w:val="both"/>
            </w:pPr>
            <w:r>
              <w:rPr>
                <w:rFonts w:ascii="Times New Roman"/>
                <w:b w:val="false"/>
                <w:i w:val="false"/>
                <w:color w:val="000000"/>
                <w:sz w:val="20"/>
              </w:rPr>
              <w:t>
наличии), в ______ на условиях</w:t>
            </w:r>
          </w:p>
          <w:p>
            <w:pPr>
              <w:spacing w:after="20"/>
              <w:ind w:left="20"/>
              <w:jc w:val="both"/>
            </w:pPr>
            <w:r>
              <w:rPr>
                <w:rFonts w:ascii="Times New Roman"/>
                <w:b w:val="false"/>
                <w:i w:val="false"/>
                <w:color w:val="000000"/>
                <w:sz w:val="20"/>
              </w:rPr>
              <w:t>
_________________ ИНКОТЕРМС 2000, пункт</w:t>
            </w:r>
          </w:p>
          <w:p>
            <w:pPr>
              <w:spacing w:after="20"/>
              <w:ind w:left="20"/>
              <w:jc w:val="both"/>
            </w:pPr>
            <w:r>
              <w:rPr>
                <w:rFonts w:ascii="Times New Roman"/>
                <w:b w:val="false"/>
                <w:i w:val="false"/>
                <w:color w:val="000000"/>
                <w:sz w:val="20"/>
              </w:rPr>
              <w:t>
назначения, включая все расходы</w:t>
            </w:r>
          </w:p>
          <w:p>
            <w:pPr>
              <w:spacing w:after="20"/>
              <w:ind w:left="20"/>
              <w:jc w:val="both"/>
            </w:pPr>
            <w:r>
              <w:rPr>
                <w:rFonts w:ascii="Times New Roman"/>
                <w:b w:val="false"/>
                <w:i w:val="false"/>
                <w:color w:val="000000"/>
                <w:sz w:val="20"/>
              </w:rPr>
              <w:t>
потенциального поставщика на транспор-</w:t>
            </w:r>
          </w:p>
          <w:p>
            <w:pPr>
              <w:spacing w:after="20"/>
              <w:ind w:left="20"/>
              <w:jc w:val="both"/>
            </w:pPr>
            <w:r>
              <w:rPr>
                <w:rFonts w:ascii="Times New Roman"/>
                <w:b w:val="false"/>
                <w:i w:val="false"/>
                <w:color w:val="000000"/>
                <w:sz w:val="20"/>
              </w:rPr>
              <w:t xml:space="preserve">
тировку, страхование, уплату таможенных </w:t>
            </w:r>
          </w:p>
          <w:p>
            <w:pPr>
              <w:spacing w:after="20"/>
              <w:ind w:left="20"/>
              <w:jc w:val="both"/>
            </w:pPr>
            <w:r>
              <w:rPr>
                <w:rFonts w:ascii="Times New Roman"/>
                <w:b w:val="false"/>
                <w:i w:val="false"/>
                <w:color w:val="000000"/>
                <w:sz w:val="20"/>
              </w:rPr>
              <w:t xml:space="preserve">
пошлин, НДС и других налогов, платежей </w:t>
            </w:r>
          </w:p>
          <w:p>
            <w:pPr>
              <w:spacing w:after="20"/>
              <w:ind w:left="20"/>
              <w:jc w:val="both"/>
            </w:pPr>
            <w:r>
              <w:rPr>
                <w:rFonts w:ascii="Times New Roman"/>
                <w:b w:val="false"/>
                <w:i w:val="false"/>
                <w:color w:val="000000"/>
                <w:sz w:val="20"/>
              </w:rPr>
              <w:t xml:space="preserve">
и сборов, стоимость комплектующих дета- </w:t>
            </w:r>
          </w:p>
          <w:p>
            <w:pPr>
              <w:spacing w:after="20"/>
              <w:ind w:left="20"/>
              <w:jc w:val="both"/>
            </w:pPr>
            <w:r>
              <w:rPr>
                <w:rFonts w:ascii="Times New Roman"/>
                <w:b w:val="false"/>
                <w:i w:val="false"/>
                <w:color w:val="000000"/>
                <w:sz w:val="20"/>
              </w:rPr>
              <w:t xml:space="preserve">
лей и обязательных запасных частей, </w:t>
            </w:r>
          </w:p>
          <w:p>
            <w:pPr>
              <w:spacing w:after="20"/>
              <w:ind w:left="20"/>
              <w:jc w:val="both"/>
            </w:pPr>
            <w:r>
              <w:rPr>
                <w:rFonts w:ascii="Times New Roman"/>
                <w:b w:val="false"/>
                <w:i w:val="false"/>
                <w:color w:val="000000"/>
                <w:sz w:val="20"/>
              </w:rPr>
              <w:t xml:space="preserve">
обслуживания в течение начального срока </w:t>
            </w:r>
          </w:p>
          <w:p>
            <w:pPr>
              <w:spacing w:after="20"/>
              <w:ind w:left="20"/>
              <w:jc w:val="both"/>
            </w:pPr>
            <w:r>
              <w:rPr>
                <w:rFonts w:ascii="Times New Roman"/>
                <w:b w:val="false"/>
                <w:i w:val="false"/>
                <w:color w:val="000000"/>
                <w:sz w:val="20"/>
              </w:rPr>
              <w:t xml:space="preserve">
эксплуатации на единицу измерения, </w:t>
            </w:r>
          </w:p>
          <w:p>
            <w:pPr>
              <w:spacing w:after="20"/>
              <w:ind w:left="20"/>
              <w:jc w:val="both"/>
            </w:pPr>
            <w:r>
              <w:rPr>
                <w:rFonts w:ascii="Times New Roman"/>
                <w:b w:val="false"/>
                <w:i w:val="false"/>
                <w:color w:val="000000"/>
                <w:sz w:val="20"/>
              </w:rPr>
              <w:t>
другие расходы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(Подпись)       (Должность,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Примечание: потенциальный поставщик может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скидки при ее наличии, и не подлежит пересмотру.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 01.01.2014).</w:t>
      </w:r>
    </w:p>
    <w:bookmarkStart w:name="z464" w:id="427"/>
    <w:p>
      <w:pPr>
        <w:spacing w:after="0"/>
        <w:ind w:left="0"/>
        <w:jc w:val="both"/>
      </w:pPr>
      <w:r>
        <w:rPr>
          <w:rFonts w:ascii="Times New Roman"/>
          <w:b w:val="false"/>
          <w:i w:val="false"/>
          <w:color w:val="000000"/>
          <w:sz w:val="28"/>
        </w:rPr>
        <w:t xml:space="preserve">
       Типовой договор о государственных закупках товаров/услуг </w:t>
      </w:r>
    </w:p>
    <w:bookmarkEnd w:id="427"/>
    <w:p>
      <w:pPr>
        <w:spacing w:after="0"/>
        <w:ind w:left="0"/>
        <w:jc w:val="both"/>
      </w:pPr>
      <w:r>
        <w:rPr>
          <w:rFonts w:ascii="Times New Roman"/>
          <w:b w:val="false"/>
          <w:i w:val="false"/>
          <w:color w:val="000000"/>
          <w:sz w:val="28"/>
        </w:rPr>
        <w:t xml:space="preserve">
      ______________________ "___" _____________ _______ г. </w:t>
      </w:r>
    </w:p>
    <w:p>
      <w:pPr>
        <w:spacing w:after="0"/>
        <w:ind w:left="0"/>
        <w:jc w:val="both"/>
      </w:pP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
      _____________________________________________, именуемый (ое)(ая) в </w:t>
      </w:r>
    </w:p>
    <w:p>
      <w:pPr>
        <w:spacing w:after="0"/>
        <w:ind w:left="0"/>
        <w:jc w:val="both"/>
      </w:pPr>
      <w:r>
        <w:rPr>
          <w:rFonts w:ascii="Times New Roman"/>
          <w:b w:val="false"/>
          <w:i w:val="false"/>
          <w:color w:val="000000"/>
          <w:sz w:val="28"/>
        </w:rPr>
        <w:t xml:space="preserve">
      (полное наименование Заказчика) </w:t>
      </w:r>
    </w:p>
    <w:p>
      <w:pPr>
        <w:spacing w:after="0"/>
        <w:ind w:left="0"/>
        <w:jc w:val="both"/>
      </w:pPr>
      <w:r>
        <w:rPr>
          <w:rFonts w:ascii="Times New Roman"/>
          <w:b w:val="false"/>
          <w:i w:val="false"/>
          <w:color w:val="000000"/>
          <w:sz w:val="28"/>
        </w:rPr>
        <w:t xml:space="preserve">
      дальнейшем Заказчик, в </w:t>
      </w:r>
    </w:p>
    <w:p>
      <w:pPr>
        <w:spacing w:after="0"/>
        <w:ind w:left="0"/>
        <w:jc w:val="both"/>
      </w:pPr>
      <w:r>
        <w:rPr>
          <w:rFonts w:ascii="Times New Roman"/>
          <w:b w:val="false"/>
          <w:i w:val="false"/>
          <w:color w:val="000000"/>
          <w:sz w:val="28"/>
        </w:rPr>
        <w:t xml:space="preserve">
      лице ___________________________________________________________, с </w:t>
      </w:r>
    </w:p>
    <w:p>
      <w:pPr>
        <w:spacing w:after="0"/>
        <w:ind w:left="0"/>
        <w:jc w:val="both"/>
      </w:pPr>
      <w:r>
        <w:rPr>
          <w:rFonts w:ascii="Times New Roman"/>
          <w:b w:val="false"/>
          <w:i w:val="false"/>
          <w:color w:val="000000"/>
          <w:sz w:val="28"/>
        </w:rPr>
        <w:t xml:space="preserve">
      (должность, фамилия, имя, отчество уполномоченного лица) </w:t>
      </w:r>
    </w:p>
    <w:p>
      <w:pPr>
        <w:spacing w:after="0"/>
        <w:ind w:left="0"/>
        <w:jc w:val="both"/>
      </w:pPr>
      <w:r>
        <w:rPr>
          <w:rFonts w:ascii="Times New Roman"/>
          <w:b w:val="false"/>
          <w:i w:val="false"/>
          <w:color w:val="000000"/>
          <w:sz w:val="28"/>
        </w:rPr>
        <w:t xml:space="preserve">
      одной стороны и __________________________________________________, </w:t>
      </w:r>
    </w:p>
    <w:p>
      <w:pPr>
        <w:spacing w:after="0"/>
        <w:ind w:left="0"/>
        <w:jc w:val="both"/>
      </w:pPr>
      <w:r>
        <w:rPr>
          <w:rFonts w:ascii="Times New Roman"/>
          <w:b w:val="false"/>
          <w:i w:val="false"/>
          <w:color w:val="000000"/>
          <w:sz w:val="28"/>
        </w:rPr>
        <w:t xml:space="preserve">
                    (полное наименование поставщика - победителя конкурса) </w:t>
      </w:r>
    </w:p>
    <w:p>
      <w:pPr>
        <w:spacing w:after="0"/>
        <w:ind w:left="0"/>
        <w:jc w:val="both"/>
      </w:pPr>
      <w:r>
        <w:rPr>
          <w:rFonts w:ascii="Times New Roman"/>
          <w:b w:val="false"/>
          <w:i w:val="false"/>
          <w:color w:val="000000"/>
          <w:sz w:val="28"/>
        </w:rPr>
        <w:t xml:space="preserve">
      именуемый (ое)(ая) в дальнейшем Поставщик, в лице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уполномоченного лица) </w:t>
      </w:r>
    </w:p>
    <w:p>
      <w:pPr>
        <w:spacing w:after="0"/>
        <w:ind w:left="0"/>
        <w:jc w:val="both"/>
      </w:pPr>
      <w:r>
        <w:rPr>
          <w:rFonts w:ascii="Times New Roman"/>
          <w:b w:val="false"/>
          <w:i w:val="false"/>
          <w:color w:val="000000"/>
          <w:sz w:val="28"/>
        </w:rPr>
        <w:t xml:space="preserve">
      действующего на основании_________________________________________, </w:t>
      </w:r>
    </w:p>
    <w:p>
      <w:pPr>
        <w:spacing w:after="0"/>
        <w:ind w:left="0"/>
        <w:jc w:val="both"/>
      </w:pPr>
      <w:r>
        <w:rPr>
          <w:rFonts w:ascii="Times New Roman"/>
          <w:b w:val="false"/>
          <w:i w:val="false"/>
          <w:color w:val="000000"/>
          <w:sz w:val="28"/>
        </w:rPr>
        <w:t xml:space="preserve">
      (Устава, Положения и т.п.) </w:t>
      </w:r>
    </w:p>
    <w:p>
      <w:pPr>
        <w:spacing w:after="0"/>
        <w:ind w:left="0"/>
        <w:jc w:val="both"/>
      </w:pPr>
      <w:r>
        <w:rPr>
          <w:rFonts w:ascii="Times New Roman"/>
          <w:b w:val="false"/>
          <w:i w:val="false"/>
          <w:color w:val="000000"/>
          <w:sz w:val="28"/>
        </w:rPr>
        <w:t xml:space="preserve">
      с другой стороны, на основании Закона "О государственных закупках" </w:t>
      </w:r>
    </w:p>
    <w:p>
      <w:pPr>
        <w:spacing w:after="0"/>
        <w:ind w:left="0"/>
        <w:jc w:val="both"/>
      </w:pPr>
      <w:r>
        <w:rPr>
          <w:rFonts w:ascii="Times New Roman"/>
          <w:b w:val="false"/>
          <w:i w:val="false"/>
          <w:color w:val="000000"/>
          <w:sz w:val="28"/>
        </w:rPr>
        <w:t xml:space="preserve">
      (далее - Закон) и итогов государственных закупок (способом конкурса, </w:t>
      </w:r>
    </w:p>
    <w:p>
      <w:pPr>
        <w:spacing w:after="0"/>
        <w:ind w:left="0"/>
        <w:jc w:val="both"/>
      </w:pPr>
      <w:r>
        <w:rPr>
          <w:rFonts w:ascii="Times New Roman"/>
          <w:b w:val="false"/>
          <w:i w:val="false"/>
          <w:color w:val="000000"/>
          <w:sz w:val="28"/>
        </w:rPr>
        <w:t xml:space="preserve">
      ценовых предложений, одного </w:t>
      </w:r>
    </w:p>
    <w:p>
      <w:pPr>
        <w:spacing w:after="0"/>
        <w:ind w:left="0"/>
        <w:jc w:val="both"/>
      </w:pPr>
      <w:r>
        <w:rPr>
          <w:rFonts w:ascii="Times New Roman"/>
          <w:b w:val="false"/>
          <w:i w:val="false"/>
          <w:color w:val="000000"/>
          <w:sz w:val="28"/>
        </w:rPr>
        <w:t xml:space="preserve">
      источника) _______________________________________________________, </w:t>
      </w:r>
    </w:p>
    <w:p>
      <w:pPr>
        <w:spacing w:after="0"/>
        <w:ind w:left="0"/>
        <w:jc w:val="both"/>
      </w:pPr>
      <w:r>
        <w:rPr>
          <w:rFonts w:ascii="Times New Roman"/>
          <w:b w:val="false"/>
          <w:i w:val="false"/>
          <w:color w:val="000000"/>
          <w:sz w:val="28"/>
        </w:rPr>
        <w:t xml:space="preserve">
      прошедших ___________________ "___"_________ _______ году заключили </w:t>
      </w:r>
    </w:p>
    <w:p>
      <w:pPr>
        <w:spacing w:after="0"/>
        <w:ind w:left="0"/>
        <w:jc w:val="both"/>
      </w:pPr>
      <w:r>
        <w:rPr>
          <w:rFonts w:ascii="Times New Roman"/>
          <w:b w:val="false"/>
          <w:i w:val="false"/>
          <w:color w:val="000000"/>
          <w:sz w:val="28"/>
        </w:rPr>
        <w:t xml:space="preserve">
      настоящий Договор о государственных закупках (далее - Договор) и </w:t>
      </w:r>
    </w:p>
    <w:p>
      <w:pPr>
        <w:spacing w:after="0"/>
        <w:ind w:left="0"/>
        <w:jc w:val="both"/>
      </w:pPr>
      <w:r>
        <w:rPr>
          <w:rFonts w:ascii="Times New Roman"/>
          <w:b w:val="false"/>
          <w:i w:val="false"/>
          <w:color w:val="000000"/>
          <w:sz w:val="28"/>
        </w:rPr>
        <w:t xml:space="preserve">
      пришли к соглашению о нижеследующем: </w:t>
      </w:r>
    </w:p>
    <w:bookmarkStart w:name="z465" w:id="428"/>
    <w:p>
      <w:pPr>
        <w:spacing w:after="0"/>
        <w:ind w:left="0"/>
        <w:jc w:val="both"/>
      </w:pPr>
      <w:r>
        <w:rPr>
          <w:rFonts w:ascii="Times New Roman"/>
          <w:b w:val="false"/>
          <w:i w:val="false"/>
          <w:color w:val="000000"/>
          <w:sz w:val="28"/>
        </w:rPr>
        <w:t xml:space="preserve">
      1. Поставщик обязуется поставить Заказчику товары/услуги на сумму в размере (указать сумму цифрами и прописью) (далее - цена Договора). </w:t>
      </w:r>
    </w:p>
    <w:bookmarkEnd w:id="428"/>
    <w:bookmarkStart w:name="z466" w:id="429"/>
    <w:p>
      <w:pPr>
        <w:spacing w:after="0"/>
        <w:ind w:left="0"/>
        <w:jc w:val="both"/>
      </w:pPr>
      <w:r>
        <w:rPr>
          <w:rFonts w:ascii="Times New Roman"/>
          <w:b w:val="false"/>
          <w:i w:val="false"/>
          <w:color w:val="000000"/>
          <w:sz w:val="28"/>
        </w:rPr>
        <w:t xml:space="preserve">
      2. В данном Договоре нижеперечисленные понятия будут иметь следующее толкование: </w:t>
      </w:r>
    </w:p>
    <w:bookmarkEnd w:id="429"/>
    <w:bookmarkStart w:name="z467" w:id="430"/>
    <w:p>
      <w:pPr>
        <w:spacing w:after="0"/>
        <w:ind w:left="0"/>
        <w:jc w:val="both"/>
      </w:pP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 </w:t>
      </w:r>
    </w:p>
    <w:bookmarkEnd w:id="430"/>
    <w:bookmarkStart w:name="z468" w:id="431"/>
    <w:p>
      <w:pPr>
        <w:spacing w:after="0"/>
        <w:ind w:left="0"/>
        <w:jc w:val="both"/>
      </w:pPr>
      <w:r>
        <w:rPr>
          <w:rFonts w:ascii="Times New Roman"/>
          <w:b w:val="false"/>
          <w:i w:val="false"/>
          <w:color w:val="000000"/>
          <w:sz w:val="28"/>
        </w:rPr>
        <w:t xml:space="preserve">
      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 </w:t>
      </w:r>
    </w:p>
    <w:bookmarkEnd w:id="431"/>
    <w:bookmarkStart w:name="z469" w:id="432"/>
    <w:p>
      <w:pPr>
        <w:spacing w:after="0"/>
        <w:ind w:left="0"/>
        <w:jc w:val="both"/>
      </w:pPr>
      <w:r>
        <w:rPr>
          <w:rFonts w:ascii="Times New Roman"/>
          <w:b w:val="false"/>
          <w:i w:val="false"/>
          <w:color w:val="000000"/>
          <w:sz w:val="28"/>
        </w:rPr>
        <w:t xml:space="preserve">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 которые Поставщик должен поставить Заказчику в рамках Договора; </w:t>
      </w:r>
    </w:p>
    <w:bookmarkEnd w:id="432"/>
    <w:bookmarkStart w:name="z470" w:id="433"/>
    <w:p>
      <w:pPr>
        <w:spacing w:after="0"/>
        <w:ind w:left="0"/>
        <w:jc w:val="both"/>
      </w:pPr>
      <w:r>
        <w:rPr>
          <w:rFonts w:ascii="Times New Roman"/>
          <w:b w:val="false"/>
          <w:i w:val="false"/>
          <w:color w:val="000000"/>
          <w:sz w:val="28"/>
        </w:rPr>
        <w:t xml:space="preserve">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p>
    <w:bookmarkEnd w:id="433"/>
    <w:bookmarkStart w:name="z471" w:id="434"/>
    <w:p>
      <w:pPr>
        <w:spacing w:after="0"/>
        <w:ind w:left="0"/>
        <w:jc w:val="both"/>
      </w:pPr>
      <w:r>
        <w:rPr>
          <w:rFonts w:ascii="Times New Roman"/>
          <w:b w:val="false"/>
          <w:i w:val="false"/>
          <w:color w:val="000000"/>
          <w:sz w:val="28"/>
        </w:rPr>
        <w:t xml:space="preserve">
      5) "Услуги" - деятельность, направленная на удовлетворение потребностей Заказчика, не имеющая вещественного результата; </w:t>
      </w:r>
    </w:p>
    <w:bookmarkEnd w:id="434"/>
    <w:bookmarkStart w:name="z472" w:id="435"/>
    <w:p>
      <w:pPr>
        <w:spacing w:after="0"/>
        <w:ind w:left="0"/>
        <w:jc w:val="both"/>
      </w:pPr>
      <w:r>
        <w:rPr>
          <w:rFonts w:ascii="Times New Roman"/>
          <w:b w:val="false"/>
          <w:i w:val="false"/>
          <w:color w:val="000000"/>
          <w:sz w:val="28"/>
        </w:rPr>
        <w:t xml:space="preserve">
      6)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 </w:t>
      </w:r>
    </w:p>
    <w:bookmarkEnd w:id="435"/>
    <w:bookmarkStart w:name="z473" w:id="436"/>
    <w:p>
      <w:pPr>
        <w:spacing w:after="0"/>
        <w:ind w:left="0"/>
        <w:jc w:val="both"/>
      </w:pPr>
      <w:r>
        <w:rPr>
          <w:rFonts w:ascii="Times New Roman"/>
          <w:b w:val="false"/>
          <w:i w:val="false"/>
          <w:color w:val="000000"/>
          <w:sz w:val="28"/>
        </w:rPr>
        <w:t xml:space="preserve">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Перечисленные ниже документы и условия, оговоренные в них, образуют данный Договор и считаются его неотъемлемой частью, а именно: </w:t>
      </w:r>
    </w:p>
    <w:p>
      <w:pPr>
        <w:spacing w:after="0"/>
        <w:ind w:left="0"/>
        <w:jc w:val="both"/>
      </w:pPr>
      <w:r>
        <w:rPr>
          <w:rFonts w:ascii="Times New Roman"/>
          <w:b w:val="false"/>
          <w:i w:val="false"/>
          <w:color w:val="000000"/>
          <w:sz w:val="28"/>
        </w:rPr>
        <w:t xml:space="preserve">
      1) настоящий Договор; </w:t>
      </w:r>
    </w:p>
    <w:p>
      <w:pPr>
        <w:spacing w:after="0"/>
        <w:ind w:left="0"/>
        <w:jc w:val="both"/>
      </w:pPr>
      <w:r>
        <w:rPr>
          <w:rFonts w:ascii="Times New Roman"/>
          <w:b w:val="false"/>
          <w:i w:val="false"/>
          <w:color w:val="000000"/>
          <w:sz w:val="28"/>
        </w:rPr>
        <w:t xml:space="preserve">
      2) перечень закупаемых товаров/услуг; </w:t>
      </w:r>
    </w:p>
    <w:p>
      <w:pPr>
        <w:spacing w:after="0"/>
        <w:ind w:left="0"/>
        <w:jc w:val="both"/>
      </w:pPr>
      <w:r>
        <w:rPr>
          <w:rFonts w:ascii="Times New Roman"/>
          <w:b w:val="false"/>
          <w:i w:val="false"/>
          <w:color w:val="000000"/>
          <w:sz w:val="28"/>
        </w:rPr>
        <w:t xml:space="preserve">
      3) техническая спецификация; </w:t>
      </w:r>
    </w:p>
    <w:p>
      <w:pPr>
        <w:spacing w:after="0"/>
        <w:ind w:left="0"/>
        <w:jc w:val="both"/>
      </w:pPr>
      <w:r>
        <w:rPr>
          <w:rFonts w:ascii="Times New Roman"/>
          <w:b w:val="false"/>
          <w:i w:val="false"/>
          <w:color w:val="000000"/>
          <w:sz w:val="28"/>
        </w:rPr>
        <w:t xml:space="preserve">
      4) обеспечение исполнения Договора. </w:t>
      </w:r>
    </w:p>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указанных в пункте 158 настоящих Правил. Поставщик вправе выбрать один из следующих видов обеспечения исполнения Договора:</w:t>
      </w:r>
    </w:p>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p>
    <w:p>
      <w:pPr>
        <w:spacing w:after="0"/>
        <w:ind w:left="0"/>
        <w:jc w:val="both"/>
      </w:pPr>
      <w:r>
        <w:rPr>
          <w:rFonts w:ascii="Times New Roman"/>
          <w:b w:val="false"/>
          <w:i w:val="false"/>
          <w:color w:val="000000"/>
          <w:sz w:val="28"/>
        </w:rPr>
        <w:t>
      2) банковскую гарантию.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 </w:t>
      </w:r>
    </w:p>
    <w:p>
      <w:pPr>
        <w:spacing w:after="0"/>
        <w:ind w:left="0"/>
        <w:jc w:val="both"/>
      </w:pPr>
      <w:r>
        <w:rPr>
          <w:rFonts w:ascii="Times New Roman"/>
          <w:b w:val="false"/>
          <w:i w:val="false"/>
          <w:color w:val="000000"/>
          <w:sz w:val="28"/>
        </w:rPr>
        <w:t xml:space="preserve">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в случае приобретения: </w:t>
      </w:r>
    </w:p>
    <w:p>
      <w:pPr>
        <w:spacing w:after="0"/>
        <w:ind w:left="0"/>
        <w:jc w:val="both"/>
      </w:pPr>
      <w:r>
        <w:rPr>
          <w:rFonts w:ascii="Times New Roman"/>
          <w:b w:val="false"/>
          <w:i w:val="false"/>
          <w:color w:val="000000"/>
          <w:sz w:val="28"/>
        </w:rPr>
        <w:t xml:space="preserve">
      1)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 </w:t>
      </w:r>
    </w:p>
    <w:p>
      <w:pPr>
        <w:spacing w:after="0"/>
        <w:ind w:left="0"/>
        <w:jc w:val="both"/>
      </w:pPr>
      <w:r>
        <w:rPr>
          <w:rFonts w:ascii="Times New Roman"/>
          <w:b w:val="false"/>
          <w:i w:val="false"/>
          <w:color w:val="000000"/>
          <w:sz w:val="28"/>
        </w:rPr>
        <w:t xml:space="preserve">
      2)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должен превышать три года; </w:t>
      </w:r>
    </w:p>
    <w:p>
      <w:pPr>
        <w:spacing w:after="0"/>
        <w:ind w:left="0"/>
        <w:jc w:val="both"/>
      </w:pPr>
      <w:r>
        <w:rPr>
          <w:rFonts w:ascii="Times New Roman"/>
          <w:b w:val="false"/>
          <w:i w:val="false"/>
          <w:color w:val="000000"/>
          <w:sz w:val="28"/>
        </w:rPr>
        <w:t xml:space="preserve">
      3) услуг на срок более одного финансового года в случаях, установленных законами Республики Казахстан. </w:t>
      </w:r>
    </w:p>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вышепредусмотренных, допускается только с поставщиками, определенными по итогам государственных закупок, проведенных на конкурентной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Договор о государственных закупках по аудиту годовой финансовой отчетности может быть заключен на срок не более трех лет. </w:t>
      </w:r>
    </w:p>
    <w:p>
      <w:pPr>
        <w:spacing w:after="0"/>
        <w:ind w:left="0"/>
        <w:jc w:val="both"/>
      </w:pPr>
      <w:r>
        <w:rPr>
          <w:rFonts w:ascii="Times New Roman"/>
          <w:b w:val="false"/>
          <w:i w:val="false"/>
          <w:color w:val="000000"/>
          <w:sz w:val="28"/>
        </w:rPr>
        <w:t xml:space="preserve">
      9. Поставщик обязуется продать и поставить (оказать), а Заказчик принять и оплатить товар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 Форма оплаты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(перечисление, за наличный расчет, и т.д.) </w:t>
      </w:r>
    </w:p>
    <w:p>
      <w:pPr>
        <w:spacing w:after="0"/>
        <w:ind w:left="0"/>
        <w:jc w:val="both"/>
      </w:pPr>
      <w:r>
        <w:rPr>
          <w:rFonts w:ascii="Times New Roman"/>
          <w:b w:val="false"/>
          <w:i w:val="false"/>
          <w:color w:val="000000"/>
          <w:sz w:val="28"/>
        </w:rPr>
        <w:t xml:space="preserve">
      10. Сроки выплат__________________________________________________ </w:t>
      </w:r>
    </w:p>
    <w:p>
      <w:pPr>
        <w:spacing w:after="0"/>
        <w:ind w:left="0"/>
        <w:jc w:val="both"/>
      </w:pPr>
      <w:r>
        <w:rPr>
          <w:rFonts w:ascii="Times New Roman"/>
          <w:b w:val="false"/>
          <w:i w:val="false"/>
          <w:color w:val="000000"/>
          <w:sz w:val="28"/>
        </w:rPr>
        <w:t xml:space="preserve">
      (пример: % после приемки товара в пункте назначения </w:t>
      </w:r>
    </w:p>
    <w:p>
      <w:pPr>
        <w:spacing w:after="0"/>
        <w:ind w:left="0"/>
        <w:jc w:val="both"/>
      </w:pPr>
      <w:r>
        <w:rPr>
          <w:rFonts w:ascii="Times New Roman"/>
          <w:b w:val="false"/>
          <w:i w:val="false"/>
          <w:color w:val="000000"/>
          <w:sz w:val="28"/>
        </w:rPr>
        <w:t xml:space="preserve">
      или предоплата или и т.д.) </w:t>
      </w:r>
    </w:p>
    <w:p>
      <w:pPr>
        <w:spacing w:after="0"/>
        <w:ind w:left="0"/>
        <w:jc w:val="both"/>
      </w:pPr>
      <w:r>
        <w:rPr>
          <w:rFonts w:ascii="Times New Roman"/>
          <w:b w:val="false"/>
          <w:i w:val="false"/>
          <w:color w:val="000000"/>
          <w:sz w:val="28"/>
        </w:rPr>
        <w:t>
      11. Необходимые документы, предшествующие оплате: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(счет-фактура или акт приемки-передачи или т.п.)</w:t>
      </w:r>
    </w:p>
    <w:p>
      <w:pPr>
        <w:spacing w:after="0"/>
        <w:ind w:left="0"/>
        <w:jc w:val="both"/>
      </w:pPr>
      <w:r>
        <w:rPr>
          <w:rFonts w:ascii="Times New Roman"/>
          <w:b w:val="false"/>
          <w:i w:val="false"/>
          <w:color w:val="000000"/>
          <w:sz w:val="28"/>
        </w:rPr>
        <w:t>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p>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Товары или услуги, поставляемые в рамках данного Договора, должны соответствовать или быть выше стандартов, указанных в технической спецификации. </w:t>
      </w:r>
    </w:p>
    <w:p>
      <w:pPr>
        <w:spacing w:after="0"/>
        <w:ind w:left="0"/>
        <w:jc w:val="both"/>
      </w:pPr>
      <w:r>
        <w:rPr>
          <w:rFonts w:ascii="Times New Roman"/>
          <w:b w:val="false"/>
          <w:i w:val="false"/>
          <w:color w:val="000000"/>
          <w:sz w:val="28"/>
        </w:rPr>
        <w:t xml:space="preserve">
      13.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pPr>
        <w:spacing w:after="0"/>
        <w:ind w:left="0"/>
        <w:jc w:val="both"/>
      </w:pPr>
      <w:r>
        <w:rPr>
          <w:rFonts w:ascii="Times New Roman"/>
          <w:b w:val="false"/>
          <w:i w:val="false"/>
          <w:color w:val="000000"/>
          <w:sz w:val="28"/>
        </w:rPr>
        <w:t xml:space="preserve">
      14.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 </w:t>
      </w:r>
    </w:p>
    <w:p>
      <w:pPr>
        <w:spacing w:after="0"/>
        <w:ind w:left="0"/>
        <w:jc w:val="both"/>
      </w:pPr>
      <w:r>
        <w:rPr>
          <w:rFonts w:ascii="Times New Roman"/>
          <w:b w:val="false"/>
          <w:i w:val="false"/>
          <w:color w:val="000000"/>
          <w:sz w:val="28"/>
        </w:rPr>
        <w:t xml:space="preserve">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 </w:t>
      </w:r>
    </w:p>
    <w:p>
      <w:pPr>
        <w:spacing w:after="0"/>
        <w:ind w:left="0"/>
        <w:jc w:val="both"/>
      </w:pPr>
      <w:r>
        <w:rPr>
          <w:rFonts w:ascii="Times New Roman"/>
          <w:b w:val="false"/>
          <w:i w:val="false"/>
          <w:color w:val="000000"/>
          <w:sz w:val="28"/>
        </w:rPr>
        <w:t xml:space="preserve">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 </w:t>
      </w:r>
    </w:p>
    <w:p>
      <w:pPr>
        <w:spacing w:after="0"/>
        <w:ind w:left="0"/>
        <w:jc w:val="both"/>
      </w:pPr>
      <w:r>
        <w:rPr>
          <w:rFonts w:ascii="Times New Roman"/>
          <w:b w:val="false"/>
          <w:i w:val="false"/>
          <w:color w:val="000000"/>
          <w:sz w:val="28"/>
        </w:rPr>
        <w:t xml:space="preserve">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p>
    <w:p>
      <w:pPr>
        <w:spacing w:after="0"/>
        <w:ind w:left="0"/>
        <w:jc w:val="both"/>
      </w:pPr>
      <w:r>
        <w:rPr>
          <w:rFonts w:ascii="Times New Roman"/>
          <w:b w:val="false"/>
          <w:i w:val="false"/>
          <w:color w:val="000000"/>
          <w:sz w:val="28"/>
        </w:rPr>
        <w:t xml:space="preserve">
      18. Ни один пункт вышеуказанного не освобождает Поставщика от гарантий или других обязательств по данному Договору. </w:t>
      </w:r>
    </w:p>
    <w:p>
      <w:pPr>
        <w:spacing w:after="0"/>
        <w:ind w:left="0"/>
        <w:jc w:val="both"/>
      </w:pPr>
      <w:r>
        <w:rPr>
          <w:rFonts w:ascii="Times New Roman"/>
          <w:b w:val="false"/>
          <w:i w:val="false"/>
          <w:color w:val="000000"/>
          <w:sz w:val="28"/>
        </w:rPr>
        <w:t xml:space="preserve">
      19. Поставщик должен обеспечить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p>
    <w:p>
      <w:pPr>
        <w:spacing w:after="0"/>
        <w:ind w:left="0"/>
        <w:jc w:val="both"/>
      </w:pPr>
      <w:r>
        <w:rPr>
          <w:rFonts w:ascii="Times New Roman"/>
          <w:b w:val="false"/>
          <w:i w:val="false"/>
          <w:color w:val="000000"/>
          <w:sz w:val="28"/>
        </w:rPr>
        <w:t xml:space="preserve">
      20. Упаковка и маркировка ящиков, а также документация внутри и вне должны строго соответствовать специальным требованиям, определенным Заказчиком. </w:t>
      </w:r>
    </w:p>
    <w:p>
      <w:pPr>
        <w:spacing w:after="0"/>
        <w:ind w:left="0"/>
        <w:jc w:val="both"/>
      </w:pPr>
      <w:r>
        <w:rPr>
          <w:rFonts w:ascii="Times New Roman"/>
          <w:b w:val="false"/>
          <w:i w:val="false"/>
          <w:color w:val="000000"/>
          <w:sz w:val="28"/>
        </w:rPr>
        <w:t xml:space="preserve">
      21. Поставка Товаров осуществляется Поставщиком в соответствии с условиями Заказчика, оговоренными в перечне закупаемых Товаров/Услуг следующим образом: </w:t>
      </w:r>
    </w:p>
    <w:p>
      <w:pPr>
        <w:spacing w:after="0"/>
        <w:ind w:left="0"/>
        <w:jc w:val="both"/>
      </w:pPr>
      <w:r>
        <w:rPr>
          <w:rFonts w:ascii="Times New Roman"/>
          <w:b w:val="false"/>
          <w:i w:val="false"/>
          <w:color w:val="000000"/>
          <w:sz w:val="28"/>
        </w:rPr>
        <w:t xml:space="preserve">
      а) для Товаров, поставляемых из-за границы: </w:t>
      </w:r>
    </w:p>
    <w:p>
      <w:pPr>
        <w:spacing w:after="0"/>
        <w:ind w:left="0"/>
        <w:jc w:val="both"/>
      </w:pPr>
      <w:r>
        <w:rPr>
          <w:rFonts w:ascii="Times New Roman"/>
          <w:b w:val="false"/>
          <w:i w:val="false"/>
          <w:color w:val="000000"/>
          <w:sz w:val="28"/>
        </w:rPr>
        <w:t xml:space="preserve">
      после отгрузки товара Поставщик должен уведомить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должен направить Заказчику следующую документацию: </w:t>
      </w:r>
    </w:p>
    <w:p>
      <w:pPr>
        <w:spacing w:after="0"/>
        <w:ind w:left="0"/>
        <w:jc w:val="both"/>
      </w:pPr>
      <w:r>
        <w:rPr>
          <w:rFonts w:ascii="Times New Roman"/>
          <w:b w:val="false"/>
          <w:i w:val="false"/>
          <w:color w:val="000000"/>
          <w:sz w:val="28"/>
        </w:rPr>
        <w:t xml:space="preserve">
      1) копии счета-фактуры Поставщика с описанием Товаров, указанием количества, цены единицы Товара и общей суммы; </w:t>
      </w:r>
    </w:p>
    <w:p>
      <w:pPr>
        <w:spacing w:after="0"/>
        <w:ind w:left="0"/>
        <w:jc w:val="both"/>
      </w:pPr>
      <w:r>
        <w:rPr>
          <w:rFonts w:ascii="Times New Roman"/>
          <w:b w:val="false"/>
          <w:i w:val="false"/>
          <w:color w:val="000000"/>
          <w:sz w:val="28"/>
        </w:rPr>
        <w:t xml:space="preserve">
      2) оригинал и 3 копии транспортных накладных; </w:t>
      </w:r>
    </w:p>
    <w:p>
      <w:pPr>
        <w:spacing w:after="0"/>
        <w:ind w:left="0"/>
        <w:jc w:val="both"/>
      </w:pPr>
      <w:r>
        <w:rPr>
          <w:rFonts w:ascii="Times New Roman"/>
          <w:b w:val="false"/>
          <w:i w:val="false"/>
          <w:color w:val="000000"/>
          <w:sz w:val="28"/>
        </w:rPr>
        <w:t xml:space="preserve">
      3) Копии упаковочного листа с указанием содержимого каждой упаковки; </w:t>
      </w:r>
    </w:p>
    <w:p>
      <w:pPr>
        <w:spacing w:after="0"/>
        <w:ind w:left="0"/>
        <w:jc w:val="both"/>
      </w:pPr>
      <w:r>
        <w:rPr>
          <w:rFonts w:ascii="Times New Roman"/>
          <w:b w:val="false"/>
          <w:i w:val="false"/>
          <w:color w:val="000000"/>
          <w:sz w:val="28"/>
        </w:rPr>
        <w:t xml:space="preserve">
      4) страховой Сертификат; </w:t>
      </w:r>
    </w:p>
    <w:p>
      <w:pPr>
        <w:spacing w:after="0"/>
        <w:ind w:left="0"/>
        <w:jc w:val="both"/>
      </w:pPr>
      <w:r>
        <w:rPr>
          <w:rFonts w:ascii="Times New Roman"/>
          <w:b w:val="false"/>
          <w:i w:val="false"/>
          <w:color w:val="000000"/>
          <w:sz w:val="28"/>
        </w:rPr>
        <w:t xml:space="preserve">
      5) гарантийный сертификат Изготовителя или Поставщика; </w:t>
      </w:r>
    </w:p>
    <w:p>
      <w:pPr>
        <w:spacing w:after="0"/>
        <w:ind w:left="0"/>
        <w:jc w:val="both"/>
      </w:pP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p>
      <w:pPr>
        <w:spacing w:after="0"/>
        <w:ind w:left="0"/>
        <w:jc w:val="both"/>
      </w:pPr>
      <w:r>
        <w:rPr>
          <w:rFonts w:ascii="Times New Roman"/>
          <w:b w:val="false"/>
          <w:i w:val="false"/>
          <w:color w:val="000000"/>
          <w:sz w:val="28"/>
        </w:rPr>
        <w:t xml:space="preserve">
      7) сертификат о происхождении товара. </w:t>
      </w:r>
    </w:p>
    <w:p>
      <w:pPr>
        <w:spacing w:after="0"/>
        <w:ind w:left="0"/>
        <w:jc w:val="both"/>
      </w:pPr>
      <w:r>
        <w:rPr>
          <w:rFonts w:ascii="Times New Roman"/>
          <w:b w:val="false"/>
          <w:i w:val="false"/>
          <w:color w:val="000000"/>
          <w:sz w:val="28"/>
        </w:rPr>
        <w:t xml:space="preserve">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 </w:t>
      </w:r>
    </w:p>
    <w:p>
      <w:pPr>
        <w:spacing w:after="0"/>
        <w:ind w:left="0"/>
        <w:jc w:val="both"/>
      </w:pPr>
      <w:r>
        <w:rPr>
          <w:rFonts w:ascii="Times New Roman"/>
          <w:b w:val="false"/>
          <w:i w:val="false"/>
          <w:color w:val="000000"/>
          <w:sz w:val="28"/>
        </w:rPr>
        <w:t xml:space="preserve">
      б) Для местных Товаров: </w:t>
      </w:r>
    </w:p>
    <w:p>
      <w:pPr>
        <w:spacing w:after="0"/>
        <w:ind w:left="0"/>
        <w:jc w:val="both"/>
      </w:pP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p>
    <w:p>
      <w:pPr>
        <w:spacing w:after="0"/>
        <w:ind w:left="0"/>
        <w:jc w:val="both"/>
      </w:pPr>
      <w:r>
        <w:rPr>
          <w:rFonts w:ascii="Times New Roman"/>
          <w:b w:val="false"/>
          <w:i w:val="false"/>
          <w:color w:val="000000"/>
          <w:sz w:val="28"/>
        </w:rPr>
        <w:t xml:space="preserve">
      2) транспортная накладная, железнодорожная квитанция или автогрузовая квитанция; </w:t>
      </w:r>
    </w:p>
    <w:p>
      <w:pPr>
        <w:spacing w:after="0"/>
        <w:ind w:left="0"/>
        <w:jc w:val="both"/>
      </w:pPr>
      <w:r>
        <w:rPr>
          <w:rFonts w:ascii="Times New Roman"/>
          <w:b w:val="false"/>
          <w:i w:val="false"/>
          <w:color w:val="000000"/>
          <w:sz w:val="28"/>
        </w:rPr>
        <w:t xml:space="preserve">
      3) гарантийный сертификат изготовителя или Поставщика; </w:t>
      </w:r>
    </w:p>
    <w:p>
      <w:pPr>
        <w:spacing w:after="0"/>
        <w:ind w:left="0"/>
        <w:jc w:val="both"/>
      </w:pPr>
      <w:r>
        <w:rPr>
          <w:rFonts w:ascii="Times New Roman"/>
          <w:b w:val="false"/>
          <w:i w:val="false"/>
          <w:color w:val="000000"/>
          <w:sz w:val="28"/>
        </w:rPr>
        <w:t xml:space="preserve">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p>
    <w:p>
      <w:pPr>
        <w:spacing w:after="0"/>
        <w:ind w:left="0"/>
        <w:jc w:val="both"/>
      </w:pPr>
      <w:r>
        <w:rPr>
          <w:rFonts w:ascii="Times New Roman"/>
          <w:b w:val="false"/>
          <w:i w:val="false"/>
          <w:color w:val="000000"/>
          <w:sz w:val="28"/>
        </w:rPr>
        <w:t xml:space="preserve">
      5) сертификат о происхождении товара. </w:t>
      </w:r>
    </w:p>
    <w:p>
      <w:pPr>
        <w:spacing w:after="0"/>
        <w:ind w:left="0"/>
        <w:jc w:val="both"/>
      </w:pPr>
      <w:r>
        <w:rPr>
          <w:rFonts w:ascii="Times New Roman"/>
          <w:b w:val="false"/>
          <w:i w:val="false"/>
          <w:color w:val="000000"/>
          <w:sz w:val="28"/>
        </w:rPr>
        <w:t xml:space="preserve">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должен быть назван вместе с Поставщиком как сторона, получающая компенсацию от страховой компании. </w:t>
      </w:r>
    </w:p>
    <w:p>
      <w:pPr>
        <w:spacing w:after="0"/>
        <w:ind w:left="0"/>
        <w:jc w:val="both"/>
      </w:pPr>
      <w:r>
        <w:rPr>
          <w:rFonts w:ascii="Times New Roman"/>
          <w:b w:val="false"/>
          <w:i w:val="false"/>
          <w:color w:val="000000"/>
          <w:sz w:val="28"/>
        </w:rPr>
        <w:t xml:space="preserve">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p>
    <w:p>
      <w:pPr>
        <w:spacing w:after="0"/>
        <w:ind w:left="0"/>
        <w:jc w:val="both"/>
      </w:pPr>
      <w:r>
        <w:rPr>
          <w:rFonts w:ascii="Times New Roman"/>
          <w:b w:val="false"/>
          <w:i w:val="false"/>
          <w:color w:val="000000"/>
          <w:sz w:val="28"/>
        </w:rPr>
        <w:t xml:space="preserve">
      24. Поставщик должен поставить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pPr>
        <w:spacing w:after="0"/>
        <w:ind w:left="0"/>
        <w:jc w:val="both"/>
      </w:pPr>
      <w:r>
        <w:rPr>
          <w:rFonts w:ascii="Times New Roman"/>
          <w:b w:val="false"/>
          <w:i w:val="false"/>
          <w:color w:val="000000"/>
          <w:sz w:val="28"/>
        </w:rPr>
        <w:t xml:space="preserve">
      25. В рамках данного Договора Поставщик должен предоставить услуги, указанные в конкурсной документации. </w:t>
      </w:r>
    </w:p>
    <w:p>
      <w:pPr>
        <w:spacing w:after="0"/>
        <w:ind w:left="0"/>
        <w:jc w:val="both"/>
      </w:pPr>
      <w:r>
        <w:rPr>
          <w:rFonts w:ascii="Times New Roman"/>
          <w:b w:val="false"/>
          <w:i w:val="false"/>
          <w:color w:val="000000"/>
          <w:sz w:val="28"/>
        </w:rPr>
        <w:t xml:space="preserve">
      26. Цены на сопутствующие услуги должны быть включены в цену Договора. </w:t>
      </w:r>
    </w:p>
    <w:p>
      <w:pPr>
        <w:spacing w:after="0"/>
        <w:ind w:left="0"/>
        <w:jc w:val="both"/>
      </w:pPr>
      <w:r>
        <w:rPr>
          <w:rFonts w:ascii="Times New Roman"/>
          <w:b w:val="false"/>
          <w:i w:val="false"/>
          <w:color w:val="000000"/>
          <w:sz w:val="28"/>
        </w:rPr>
        <w:t xml:space="preserve">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p>
    <w:p>
      <w:pPr>
        <w:spacing w:after="0"/>
        <w:ind w:left="0"/>
        <w:jc w:val="both"/>
      </w:pPr>
      <w:r>
        <w:rPr>
          <w:rFonts w:ascii="Times New Roman"/>
          <w:b w:val="false"/>
          <w:i w:val="false"/>
          <w:color w:val="000000"/>
          <w:sz w:val="28"/>
        </w:rPr>
        <w:t xml:space="preserve">
      28. Поставщик, в случае прекращения производства им запасных частей, должен: </w:t>
      </w:r>
    </w:p>
    <w:p>
      <w:pPr>
        <w:spacing w:after="0"/>
        <w:ind w:left="0"/>
        <w:jc w:val="both"/>
      </w:pPr>
      <w:r>
        <w:rPr>
          <w:rFonts w:ascii="Times New Roman"/>
          <w:b w:val="false"/>
          <w:i w:val="false"/>
          <w:color w:val="000000"/>
          <w:sz w:val="28"/>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 </w:t>
      </w:r>
    </w:p>
    <w:p>
      <w:pPr>
        <w:spacing w:after="0"/>
        <w:ind w:left="0"/>
        <w:jc w:val="both"/>
      </w:pPr>
      <w:r>
        <w:rPr>
          <w:rFonts w:ascii="Times New Roman"/>
          <w:b w:val="false"/>
          <w:i w:val="false"/>
          <w:color w:val="000000"/>
          <w:sz w:val="28"/>
        </w:rPr>
        <w:t xml:space="preserve">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 </w:t>
      </w:r>
    </w:p>
    <w:p>
      <w:pPr>
        <w:spacing w:after="0"/>
        <w:ind w:left="0"/>
        <w:jc w:val="both"/>
      </w:pPr>
      <w:r>
        <w:rPr>
          <w:rFonts w:ascii="Times New Roman"/>
          <w:b w:val="false"/>
          <w:i w:val="false"/>
          <w:color w:val="000000"/>
          <w:sz w:val="28"/>
        </w:rPr>
        <w:t xml:space="preserve">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pPr>
        <w:spacing w:after="0"/>
        <w:ind w:left="0"/>
        <w:jc w:val="both"/>
      </w:pPr>
      <w:r>
        <w:rPr>
          <w:rFonts w:ascii="Times New Roman"/>
          <w:b w:val="false"/>
          <w:i w:val="false"/>
          <w:color w:val="000000"/>
          <w:sz w:val="28"/>
        </w:rPr>
        <w:t xml:space="preserve">
      30. Эта гарантия действительна в течение ________________________ после </w:t>
      </w:r>
    </w:p>
    <w:p>
      <w:pPr>
        <w:spacing w:after="0"/>
        <w:ind w:left="0"/>
        <w:jc w:val="both"/>
      </w:pPr>
      <w:r>
        <w:rPr>
          <w:rFonts w:ascii="Times New Roman"/>
          <w:b w:val="false"/>
          <w:i w:val="false"/>
          <w:color w:val="000000"/>
          <w:sz w:val="28"/>
        </w:rPr>
        <w:t xml:space="preserve">
      (указать требуемый срок гарантии) </w:t>
      </w:r>
    </w:p>
    <w:p>
      <w:pPr>
        <w:spacing w:after="0"/>
        <w:ind w:left="0"/>
        <w:jc w:val="both"/>
      </w:pPr>
      <w:r>
        <w:rPr>
          <w:rFonts w:ascii="Times New Roman"/>
          <w:b w:val="false"/>
          <w:i w:val="false"/>
          <w:color w:val="000000"/>
          <w:sz w:val="28"/>
        </w:rPr>
        <w:t xml:space="preserve">
      доставки всей партии Товаров или ее части в зависимости от конкретного случая и их приемки на конечном пункте назначения, указанном в Договоре. </w:t>
      </w:r>
    </w:p>
    <w:p>
      <w:pPr>
        <w:spacing w:after="0"/>
        <w:ind w:left="0"/>
        <w:jc w:val="both"/>
      </w:pPr>
      <w:r>
        <w:rPr>
          <w:rFonts w:ascii="Times New Roman"/>
          <w:b w:val="false"/>
          <w:i w:val="false"/>
          <w:color w:val="000000"/>
          <w:sz w:val="28"/>
        </w:rPr>
        <w:t xml:space="preserve">
      31. Заказчик обязан оперативно уведомить Поставщика в письменном виде обо всех претензиях, связанных с данной гарантией. </w:t>
      </w:r>
    </w:p>
    <w:p>
      <w:pPr>
        <w:spacing w:after="0"/>
        <w:ind w:left="0"/>
        <w:jc w:val="both"/>
      </w:pPr>
      <w:r>
        <w:rPr>
          <w:rFonts w:ascii="Times New Roman"/>
          <w:b w:val="false"/>
          <w:i w:val="false"/>
          <w:color w:val="000000"/>
          <w:sz w:val="28"/>
        </w:rPr>
        <w:t xml:space="preserve">
      32.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w:t>
      </w:r>
    </w:p>
    <w:p>
      <w:pPr>
        <w:spacing w:after="0"/>
        <w:ind w:left="0"/>
        <w:jc w:val="both"/>
      </w:pPr>
      <w:r>
        <w:rPr>
          <w:rFonts w:ascii="Times New Roman"/>
          <w:b w:val="false"/>
          <w:i w:val="false"/>
          <w:color w:val="000000"/>
          <w:sz w:val="28"/>
        </w:rPr>
        <w:t xml:space="preserve">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 </w:t>
      </w:r>
    </w:p>
    <w:p>
      <w:pPr>
        <w:spacing w:after="0"/>
        <w:ind w:left="0"/>
        <w:jc w:val="both"/>
      </w:pPr>
      <w:r>
        <w:rPr>
          <w:rFonts w:ascii="Times New Roman"/>
          <w:b w:val="false"/>
          <w:i w:val="false"/>
          <w:color w:val="000000"/>
          <w:sz w:val="28"/>
        </w:rPr>
        <w:t xml:space="preserve">
      34. Оплата Поставщику за поставленные Товары будет производиться в форме и в сроки, указанные в пунктах ____ и ___ настоящего Договора. </w:t>
      </w:r>
    </w:p>
    <w:p>
      <w:pPr>
        <w:spacing w:after="0"/>
        <w:ind w:left="0"/>
        <w:jc w:val="both"/>
      </w:pPr>
      <w:r>
        <w:rPr>
          <w:rFonts w:ascii="Times New Roman"/>
          <w:b w:val="false"/>
          <w:i w:val="false"/>
          <w:color w:val="000000"/>
          <w:sz w:val="28"/>
        </w:rPr>
        <w:t xml:space="preserve">
      35. Цены, указанные Заказчиком в Договоре, должны соответствовать ценам, указанным Поставщиком в его конкурсной заявке. </w:t>
      </w:r>
    </w:p>
    <w:p>
      <w:pPr>
        <w:spacing w:after="0"/>
        <w:ind w:left="0"/>
        <w:jc w:val="both"/>
      </w:pPr>
      <w:r>
        <w:rPr>
          <w:rFonts w:ascii="Times New Roman"/>
          <w:b w:val="false"/>
          <w:i w:val="false"/>
          <w:color w:val="000000"/>
          <w:sz w:val="28"/>
        </w:rPr>
        <w:t xml:space="preserve">
      36.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 </w:t>
      </w:r>
    </w:p>
    <w:p>
      <w:pPr>
        <w:spacing w:after="0"/>
        <w:ind w:left="0"/>
        <w:jc w:val="both"/>
      </w:pPr>
      <w:r>
        <w:rPr>
          <w:rFonts w:ascii="Times New Roman"/>
          <w:b w:val="false"/>
          <w:i w:val="false"/>
          <w:color w:val="000000"/>
          <w:sz w:val="28"/>
        </w:rPr>
        <w:t xml:space="preserve">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pPr>
        <w:spacing w:after="0"/>
        <w:ind w:left="0"/>
        <w:jc w:val="both"/>
      </w:pPr>
      <w:r>
        <w:rPr>
          <w:rFonts w:ascii="Times New Roman"/>
          <w:b w:val="false"/>
          <w:i w:val="false"/>
          <w:color w:val="000000"/>
          <w:sz w:val="28"/>
        </w:rPr>
        <w:t xml:space="preserve">
      38.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w:t>
      </w:r>
    </w:p>
    <w:p>
      <w:pPr>
        <w:spacing w:after="0"/>
        <w:ind w:left="0"/>
        <w:jc w:val="both"/>
      </w:pPr>
      <w:r>
        <w:rPr>
          <w:rFonts w:ascii="Times New Roman"/>
          <w:b w:val="false"/>
          <w:i w:val="false"/>
          <w:color w:val="000000"/>
          <w:sz w:val="28"/>
        </w:rPr>
        <w:t xml:space="preserve">
      39.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 </w:t>
      </w:r>
    </w:p>
    <w:p>
      <w:pPr>
        <w:spacing w:after="0"/>
        <w:ind w:left="0"/>
        <w:jc w:val="both"/>
      </w:pPr>
      <w:r>
        <w:rPr>
          <w:rFonts w:ascii="Times New Roman"/>
          <w:b w:val="false"/>
          <w:i w:val="false"/>
          <w:color w:val="000000"/>
          <w:sz w:val="28"/>
        </w:rPr>
        <w:t>
      40. Поставка Товаров и предоставление Услуг должны осуществляться Поставщиком в соответствии с графиком.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 </w:t>
      </w:r>
    </w:p>
    <w:p>
      <w:pPr>
        <w:spacing w:after="0"/>
        <w:ind w:left="0"/>
        <w:jc w:val="both"/>
      </w:pPr>
      <w:r>
        <w:rPr>
          <w:rFonts w:ascii="Times New Roman"/>
          <w:b w:val="false"/>
          <w:i w:val="false"/>
          <w:color w:val="000000"/>
          <w:sz w:val="28"/>
        </w:rPr>
        <w:t xml:space="preserve">
      42. Исключен постановлением Правительства РК от 04.05.2012 </w:t>
      </w:r>
      <w:r>
        <w:rPr>
          <w:rFonts w:ascii="Times New Roman"/>
          <w:b w:val="false"/>
          <w:i w:val="false"/>
          <w:color w:val="000000"/>
          <w:sz w:val="28"/>
        </w:rPr>
        <w:t>№ 573</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43. За исключением форс-мажорных условий, если Поставщик не может поставить Товары либо предоставить услуги в сроки, предусмотренные Договором,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 </w:t>
      </w:r>
    </w:p>
    <w:p>
      <w:pPr>
        <w:spacing w:after="0"/>
        <w:ind w:left="0"/>
        <w:jc w:val="both"/>
      </w:pPr>
      <w:r>
        <w:rPr>
          <w:rFonts w:ascii="Times New Roman"/>
          <w:b w:val="false"/>
          <w:i w:val="false"/>
          <w:color w:val="000000"/>
          <w:sz w:val="28"/>
        </w:rPr>
        <w:t>
      44.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p>
      <w:pPr>
        <w:spacing w:after="0"/>
        <w:ind w:left="0"/>
        <w:jc w:val="both"/>
      </w:pP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p>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w:t>
      </w:r>
    </w:p>
    <w:p>
      <w:pPr>
        <w:spacing w:after="0"/>
        <w:ind w:left="0"/>
        <w:jc w:val="both"/>
      </w:pPr>
      <w:r>
        <w:rPr>
          <w:rFonts w:ascii="Times New Roman"/>
          <w:b w:val="false"/>
          <w:i w:val="false"/>
          <w:color w:val="000000"/>
          <w:sz w:val="28"/>
        </w:rPr>
        <w:t xml:space="preserve">
      47.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pPr>
        <w:spacing w:after="0"/>
        <w:ind w:left="0"/>
        <w:jc w:val="both"/>
      </w:pPr>
      <w:r>
        <w:rPr>
          <w:rFonts w:ascii="Times New Roman"/>
          <w:b w:val="false"/>
          <w:i w:val="false"/>
          <w:color w:val="000000"/>
          <w:sz w:val="28"/>
        </w:rPr>
        <w:t xml:space="preserve">
      48.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pPr>
        <w:spacing w:after="0"/>
        <w:ind w:left="0"/>
        <w:jc w:val="both"/>
      </w:pPr>
      <w:r>
        <w:rPr>
          <w:rFonts w:ascii="Times New Roman"/>
          <w:b w:val="false"/>
          <w:i w:val="false"/>
          <w:color w:val="000000"/>
          <w:sz w:val="28"/>
        </w:rPr>
        <w:t xml:space="preserve">
      49.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p>
      <w:pPr>
        <w:spacing w:after="0"/>
        <w:ind w:left="0"/>
        <w:jc w:val="both"/>
      </w:pPr>
      <w:r>
        <w:rPr>
          <w:rFonts w:ascii="Times New Roman"/>
          <w:b w:val="false"/>
          <w:i w:val="false"/>
          <w:color w:val="000000"/>
          <w:sz w:val="28"/>
        </w:rPr>
        <w:t xml:space="preserve">
      50.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 </w:t>
      </w:r>
    </w:p>
    <w:p>
      <w:pPr>
        <w:spacing w:after="0"/>
        <w:ind w:left="0"/>
        <w:jc w:val="both"/>
      </w:pPr>
      <w:r>
        <w:rPr>
          <w:rFonts w:ascii="Times New Roman"/>
          <w:b w:val="false"/>
          <w:i w:val="false"/>
          <w:color w:val="000000"/>
          <w:sz w:val="28"/>
        </w:rPr>
        <w:t xml:space="preserve">
      51. Договор о государственных закупках может быть расторгнут на любом этапе в случае выявления нарушения ограничений, предусмотренных статьей 6 Закона, а также оказания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p>
    <w:p>
      <w:pPr>
        <w:spacing w:after="0"/>
        <w:ind w:left="0"/>
        <w:jc w:val="both"/>
      </w:pPr>
      <w:r>
        <w:rPr>
          <w:rFonts w:ascii="Times New Roman"/>
          <w:b w:val="false"/>
          <w:i w:val="false"/>
          <w:color w:val="000000"/>
          <w:sz w:val="28"/>
        </w:rPr>
        <w:t xml:space="preserve">
      52.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pPr>
        <w:spacing w:after="0"/>
        <w:ind w:left="0"/>
        <w:jc w:val="both"/>
      </w:pPr>
      <w:r>
        <w:rPr>
          <w:rFonts w:ascii="Times New Roman"/>
          <w:b w:val="false"/>
          <w:i w:val="false"/>
          <w:color w:val="000000"/>
          <w:sz w:val="28"/>
        </w:rPr>
        <w:t xml:space="preserve">
      53.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pPr>
        <w:spacing w:after="0"/>
        <w:ind w:left="0"/>
        <w:jc w:val="both"/>
      </w:pPr>
      <w:r>
        <w:rPr>
          <w:rFonts w:ascii="Times New Roman"/>
          <w:b w:val="false"/>
          <w:i w:val="false"/>
          <w:color w:val="000000"/>
          <w:sz w:val="28"/>
        </w:rPr>
        <w:t>
      53-1. В случае заключения договора о государственных закупках с отечественными товаропроизводителями или отечественными поставщиками услуг, договор должен содержать условие о предварительной оплате и полной оплате за поставку товаров, либо оказание услуг. При этом срок полной оплаты не должен превышать тридцати календарных дней со дня исполнения обязательств по данному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дополнено пунктом 53-1 в соответствии с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57" w:id="437"/>
    <w:p>
      <w:pPr>
        <w:spacing w:after="0"/>
        <w:ind w:left="0"/>
        <w:jc w:val="both"/>
      </w:pPr>
      <w:r>
        <w:rPr>
          <w:rFonts w:ascii="Times New Roman"/>
          <w:b w:val="false"/>
          <w:i w:val="false"/>
          <w:color w:val="000000"/>
          <w:sz w:val="28"/>
        </w:rPr>
        <w:t xml:space="preserve">
       53-2. Договор о государственных закупках должен содержать условия уплаты налога на добавленную стоимость и акцизов в соответствии с требованиями </w:t>
      </w:r>
      <w:r>
        <w:rPr>
          <w:rFonts w:ascii="Times New Roman"/>
          <w:b w:val="false"/>
          <w:i w:val="false"/>
          <w:color w:val="000000"/>
          <w:sz w:val="28"/>
        </w:rPr>
        <w:t>налогового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Таможенного союза и (или)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Республики Казахстан.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дополнено пунктом 53-2 в соответствии с постановлением Правительства РК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p>
    <w:p>
      <w:pPr>
        <w:spacing w:after="0"/>
        <w:ind w:left="0"/>
        <w:jc w:val="both"/>
      </w:pPr>
      <w:r>
        <w:rPr>
          <w:rFonts w:ascii="Times New Roman"/>
          <w:b w:val="false"/>
          <w:i w:val="false"/>
          <w:color w:val="000000"/>
          <w:sz w:val="28"/>
        </w:rPr>
        <w:t>
      55.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Договор должен быть составлен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57.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p>
      <w:pPr>
        <w:spacing w:after="0"/>
        <w:ind w:left="0"/>
        <w:jc w:val="both"/>
      </w:pPr>
      <w:r>
        <w:rPr>
          <w:rFonts w:ascii="Times New Roman"/>
          <w:b w:val="false"/>
          <w:i w:val="false"/>
          <w:color w:val="000000"/>
          <w:sz w:val="28"/>
        </w:rPr>
        <w:t xml:space="preserve">
      58.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pPr>
        <w:spacing w:after="0"/>
        <w:ind w:left="0"/>
        <w:jc w:val="both"/>
      </w:pPr>
      <w:r>
        <w:rPr>
          <w:rFonts w:ascii="Times New Roman"/>
          <w:b w:val="false"/>
          <w:i w:val="false"/>
          <w:color w:val="000000"/>
          <w:sz w:val="28"/>
        </w:rPr>
        <w:t xml:space="preserve">
      59. Налоги и другие обязательные платежи в бюджет подлежат уплате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60. Поставщик обязан внести обеспечение исполнения Договора в форме, объеме и на условиях, предусмотренных в конкурсной документации. </w:t>
      </w:r>
    </w:p>
    <w:p>
      <w:pPr>
        <w:spacing w:after="0"/>
        <w:ind w:left="0"/>
        <w:jc w:val="both"/>
      </w:pPr>
      <w:r>
        <w:rPr>
          <w:rFonts w:ascii="Times New Roman"/>
          <w:b w:val="false"/>
          <w:i w:val="false"/>
          <w:color w:val="000000"/>
          <w:sz w:val="28"/>
        </w:rPr>
        <w:t>
      60-1. Поставщик обязуется обеспечить местное содержание согласно конкурсной заявке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60-1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 Поставщик обязуется представлять сертификат о происхождении товара формы CT-KZ на всю (все) партию (партии) поставляемого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60-2 в соответствии  с постановлением Правительства РК от 15.11.2012 </w:t>
      </w:r>
      <w:r>
        <w:rPr>
          <w:rFonts w:ascii="Times New Roman"/>
          <w:b w:val="false"/>
          <w:i w:val="false"/>
          <w:color w:val="ff0000"/>
          <w:sz w:val="28"/>
        </w:rPr>
        <w:t>№ 1450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62.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пункте 156 Правил. </w:t>
      </w:r>
    </w:p>
    <w:p>
      <w:pPr>
        <w:spacing w:after="0"/>
        <w:ind w:left="0"/>
        <w:jc w:val="both"/>
      </w:pPr>
      <w:r>
        <w:rPr>
          <w:rFonts w:ascii="Times New Roman"/>
          <w:b w:val="false"/>
          <w:i w:val="false"/>
          <w:color w:val="000000"/>
          <w:sz w:val="28"/>
        </w:rPr>
        <w:t xml:space="preserve">
      63. Адреса и реквизиты Сторон: </w:t>
      </w:r>
    </w:p>
    <w:p>
      <w:pPr>
        <w:spacing w:after="0"/>
        <w:ind w:left="0"/>
        <w:jc w:val="both"/>
      </w:pPr>
      <w:r>
        <w:rPr>
          <w:rFonts w:ascii="Times New Roman"/>
          <w:b w:val="false"/>
          <w:i w:val="false"/>
          <w:color w:val="000000"/>
          <w:sz w:val="28"/>
        </w:rPr>
        <w:t xml:space="preserve">
                 Заказчик                                  Поставщик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(полное наименование)                   (полное наименование)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(адрес)                                  (адрес)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(Ф.И.О.)                                  (Ф.И.О.)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"___"_________ ____г.                   "___"_________ ____г.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Дата регистрации в территориальном органе казначейства (для государственных органов и государственных учреждений):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Настоящий Типовой договор о государственных закупках товаров/услуг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 Заказчик, используя настоящий Договор, должен разработать на основании итогов государственных закупок свой окончательный проект договора о государственных закупках товаров/услуг.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 01.01.2014).</w:t>
      </w:r>
    </w:p>
    <w:bookmarkStart w:name="z474" w:id="438"/>
    <w:p>
      <w:pPr>
        <w:spacing w:after="0"/>
        <w:ind w:left="0"/>
        <w:jc w:val="both"/>
      </w:pPr>
      <w:r>
        <w:rPr>
          <w:rFonts w:ascii="Times New Roman"/>
          <w:b w:val="false"/>
          <w:i w:val="false"/>
          <w:color w:val="000000"/>
          <w:sz w:val="28"/>
        </w:rPr>
        <w:t xml:space="preserve">
       Типовой договор о государственных закупках работ </w:t>
      </w:r>
    </w:p>
    <w:bookmarkEnd w:id="438"/>
    <w:p>
      <w:pPr>
        <w:spacing w:after="0"/>
        <w:ind w:left="0"/>
        <w:jc w:val="both"/>
      </w:pPr>
      <w:r>
        <w:rPr>
          <w:rFonts w:ascii="Times New Roman"/>
          <w:b w:val="false"/>
          <w:i w:val="false"/>
          <w:color w:val="000000"/>
          <w:sz w:val="28"/>
        </w:rPr>
        <w:t xml:space="preserve">
      ______________________ "___" _____________ _______ г. </w:t>
      </w:r>
    </w:p>
    <w:p>
      <w:pPr>
        <w:spacing w:after="0"/>
        <w:ind w:left="0"/>
        <w:jc w:val="both"/>
      </w:pP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
      _____________________________________________, именуемый (ое)(ая) в </w:t>
      </w:r>
    </w:p>
    <w:p>
      <w:pPr>
        <w:spacing w:after="0"/>
        <w:ind w:left="0"/>
        <w:jc w:val="both"/>
      </w:pPr>
      <w:r>
        <w:rPr>
          <w:rFonts w:ascii="Times New Roman"/>
          <w:b w:val="false"/>
          <w:i w:val="false"/>
          <w:color w:val="000000"/>
          <w:sz w:val="28"/>
        </w:rPr>
        <w:t xml:space="preserve">
      (полное наименование Заказчика) </w:t>
      </w:r>
    </w:p>
    <w:p>
      <w:pPr>
        <w:spacing w:after="0"/>
        <w:ind w:left="0"/>
        <w:jc w:val="both"/>
      </w:pPr>
      <w:r>
        <w:rPr>
          <w:rFonts w:ascii="Times New Roman"/>
          <w:b w:val="false"/>
          <w:i w:val="false"/>
          <w:color w:val="000000"/>
          <w:sz w:val="28"/>
        </w:rPr>
        <w:t xml:space="preserve">
      дальнейшем Заказчик, в лице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с </w:t>
      </w:r>
    </w:p>
    <w:p>
      <w:pPr>
        <w:spacing w:after="0"/>
        <w:ind w:left="0"/>
        <w:jc w:val="both"/>
      </w:pPr>
      <w:r>
        <w:rPr>
          <w:rFonts w:ascii="Times New Roman"/>
          <w:b w:val="false"/>
          <w:i w:val="false"/>
          <w:color w:val="000000"/>
          <w:sz w:val="28"/>
        </w:rPr>
        <w:t xml:space="preserve">
      (должность, фамилия, имя, отчество уполномоченного лица) </w:t>
      </w:r>
    </w:p>
    <w:p>
      <w:pPr>
        <w:spacing w:after="0"/>
        <w:ind w:left="0"/>
        <w:jc w:val="both"/>
      </w:pPr>
      <w:r>
        <w:rPr>
          <w:rFonts w:ascii="Times New Roman"/>
          <w:b w:val="false"/>
          <w:i w:val="false"/>
          <w:color w:val="000000"/>
          <w:sz w:val="28"/>
        </w:rPr>
        <w:t xml:space="preserve">
      одной стороны и __________________________________________________, </w:t>
      </w:r>
    </w:p>
    <w:p>
      <w:pPr>
        <w:spacing w:after="0"/>
        <w:ind w:left="0"/>
        <w:jc w:val="both"/>
      </w:pPr>
      <w:r>
        <w:rPr>
          <w:rFonts w:ascii="Times New Roman"/>
          <w:b w:val="false"/>
          <w:i w:val="false"/>
          <w:color w:val="000000"/>
          <w:sz w:val="28"/>
        </w:rPr>
        <w:t xml:space="preserve">
                    (полное наименование поставщика - победителя конкурса) </w:t>
      </w:r>
    </w:p>
    <w:p>
      <w:pPr>
        <w:spacing w:after="0"/>
        <w:ind w:left="0"/>
        <w:jc w:val="both"/>
      </w:pPr>
      <w:r>
        <w:rPr>
          <w:rFonts w:ascii="Times New Roman"/>
          <w:b w:val="false"/>
          <w:i w:val="false"/>
          <w:color w:val="000000"/>
          <w:sz w:val="28"/>
        </w:rPr>
        <w:t xml:space="preserve">
      именуемый (ое)(ая) в дальнейшем Поставщик, в лице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уполномоченного лица) </w:t>
      </w:r>
    </w:p>
    <w:p>
      <w:pPr>
        <w:spacing w:after="0"/>
        <w:ind w:left="0"/>
        <w:jc w:val="both"/>
      </w:pPr>
      <w:r>
        <w:rPr>
          <w:rFonts w:ascii="Times New Roman"/>
          <w:b w:val="false"/>
          <w:i w:val="false"/>
          <w:color w:val="000000"/>
          <w:sz w:val="28"/>
        </w:rPr>
        <w:t xml:space="preserve">
      действующего на основании_________________________________________, </w:t>
      </w:r>
    </w:p>
    <w:p>
      <w:pPr>
        <w:spacing w:after="0"/>
        <w:ind w:left="0"/>
        <w:jc w:val="both"/>
      </w:pPr>
      <w:r>
        <w:rPr>
          <w:rFonts w:ascii="Times New Roman"/>
          <w:b w:val="false"/>
          <w:i w:val="false"/>
          <w:color w:val="000000"/>
          <w:sz w:val="28"/>
        </w:rPr>
        <w:t xml:space="preserve">
      (Устава, Положения и т.п.) </w:t>
      </w:r>
    </w:p>
    <w:p>
      <w:pPr>
        <w:spacing w:after="0"/>
        <w:ind w:left="0"/>
        <w:jc w:val="both"/>
      </w:pPr>
      <w:r>
        <w:rPr>
          <w:rFonts w:ascii="Times New Roman"/>
          <w:b w:val="false"/>
          <w:i w:val="false"/>
          <w:color w:val="000000"/>
          <w:sz w:val="28"/>
        </w:rPr>
        <w:t xml:space="preserve">
      с другой стороны, на основании Закона "О государственных закупках" </w:t>
      </w:r>
    </w:p>
    <w:p>
      <w:pPr>
        <w:spacing w:after="0"/>
        <w:ind w:left="0"/>
        <w:jc w:val="both"/>
      </w:pPr>
      <w:r>
        <w:rPr>
          <w:rFonts w:ascii="Times New Roman"/>
          <w:b w:val="false"/>
          <w:i w:val="false"/>
          <w:color w:val="000000"/>
          <w:sz w:val="28"/>
        </w:rPr>
        <w:t xml:space="preserve">
      (далее - Закон) и итогов государственных закупок (способом конкурса, </w:t>
      </w:r>
    </w:p>
    <w:p>
      <w:pPr>
        <w:spacing w:after="0"/>
        <w:ind w:left="0"/>
        <w:jc w:val="both"/>
      </w:pPr>
      <w:r>
        <w:rPr>
          <w:rFonts w:ascii="Times New Roman"/>
          <w:b w:val="false"/>
          <w:i w:val="false"/>
          <w:color w:val="000000"/>
          <w:sz w:val="28"/>
        </w:rPr>
        <w:t xml:space="preserve">
      ценовых предложений, одного источника)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прошедшего _________________ "___"_________ _______ году заключили </w:t>
      </w:r>
    </w:p>
    <w:p>
      <w:pPr>
        <w:spacing w:after="0"/>
        <w:ind w:left="0"/>
        <w:jc w:val="both"/>
      </w:pPr>
      <w:r>
        <w:rPr>
          <w:rFonts w:ascii="Times New Roman"/>
          <w:b w:val="false"/>
          <w:i w:val="false"/>
          <w:color w:val="000000"/>
          <w:sz w:val="28"/>
        </w:rPr>
        <w:t xml:space="preserve">
      настоящий Договор о государственных закупках (далее - Договор) и </w:t>
      </w:r>
    </w:p>
    <w:p>
      <w:pPr>
        <w:spacing w:after="0"/>
        <w:ind w:left="0"/>
        <w:jc w:val="both"/>
      </w:pPr>
      <w:r>
        <w:rPr>
          <w:rFonts w:ascii="Times New Roman"/>
          <w:b w:val="false"/>
          <w:i w:val="false"/>
          <w:color w:val="000000"/>
          <w:sz w:val="28"/>
        </w:rPr>
        <w:t xml:space="preserve">
      пришли к соглашению о нижеследующем: </w:t>
      </w:r>
    </w:p>
    <w:bookmarkStart w:name="z475" w:id="439"/>
    <w:p>
      <w:pPr>
        <w:spacing w:after="0"/>
        <w:ind w:left="0"/>
        <w:jc w:val="both"/>
      </w:pPr>
      <w:r>
        <w:rPr>
          <w:rFonts w:ascii="Times New Roman"/>
          <w:b w:val="false"/>
          <w:i w:val="false"/>
          <w:color w:val="000000"/>
          <w:sz w:val="28"/>
        </w:rPr>
        <w:t xml:space="preserve">
      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 (далее - цена Договора). </w:t>
      </w:r>
    </w:p>
    <w:bookmarkEnd w:id="439"/>
    <w:bookmarkStart w:name="z476" w:id="440"/>
    <w:p>
      <w:pPr>
        <w:spacing w:after="0"/>
        <w:ind w:left="0"/>
        <w:jc w:val="both"/>
      </w:pPr>
      <w:r>
        <w:rPr>
          <w:rFonts w:ascii="Times New Roman"/>
          <w:b w:val="false"/>
          <w:i w:val="false"/>
          <w:color w:val="000000"/>
          <w:sz w:val="28"/>
        </w:rPr>
        <w:t xml:space="preserve">
            2. Работы выполняются по Проекту (название проекта, наименование и местонахождение объекта)_________________________________________________________ </w:t>
      </w:r>
    </w:p>
    <w:bookmarkEnd w:id="440"/>
    <w:p>
      <w:pPr>
        <w:spacing w:after="0"/>
        <w:ind w:left="0"/>
        <w:jc w:val="both"/>
      </w:pPr>
      <w:r>
        <w:rPr>
          <w:rFonts w:ascii="Times New Roman"/>
          <w:b w:val="false"/>
          <w:i w:val="false"/>
          <w:color w:val="000000"/>
          <w:sz w:val="28"/>
        </w:rPr>
        <w:t xml:space="preserve">
      Генеральный проектировщик (наименование организации и адрес) </w:t>
      </w:r>
    </w:p>
    <w:p>
      <w:pPr>
        <w:spacing w:after="0"/>
        <w:ind w:left="0"/>
        <w:jc w:val="both"/>
      </w:pPr>
      <w:r>
        <w:rPr>
          <w:rFonts w:ascii="Times New Roman"/>
          <w:b w:val="false"/>
          <w:i w:val="false"/>
          <w:color w:val="000000"/>
          <w:sz w:val="28"/>
        </w:rPr>
        <w:t xml:space="preserve">
      _____________________________________________________________ </w:t>
      </w:r>
    </w:p>
    <w:bookmarkStart w:name="z477" w:id="441"/>
    <w:p>
      <w:pPr>
        <w:spacing w:after="0"/>
        <w:ind w:left="0"/>
        <w:jc w:val="both"/>
      </w:pPr>
      <w:r>
        <w:rPr>
          <w:rFonts w:ascii="Times New Roman"/>
          <w:b w:val="false"/>
          <w:i w:val="false"/>
          <w:color w:val="000000"/>
          <w:sz w:val="28"/>
        </w:rPr>
        <w:t xml:space="preserve">
      3. В данном Договоре нижеперечисленные понятия имеют следующее толкование: </w:t>
      </w:r>
    </w:p>
    <w:bookmarkEnd w:id="441"/>
    <w:bookmarkStart w:name="z478" w:id="442"/>
    <w:p>
      <w:pPr>
        <w:spacing w:after="0"/>
        <w:ind w:left="0"/>
        <w:jc w:val="both"/>
      </w:pPr>
      <w:r>
        <w:rPr>
          <w:rFonts w:ascii="Times New Roman"/>
          <w:b w:val="false"/>
          <w:i w:val="false"/>
          <w:color w:val="000000"/>
          <w:sz w:val="28"/>
        </w:rPr>
        <w:t xml:space="preserve">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 </w:t>
      </w:r>
    </w:p>
    <w:bookmarkEnd w:id="442"/>
    <w:bookmarkStart w:name="z479" w:id="443"/>
    <w:p>
      <w:pPr>
        <w:spacing w:after="0"/>
        <w:ind w:left="0"/>
        <w:jc w:val="both"/>
      </w:pPr>
      <w:r>
        <w:rPr>
          <w:rFonts w:ascii="Times New Roman"/>
          <w:b w:val="false"/>
          <w:i w:val="false"/>
          <w:color w:val="000000"/>
          <w:sz w:val="28"/>
        </w:rPr>
        <w:t xml:space="preserve">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осуществления закупок); </w:t>
      </w:r>
    </w:p>
    <w:bookmarkEnd w:id="443"/>
    <w:bookmarkStart w:name="z480" w:id="444"/>
    <w:p>
      <w:pPr>
        <w:spacing w:after="0"/>
        <w:ind w:left="0"/>
        <w:jc w:val="both"/>
      </w:pPr>
      <w:r>
        <w:rPr>
          <w:rFonts w:ascii="Times New Roman"/>
          <w:b w:val="false"/>
          <w:i w:val="false"/>
          <w:color w:val="000000"/>
          <w:sz w:val="28"/>
        </w:rPr>
        <w:t xml:space="preserve">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 </w:t>
      </w:r>
    </w:p>
    <w:bookmarkEnd w:id="444"/>
    <w:bookmarkStart w:name="z481" w:id="445"/>
    <w:p>
      <w:pPr>
        <w:spacing w:after="0"/>
        <w:ind w:left="0"/>
        <w:jc w:val="both"/>
      </w:pPr>
      <w:r>
        <w:rPr>
          <w:rFonts w:ascii="Times New Roman"/>
          <w:b w:val="false"/>
          <w:i w:val="false"/>
          <w:color w:val="000000"/>
          <w:sz w:val="28"/>
        </w:rPr>
        <w:t xml:space="preserve">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 </w:t>
      </w:r>
    </w:p>
    <w:bookmarkEnd w:id="445"/>
    <w:bookmarkStart w:name="z482" w:id="446"/>
    <w:p>
      <w:pPr>
        <w:spacing w:after="0"/>
        <w:ind w:left="0"/>
        <w:jc w:val="both"/>
      </w:pPr>
      <w:r>
        <w:rPr>
          <w:rFonts w:ascii="Times New Roman"/>
          <w:b w:val="false"/>
          <w:i w:val="false"/>
          <w:color w:val="000000"/>
          <w:sz w:val="28"/>
        </w:rPr>
        <w:t xml:space="preserve">
      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 </w:t>
      </w:r>
    </w:p>
    <w:bookmarkEnd w:id="446"/>
    <w:bookmarkStart w:name="z483" w:id="447"/>
    <w:p>
      <w:pPr>
        <w:spacing w:after="0"/>
        <w:ind w:left="0"/>
        <w:jc w:val="both"/>
      </w:pPr>
      <w:r>
        <w:rPr>
          <w:rFonts w:ascii="Times New Roman"/>
          <w:b w:val="false"/>
          <w:i w:val="false"/>
          <w:color w:val="000000"/>
          <w:sz w:val="28"/>
        </w:rPr>
        <w:t xml:space="preserve">
      6) "Участок" означает территорию, отведенную для строительства Объекта или производства работ; </w:t>
      </w:r>
    </w:p>
    <w:bookmarkEnd w:id="447"/>
    <w:bookmarkStart w:name="z484" w:id="448"/>
    <w:p>
      <w:pPr>
        <w:spacing w:after="0"/>
        <w:ind w:left="0"/>
        <w:jc w:val="both"/>
      </w:pPr>
      <w:r>
        <w:rPr>
          <w:rFonts w:ascii="Times New Roman"/>
          <w:b w:val="false"/>
          <w:i w:val="false"/>
          <w:color w:val="000000"/>
          <w:sz w:val="28"/>
        </w:rPr>
        <w:t xml:space="preserve">
      7) "Цена Договора" означает общую сумму Договора, указанную Подрядчиком в его конкурсной заявке и принятой Заказчиком; </w:t>
      </w:r>
    </w:p>
    <w:bookmarkEnd w:id="448"/>
    <w:bookmarkStart w:name="z485" w:id="449"/>
    <w:p>
      <w:pPr>
        <w:spacing w:after="0"/>
        <w:ind w:left="0"/>
        <w:jc w:val="both"/>
      </w:pPr>
      <w:r>
        <w:rPr>
          <w:rFonts w:ascii="Times New Roman"/>
          <w:b w:val="false"/>
          <w:i w:val="false"/>
          <w:color w:val="000000"/>
          <w:sz w:val="28"/>
        </w:rPr>
        <w:t xml:space="preserve">
      8) "Договор" - гражданско-правовой акт, заключенный между Заказчиком и Подрядчиком в соответствии с Законом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должен истолковываться таким образом, чтобы создавать какие-либо договорные отношения между Проектировщиком и Подрядчиком, Заказчиками и Субподрядчиками; </w:t>
      </w:r>
    </w:p>
    <w:bookmarkEnd w:id="449"/>
    <w:bookmarkStart w:name="z486" w:id="450"/>
    <w:p>
      <w:pPr>
        <w:spacing w:after="0"/>
        <w:ind w:left="0"/>
        <w:jc w:val="both"/>
      </w:pPr>
      <w:r>
        <w:rPr>
          <w:rFonts w:ascii="Times New Roman"/>
          <w:b w:val="false"/>
          <w:i w:val="false"/>
          <w:color w:val="000000"/>
          <w:sz w:val="28"/>
        </w:rPr>
        <w:t xml:space="preserve">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 </w:t>
      </w:r>
    </w:p>
    <w:bookmarkEnd w:id="450"/>
    <w:bookmarkStart w:name="z487" w:id="451"/>
    <w:p>
      <w:pPr>
        <w:spacing w:after="0"/>
        <w:ind w:left="0"/>
        <w:jc w:val="both"/>
      </w:pPr>
      <w:r>
        <w:rPr>
          <w:rFonts w:ascii="Times New Roman"/>
          <w:b w:val="false"/>
          <w:i w:val="false"/>
          <w:color w:val="000000"/>
          <w:sz w:val="28"/>
        </w:rPr>
        <w:t xml:space="preserve">
      10) "Материалы" означают все расходные материалы, которые Подрядчик и Субподрядчик используют для строительства Объекта; </w:t>
      </w:r>
    </w:p>
    <w:bookmarkEnd w:id="451"/>
    <w:bookmarkStart w:name="z488" w:id="452"/>
    <w:p>
      <w:pPr>
        <w:spacing w:after="0"/>
        <w:ind w:left="0"/>
        <w:jc w:val="both"/>
      </w:pPr>
      <w:r>
        <w:rPr>
          <w:rFonts w:ascii="Times New Roman"/>
          <w:b w:val="false"/>
          <w:i w:val="false"/>
          <w:color w:val="000000"/>
          <w:sz w:val="28"/>
        </w:rPr>
        <w:t xml:space="preserve">
      11) "Оборудование" означает все машины и механизмы Подрядчика и Субподрядчика, которые временно находятся на участке для строительства Объекта; </w:t>
      </w:r>
    </w:p>
    <w:bookmarkEnd w:id="452"/>
    <w:bookmarkStart w:name="z489" w:id="453"/>
    <w:p>
      <w:pPr>
        <w:spacing w:after="0"/>
        <w:ind w:left="0"/>
        <w:jc w:val="both"/>
      </w:pPr>
      <w:r>
        <w:rPr>
          <w:rFonts w:ascii="Times New Roman"/>
          <w:b w:val="false"/>
          <w:i w:val="false"/>
          <w:color w:val="000000"/>
          <w:sz w:val="28"/>
        </w:rPr>
        <w:t xml:space="preserve">
      12) "Срок продолжительности строительства" означает срок, в течение которого Подрядчик должен завершить строительство Объекта; </w:t>
      </w:r>
    </w:p>
    <w:bookmarkEnd w:id="453"/>
    <w:bookmarkStart w:name="z490" w:id="454"/>
    <w:p>
      <w:pPr>
        <w:spacing w:after="0"/>
        <w:ind w:left="0"/>
        <w:jc w:val="both"/>
      </w:pPr>
      <w:r>
        <w:rPr>
          <w:rFonts w:ascii="Times New Roman"/>
          <w:b w:val="false"/>
          <w:i w:val="false"/>
          <w:color w:val="000000"/>
          <w:sz w:val="28"/>
        </w:rPr>
        <w:t xml:space="preserve">
      13) "Дни" - календарные дни, "месяцы" - календарные месяцы; </w:t>
      </w:r>
    </w:p>
    <w:bookmarkEnd w:id="454"/>
    <w:bookmarkStart w:name="z491" w:id="455"/>
    <w:p>
      <w:pPr>
        <w:spacing w:after="0"/>
        <w:ind w:left="0"/>
        <w:jc w:val="both"/>
      </w:pPr>
      <w:r>
        <w:rPr>
          <w:rFonts w:ascii="Times New Roman"/>
          <w:b w:val="false"/>
          <w:i w:val="false"/>
          <w:color w:val="000000"/>
          <w:sz w:val="28"/>
        </w:rPr>
        <w:t xml:space="preserve">
      14) "Изменения" - изменения, данные Заказчиком после подписания Договора; </w:t>
      </w:r>
    </w:p>
    <w:bookmarkEnd w:id="455"/>
    <w:bookmarkStart w:name="z492" w:id="456"/>
    <w:p>
      <w:pPr>
        <w:spacing w:after="0"/>
        <w:ind w:left="0"/>
        <w:jc w:val="both"/>
      </w:pPr>
      <w:r>
        <w:rPr>
          <w:rFonts w:ascii="Times New Roman"/>
          <w:b w:val="false"/>
          <w:i w:val="false"/>
          <w:color w:val="000000"/>
          <w:sz w:val="28"/>
        </w:rPr>
        <w:t xml:space="preserve">
      15) "Дефект" - часть работ, выполненных с нарушениями условий Договора; </w:t>
      </w:r>
    </w:p>
    <w:bookmarkEnd w:id="456"/>
    <w:bookmarkStart w:name="z493" w:id="457"/>
    <w:p>
      <w:pPr>
        <w:spacing w:after="0"/>
        <w:ind w:left="0"/>
        <w:jc w:val="both"/>
      </w:pPr>
      <w:r>
        <w:rPr>
          <w:rFonts w:ascii="Times New Roman"/>
          <w:b w:val="false"/>
          <w:i w:val="false"/>
          <w:color w:val="000000"/>
          <w:sz w:val="28"/>
        </w:rPr>
        <w:t xml:space="preserve">
      16) "Период устранения недоделок и дефектов" - период устранения недоделок и дефектов, обнаруженных в процессе проверок выполнения работ.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Перечисленные ниже документы и условия, оговоренные в них, образуют данный Договор и считаются его неотъемлемой частью, а именно: </w:t>
      </w:r>
    </w:p>
    <w:p>
      <w:pPr>
        <w:spacing w:after="0"/>
        <w:ind w:left="0"/>
        <w:jc w:val="both"/>
      </w:pPr>
      <w:r>
        <w:rPr>
          <w:rFonts w:ascii="Times New Roman"/>
          <w:b w:val="false"/>
          <w:i w:val="false"/>
          <w:color w:val="000000"/>
          <w:sz w:val="28"/>
        </w:rPr>
        <w:t xml:space="preserve">
      1) настоящий Договор; </w:t>
      </w:r>
    </w:p>
    <w:p>
      <w:pPr>
        <w:spacing w:after="0"/>
        <w:ind w:left="0"/>
        <w:jc w:val="both"/>
      </w:pPr>
      <w:r>
        <w:rPr>
          <w:rFonts w:ascii="Times New Roman"/>
          <w:b w:val="false"/>
          <w:i w:val="false"/>
          <w:color w:val="000000"/>
          <w:sz w:val="28"/>
        </w:rPr>
        <w:t xml:space="preserve">
      2) предмет Договора/перечень закупаемых работ; </w:t>
      </w:r>
    </w:p>
    <w:p>
      <w:pPr>
        <w:spacing w:after="0"/>
        <w:ind w:left="0"/>
        <w:jc w:val="both"/>
      </w:pPr>
      <w:r>
        <w:rPr>
          <w:rFonts w:ascii="Times New Roman"/>
          <w:b w:val="false"/>
          <w:i w:val="false"/>
          <w:color w:val="000000"/>
          <w:sz w:val="28"/>
        </w:rPr>
        <w:t xml:space="preserve">
      3) техническая спецификация; </w:t>
      </w:r>
    </w:p>
    <w:p>
      <w:pPr>
        <w:spacing w:after="0"/>
        <w:ind w:left="0"/>
        <w:jc w:val="both"/>
      </w:pPr>
      <w:r>
        <w:rPr>
          <w:rFonts w:ascii="Times New Roman"/>
          <w:b w:val="false"/>
          <w:i w:val="false"/>
          <w:color w:val="000000"/>
          <w:sz w:val="28"/>
        </w:rPr>
        <w:t>
      3-1)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p>
      <w:pPr>
        <w:spacing w:after="0"/>
        <w:ind w:left="0"/>
        <w:jc w:val="both"/>
      </w:pPr>
      <w:r>
        <w:rPr>
          <w:rFonts w:ascii="Times New Roman"/>
          <w:b w:val="false"/>
          <w:i w:val="false"/>
          <w:color w:val="000000"/>
          <w:sz w:val="28"/>
        </w:rPr>
        <w:t xml:space="preserve">
      4) обеспечение исполнения Договора (этот подпункт указывается, если в конкурсной документации предусматривалось внесение обеспечения исполнения договора); </w:t>
      </w:r>
    </w:p>
    <w:p>
      <w:pPr>
        <w:spacing w:after="0"/>
        <w:ind w:left="0"/>
        <w:jc w:val="both"/>
      </w:pPr>
      <w:r>
        <w:rPr>
          <w:rFonts w:ascii="Times New Roman"/>
          <w:b w:val="false"/>
          <w:i w:val="false"/>
          <w:color w:val="000000"/>
          <w:sz w:val="28"/>
        </w:rPr>
        <w:t xml:space="preserve">
      5) проектно-сметная документация/рабочие чертежи (указать номера чертежей и их даты): </w:t>
      </w:r>
    </w:p>
    <w:p>
      <w:pPr>
        <w:spacing w:after="0"/>
        <w:ind w:left="0"/>
        <w:jc w:val="both"/>
      </w:pPr>
      <w:r>
        <w:rPr>
          <w:rFonts w:ascii="Times New Roman"/>
          <w:b w:val="false"/>
          <w:i w:val="false"/>
          <w:color w:val="000000"/>
          <w:sz w:val="28"/>
        </w:rPr>
        <w:t xml:space="preserve">
      Документ </w:t>
      </w:r>
    </w:p>
    <w:p>
      <w:pPr>
        <w:spacing w:after="0"/>
        <w:ind w:left="0"/>
        <w:jc w:val="both"/>
      </w:pPr>
      <w:r>
        <w:rPr>
          <w:rFonts w:ascii="Times New Roman"/>
          <w:b w:val="false"/>
          <w:i w:val="false"/>
          <w:color w:val="000000"/>
          <w:sz w:val="28"/>
        </w:rPr>
        <w:t xml:space="preserve">
      Название </w:t>
      </w:r>
    </w:p>
    <w:p>
      <w:pPr>
        <w:spacing w:after="0"/>
        <w:ind w:left="0"/>
        <w:jc w:val="both"/>
      </w:pPr>
      <w:r>
        <w:rPr>
          <w:rFonts w:ascii="Times New Roman"/>
          <w:b w:val="false"/>
          <w:i w:val="false"/>
          <w:color w:val="000000"/>
          <w:sz w:val="28"/>
        </w:rPr>
        <w:t xml:space="preserve">
      Номер и дата </w:t>
      </w:r>
    </w:p>
    <w:p>
      <w:pPr>
        <w:spacing w:after="0"/>
        <w:ind w:left="0"/>
        <w:jc w:val="both"/>
      </w:pPr>
      <w:r>
        <w:rPr>
          <w:rFonts w:ascii="Times New Roman"/>
          <w:b w:val="false"/>
          <w:i w:val="false"/>
          <w:color w:val="000000"/>
          <w:sz w:val="28"/>
        </w:rPr>
        <w:t xml:space="preserve">
      6) Дополнения (при наличии таковых): </w:t>
      </w:r>
    </w:p>
    <w:p>
      <w:pPr>
        <w:spacing w:after="0"/>
        <w:ind w:left="0"/>
        <w:jc w:val="both"/>
      </w:pPr>
      <w:r>
        <w:rPr>
          <w:rFonts w:ascii="Times New Roman"/>
          <w:b w:val="false"/>
          <w:i w:val="false"/>
          <w:color w:val="000000"/>
          <w:sz w:val="28"/>
        </w:rPr>
        <w:t xml:space="preserve">
      Документ </w:t>
      </w:r>
    </w:p>
    <w:p>
      <w:pPr>
        <w:spacing w:after="0"/>
        <w:ind w:left="0"/>
        <w:jc w:val="both"/>
      </w:pPr>
      <w:r>
        <w:rPr>
          <w:rFonts w:ascii="Times New Roman"/>
          <w:b w:val="false"/>
          <w:i w:val="false"/>
          <w:color w:val="000000"/>
          <w:sz w:val="28"/>
        </w:rPr>
        <w:t xml:space="preserve">
      Название </w:t>
      </w:r>
    </w:p>
    <w:p>
      <w:pPr>
        <w:spacing w:after="0"/>
        <w:ind w:left="0"/>
        <w:jc w:val="both"/>
      </w:pPr>
      <w:r>
        <w:rPr>
          <w:rFonts w:ascii="Times New Roman"/>
          <w:b w:val="false"/>
          <w:i w:val="false"/>
          <w:color w:val="000000"/>
          <w:sz w:val="28"/>
        </w:rPr>
        <w:t xml:space="preserve">
      Номер и дата </w:t>
      </w:r>
    </w:p>
    <w:p>
      <w:pPr>
        <w:spacing w:after="0"/>
        <w:ind w:left="0"/>
        <w:jc w:val="both"/>
      </w:pPr>
      <w:r>
        <w:rPr>
          <w:rFonts w:ascii="Times New Roman"/>
          <w:b w:val="false"/>
          <w:i w:val="false"/>
          <w:color w:val="000000"/>
          <w:sz w:val="28"/>
        </w:rPr>
        <w:t xml:space="preserve">
      7) Прочие документы: (указать дополнительные документы, которые Заказчик хочет внести в документы Договора)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указанных в пункте 158 настоящих Правил. Поставщик вправе выбрать один из следующих видов обеспечения исполнения Договора:</w:t>
      </w:r>
    </w:p>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p>
    <w:p>
      <w:pPr>
        <w:spacing w:after="0"/>
        <w:ind w:left="0"/>
        <w:jc w:val="both"/>
      </w:pPr>
      <w:r>
        <w:rPr>
          <w:rFonts w:ascii="Times New Roman"/>
          <w:b w:val="false"/>
          <w:i w:val="false"/>
          <w:color w:val="000000"/>
          <w:sz w:val="28"/>
        </w:rPr>
        <w:t>
      2) банковскую гарантию.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 </w:t>
      </w:r>
    </w:p>
    <w:p>
      <w:pPr>
        <w:spacing w:after="0"/>
        <w:ind w:left="0"/>
        <w:jc w:val="both"/>
      </w:pPr>
      <w:r>
        <w:rPr>
          <w:rFonts w:ascii="Times New Roman"/>
          <w:b w:val="false"/>
          <w:i w:val="false"/>
          <w:color w:val="000000"/>
          <w:sz w:val="28"/>
        </w:rPr>
        <w:t xml:space="preserve">
      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 </w:t>
      </w:r>
    </w:p>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вышепредусмотренных, допускается только с поставщиками, определенными по итогам государственных закупок, проведенных на конкурентной основе.</w:t>
      </w:r>
    </w:p>
    <w:p>
      <w:pPr>
        <w:spacing w:after="0"/>
        <w:ind w:left="0"/>
        <w:jc w:val="both"/>
      </w:pPr>
      <w:r>
        <w:rPr>
          <w:rFonts w:ascii="Times New Roman"/>
          <w:b w:val="false"/>
          <w:i w:val="false"/>
          <w:color w:val="000000"/>
          <w:sz w:val="28"/>
        </w:rPr>
        <w:t xml:space="preserve">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аффилиированные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p>
      <w:pPr>
        <w:spacing w:after="0"/>
        <w:ind w:left="0"/>
        <w:jc w:val="both"/>
      </w:pPr>
      <w:r>
        <w:rPr>
          <w:rFonts w:ascii="Times New Roman"/>
          <w:b w:val="false"/>
          <w:i w:val="false"/>
          <w:color w:val="000000"/>
          <w:sz w:val="28"/>
        </w:rPr>
        <w:t xml:space="preserve">
      8-1. Исключен постановлением Правительства РК от 21.05.2014 </w:t>
      </w:r>
      <w:r>
        <w:rPr>
          <w:rFonts w:ascii="Times New Roman"/>
          <w:b w:val="false"/>
          <w:i w:val="false"/>
          <w:color w:val="000000"/>
          <w:sz w:val="28"/>
        </w:rPr>
        <w:t>№ 521</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дополнено пунктом 8-1 в соответствии с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61" w:id="458"/>
    <w:p>
      <w:pPr>
        <w:spacing w:after="0"/>
        <w:ind w:left="0"/>
        <w:jc w:val="both"/>
      </w:pPr>
      <w:r>
        <w:rPr>
          <w:rFonts w:ascii="Times New Roman"/>
          <w:b w:val="false"/>
          <w:i w:val="false"/>
          <w:color w:val="000000"/>
          <w:sz w:val="28"/>
        </w:rPr>
        <w:t xml:space="preserve">
       8-2. Договор о государственных закупках должен содержать условия уплаты налога на добавленную стоимость и акцизов в соответствии с требованиями </w:t>
      </w:r>
      <w:r>
        <w:rPr>
          <w:rFonts w:ascii="Times New Roman"/>
          <w:b w:val="false"/>
          <w:i w:val="false"/>
          <w:color w:val="000000"/>
          <w:sz w:val="28"/>
        </w:rPr>
        <w:t>налогового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Таможенного союза и (или) </w:t>
      </w:r>
      <w:r>
        <w:rPr>
          <w:rFonts w:ascii="Times New Roman"/>
          <w:b w:val="false"/>
          <w:i w:val="false"/>
          <w:color w:val="000000"/>
          <w:sz w:val="28"/>
        </w:rPr>
        <w:t>таможенного законодательства</w:t>
      </w:r>
      <w:r>
        <w:rPr>
          <w:rFonts w:ascii="Times New Roman"/>
          <w:b w:val="false"/>
          <w:i w:val="false"/>
          <w:color w:val="000000"/>
          <w:sz w:val="28"/>
        </w:rPr>
        <w:t xml:space="preserve">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дополнено пунктом 8-2 в соответствии с постановлением Правительства РК от 21.06.2013 </w:t>
      </w:r>
      <w:r>
        <w:rPr>
          <w:rFonts w:ascii="Times New Roman"/>
          <w:b w:val="false"/>
          <w:i w:val="false"/>
          <w:color w:val="ff0000"/>
          <w:sz w:val="28"/>
        </w:rPr>
        <w:t>№ 641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p>
    <w:p>
      <w:pPr>
        <w:spacing w:after="0"/>
        <w:ind w:left="0"/>
        <w:jc w:val="both"/>
      </w:pPr>
      <w:r>
        <w:rPr>
          <w:rFonts w:ascii="Times New Roman"/>
          <w:b w:val="false"/>
          <w:i w:val="false"/>
          <w:color w:val="000000"/>
          <w:sz w:val="28"/>
        </w:rPr>
        <w:t>
      10.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p>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Официальное общение между Заказчиком и Подрядчиком, которое касается вопросов строительства Объекта, имеет силу только в письменном виде. </w:t>
      </w:r>
    </w:p>
    <w:p>
      <w:pPr>
        <w:spacing w:after="0"/>
        <w:ind w:left="0"/>
        <w:jc w:val="both"/>
      </w:pPr>
      <w:r>
        <w:rPr>
          <w:rFonts w:ascii="Times New Roman"/>
          <w:b w:val="false"/>
          <w:i w:val="false"/>
          <w:color w:val="000000"/>
          <w:sz w:val="28"/>
        </w:rPr>
        <w:t xml:space="preserve">
      13. Подрядчик может заключать Договоры с субподрядными организациями в объеме не более 2/3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 </w:t>
      </w:r>
    </w:p>
    <w:p>
      <w:pPr>
        <w:spacing w:after="0"/>
        <w:ind w:left="0"/>
        <w:jc w:val="both"/>
      </w:pPr>
      <w:r>
        <w:rPr>
          <w:rFonts w:ascii="Times New Roman"/>
          <w:b w:val="false"/>
          <w:i w:val="false"/>
          <w:color w:val="000000"/>
          <w:sz w:val="28"/>
        </w:rPr>
        <w:t xml:space="preserve">
      14. При наличии на Участке субподрядчиков Подрядчик должен координировать свои работы с ними. </w:t>
      </w:r>
    </w:p>
    <w:p>
      <w:pPr>
        <w:spacing w:after="0"/>
        <w:ind w:left="0"/>
        <w:jc w:val="both"/>
      </w:pPr>
      <w:r>
        <w:rPr>
          <w:rFonts w:ascii="Times New Roman"/>
          <w:b w:val="false"/>
          <w:i w:val="false"/>
          <w:color w:val="000000"/>
          <w:sz w:val="28"/>
        </w:rPr>
        <w:t xml:space="preserve">
      15.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 </w:t>
      </w:r>
    </w:p>
    <w:p>
      <w:pPr>
        <w:spacing w:after="0"/>
        <w:ind w:left="0"/>
        <w:jc w:val="both"/>
      </w:pPr>
      <w:r>
        <w:rPr>
          <w:rFonts w:ascii="Times New Roman"/>
          <w:b w:val="false"/>
          <w:i w:val="false"/>
          <w:color w:val="000000"/>
          <w:sz w:val="28"/>
        </w:rPr>
        <w:t xml:space="preserve">
      16. Подрядчик нанимает на ключевые должности работников, указанных в сведениях о квалификации. При замене этих лиц на других Подрядчик должен получить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 </w:t>
      </w:r>
    </w:p>
    <w:p>
      <w:pPr>
        <w:spacing w:after="0"/>
        <w:ind w:left="0"/>
        <w:jc w:val="both"/>
      </w:pPr>
      <w:r>
        <w:rPr>
          <w:rFonts w:ascii="Times New Roman"/>
          <w:b w:val="false"/>
          <w:i w:val="false"/>
          <w:color w:val="000000"/>
          <w:sz w:val="28"/>
        </w:rPr>
        <w:t xml:space="preserve">
      17.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 </w:t>
      </w:r>
    </w:p>
    <w:p>
      <w:pPr>
        <w:spacing w:after="0"/>
        <w:ind w:left="0"/>
        <w:jc w:val="both"/>
      </w:pPr>
      <w:r>
        <w:rPr>
          <w:rFonts w:ascii="Times New Roman"/>
          <w:b w:val="false"/>
          <w:i w:val="false"/>
          <w:color w:val="000000"/>
          <w:sz w:val="28"/>
        </w:rPr>
        <w:t xml:space="preserve">
      18.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 </w:t>
      </w:r>
    </w:p>
    <w:p>
      <w:pPr>
        <w:spacing w:after="0"/>
        <w:ind w:left="0"/>
        <w:jc w:val="both"/>
      </w:pPr>
      <w:r>
        <w:rPr>
          <w:rFonts w:ascii="Times New Roman"/>
          <w:b w:val="false"/>
          <w:i w:val="false"/>
          <w:color w:val="000000"/>
          <w:sz w:val="28"/>
        </w:rPr>
        <w:t xml:space="preserve">
      19.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 </w:t>
      </w:r>
    </w:p>
    <w:p>
      <w:pPr>
        <w:spacing w:after="0"/>
        <w:ind w:left="0"/>
        <w:jc w:val="both"/>
      </w:pPr>
      <w:r>
        <w:rPr>
          <w:rFonts w:ascii="Times New Roman"/>
          <w:b w:val="false"/>
          <w:i w:val="false"/>
          <w:color w:val="000000"/>
          <w:sz w:val="28"/>
        </w:rPr>
        <w:t xml:space="preserve">
      20.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 </w:t>
      </w:r>
    </w:p>
    <w:p>
      <w:pPr>
        <w:spacing w:after="0"/>
        <w:ind w:left="0"/>
        <w:jc w:val="both"/>
      </w:pPr>
      <w:r>
        <w:rPr>
          <w:rFonts w:ascii="Times New Roman"/>
          <w:b w:val="false"/>
          <w:i w:val="false"/>
          <w:color w:val="000000"/>
          <w:sz w:val="28"/>
        </w:rPr>
        <w:t xml:space="preserve">
      Объекты страхования и суммы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(страхование поставки оборудования, страхования людей и т.д.) </w:t>
      </w:r>
    </w:p>
    <w:p>
      <w:pPr>
        <w:spacing w:after="0"/>
        <w:ind w:left="0"/>
        <w:jc w:val="both"/>
      </w:pPr>
      <w:r>
        <w:rPr>
          <w:rFonts w:ascii="Times New Roman"/>
          <w:b w:val="false"/>
          <w:i w:val="false"/>
          <w:color w:val="000000"/>
          <w:sz w:val="28"/>
        </w:rPr>
        <w:t xml:space="preserve">
      21. Страховые полисы и сертификаты должны быть предоставлены Подрядчиком Заказчику для утверждения до Даты начала работ. </w:t>
      </w:r>
    </w:p>
    <w:p>
      <w:pPr>
        <w:spacing w:after="0"/>
        <w:ind w:left="0"/>
        <w:jc w:val="both"/>
      </w:pPr>
      <w:r>
        <w:rPr>
          <w:rFonts w:ascii="Times New Roman"/>
          <w:b w:val="false"/>
          <w:i w:val="false"/>
          <w:color w:val="000000"/>
          <w:sz w:val="28"/>
        </w:rPr>
        <w:t xml:space="preserve">
      22. Если Подрядчик не представляет требуемые сертификаты, Заказчик может произвести страхование, которое должен был обеспечить Подрядчик, и удержать эти расходы из Стоимости Договора. </w:t>
      </w:r>
    </w:p>
    <w:p>
      <w:pPr>
        <w:spacing w:after="0"/>
        <w:ind w:left="0"/>
        <w:jc w:val="both"/>
      </w:pPr>
      <w:r>
        <w:rPr>
          <w:rFonts w:ascii="Times New Roman"/>
          <w:b w:val="false"/>
          <w:i w:val="false"/>
          <w:color w:val="000000"/>
          <w:sz w:val="28"/>
        </w:rPr>
        <w:t xml:space="preserve">
      23. Никакие изменения условий страхования Подрядчик не может делать без согласия Заказчика. </w:t>
      </w:r>
    </w:p>
    <w:p>
      <w:pPr>
        <w:spacing w:after="0"/>
        <w:ind w:left="0"/>
        <w:jc w:val="both"/>
      </w:pPr>
      <w:r>
        <w:rPr>
          <w:rFonts w:ascii="Times New Roman"/>
          <w:b w:val="false"/>
          <w:i w:val="false"/>
          <w:color w:val="000000"/>
          <w:sz w:val="28"/>
        </w:rPr>
        <w:t xml:space="preserve">
      24. Обе стороны должны соблюдать все условия страховых полисов. </w:t>
      </w:r>
    </w:p>
    <w:p>
      <w:pPr>
        <w:spacing w:after="0"/>
        <w:ind w:left="0"/>
        <w:jc w:val="both"/>
      </w:pPr>
      <w:r>
        <w:rPr>
          <w:rFonts w:ascii="Times New Roman"/>
          <w:b w:val="false"/>
          <w:i w:val="false"/>
          <w:color w:val="000000"/>
          <w:sz w:val="28"/>
        </w:rPr>
        <w:t xml:space="preserve">
      25.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p>
    <w:p>
      <w:pPr>
        <w:spacing w:after="0"/>
        <w:ind w:left="0"/>
        <w:jc w:val="both"/>
      </w:pPr>
      <w:r>
        <w:rPr>
          <w:rFonts w:ascii="Times New Roman"/>
          <w:b w:val="false"/>
          <w:i w:val="false"/>
          <w:color w:val="000000"/>
          <w:sz w:val="28"/>
        </w:rPr>
        <w:t xml:space="preserve">
      26. Подрядчик полностью отвечает за технику безопасности производства работ на Объекте. </w:t>
      </w:r>
    </w:p>
    <w:p>
      <w:pPr>
        <w:spacing w:after="0"/>
        <w:ind w:left="0"/>
        <w:jc w:val="both"/>
      </w:pPr>
      <w:r>
        <w:rPr>
          <w:rFonts w:ascii="Times New Roman"/>
          <w:b w:val="false"/>
          <w:i w:val="false"/>
          <w:color w:val="000000"/>
          <w:sz w:val="28"/>
        </w:rPr>
        <w:t xml:space="preserve">
      27.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должен продлить срок окончания работ на срок задержки передачи этого Участка. </w:t>
      </w:r>
    </w:p>
    <w:p>
      <w:pPr>
        <w:spacing w:after="0"/>
        <w:ind w:left="0"/>
        <w:jc w:val="both"/>
      </w:pPr>
      <w:r>
        <w:rPr>
          <w:rFonts w:ascii="Times New Roman"/>
          <w:b w:val="false"/>
          <w:i w:val="false"/>
          <w:color w:val="000000"/>
          <w:sz w:val="28"/>
        </w:rPr>
        <w:t xml:space="preserve">
      28.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 </w:t>
      </w:r>
    </w:p>
    <w:p>
      <w:pPr>
        <w:spacing w:after="0"/>
        <w:ind w:left="0"/>
        <w:jc w:val="both"/>
      </w:pPr>
      <w:r>
        <w:rPr>
          <w:rFonts w:ascii="Times New Roman"/>
          <w:b w:val="false"/>
          <w:i w:val="false"/>
          <w:color w:val="000000"/>
          <w:sz w:val="28"/>
        </w:rPr>
        <w:t xml:space="preserve">
      29.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pPr>
        <w:spacing w:after="0"/>
        <w:ind w:left="0"/>
        <w:jc w:val="both"/>
      </w:pPr>
      <w:r>
        <w:rPr>
          <w:rFonts w:ascii="Times New Roman"/>
          <w:b w:val="false"/>
          <w:i w:val="false"/>
          <w:color w:val="000000"/>
          <w:sz w:val="28"/>
        </w:rPr>
        <w:t xml:space="preserve">
      30.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31.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p>
    <w:p>
      <w:pPr>
        <w:spacing w:after="0"/>
        <w:ind w:left="0"/>
        <w:jc w:val="both"/>
      </w:pPr>
      <w:r>
        <w:rPr>
          <w:rFonts w:ascii="Times New Roman"/>
          <w:b w:val="false"/>
          <w:i w:val="false"/>
          <w:color w:val="000000"/>
          <w:sz w:val="28"/>
        </w:rPr>
        <w:t xml:space="preserve">
      32.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обязан выплатить Заказчику разницу из своих средств. </w:t>
      </w:r>
    </w:p>
    <w:p>
      <w:pPr>
        <w:spacing w:after="0"/>
        <w:ind w:left="0"/>
        <w:jc w:val="both"/>
      </w:pPr>
      <w:r>
        <w:rPr>
          <w:rFonts w:ascii="Times New Roman"/>
          <w:b w:val="false"/>
          <w:i w:val="false"/>
          <w:color w:val="000000"/>
          <w:sz w:val="28"/>
        </w:rPr>
        <w:t xml:space="preserve">
      33.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конкурсной заявкой. </w:t>
      </w:r>
    </w:p>
    <w:p>
      <w:pPr>
        <w:spacing w:after="0"/>
        <w:ind w:left="0"/>
        <w:jc w:val="both"/>
      </w:pPr>
      <w:r>
        <w:rPr>
          <w:rFonts w:ascii="Times New Roman"/>
          <w:b w:val="false"/>
          <w:i w:val="false"/>
          <w:color w:val="000000"/>
          <w:sz w:val="28"/>
        </w:rPr>
        <w:t xml:space="preserve">
      34.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должен письменно уведомить Заказчика в соответствии с процедурой, предусмотренной гражданским законодательством. </w:t>
      </w:r>
    </w:p>
    <w:p>
      <w:pPr>
        <w:spacing w:after="0"/>
        <w:ind w:left="0"/>
        <w:jc w:val="both"/>
      </w:pPr>
      <w:r>
        <w:rPr>
          <w:rFonts w:ascii="Times New Roman"/>
          <w:b w:val="false"/>
          <w:i w:val="false"/>
          <w:color w:val="000000"/>
          <w:sz w:val="28"/>
        </w:rPr>
        <w:t xml:space="preserve">
      35. Подрядчик обязан контролировать и направлять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 </w:t>
      </w:r>
    </w:p>
    <w:p>
      <w:pPr>
        <w:spacing w:after="0"/>
        <w:ind w:left="0"/>
        <w:jc w:val="both"/>
      </w:pPr>
      <w:r>
        <w:rPr>
          <w:rFonts w:ascii="Times New Roman"/>
          <w:b w:val="false"/>
          <w:i w:val="false"/>
          <w:color w:val="000000"/>
          <w:sz w:val="28"/>
        </w:rPr>
        <w:t xml:space="preserve">
      36.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 </w:t>
      </w:r>
    </w:p>
    <w:p>
      <w:pPr>
        <w:spacing w:after="0"/>
        <w:ind w:left="0"/>
        <w:jc w:val="both"/>
      </w:pPr>
      <w:r>
        <w:rPr>
          <w:rFonts w:ascii="Times New Roman"/>
          <w:b w:val="false"/>
          <w:i w:val="false"/>
          <w:color w:val="000000"/>
          <w:sz w:val="28"/>
        </w:rPr>
        <w:t xml:space="preserve">
      37.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p>
    <w:p>
      <w:pPr>
        <w:spacing w:after="0"/>
        <w:ind w:left="0"/>
        <w:jc w:val="both"/>
      </w:pPr>
      <w:r>
        <w:rPr>
          <w:rFonts w:ascii="Times New Roman"/>
          <w:b w:val="false"/>
          <w:i w:val="false"/>
          <w:color w:val="000000"/>
          <w:sz w:val="28"/>
        </w:rPr>
        <w:t xml:space="preserve">
      38. Заказчик письменно уведомляет Подрядчика о любых обнаруженных Дефектах с указанием срока исправления Дефектов. </w:t>
      </w:r>
    </w:p>
    <w:p>
      <w:pPr>
        <w:spacing w:after="0"/>
        <w:ind w:left="0"/>
        <w:jc w:val="both"/>
      </w:pPr>
      <w:r>
        <w:rPr>
          <w:rFonts w:ascii="Times New Roman"/>
          <w:b w:val="false"/>
          <w:i w:val="false"/>
          <w:color w:val="000000"/>
          <w:sz w:val="28"/>
        </w:rPr>
        <w:t xml:space="preserve">
      39. Получив уведомление о Дефектах, Подрядчик обязан устранить Дефект в течение периода времени, указанного Заказчиком. </w:t>
      </w:r>
    </w:p>
    <w:p>
      <w:pPr>
        <w:spacing w:after="0"/>
        <w:ind w:left="0"/>
        <w:jc w:val="both"/>
      </w:pPr>
      <w:r>
        <w:rPr>
          <w:rFonts w:ascii="Times New Roman"/>
          <w:b w:val="false"/>
          <w:i w:val="false"/>
          <w:color w:val="000000"/>
          <w:sz w:val="28"/>
        </w:rPr>
        <w:t xml:space="preserve">
      40. Форма оплаты ____________________________________________ </w:t>
      </w:r>
    </w:p>
    <w:p>
      <w:pPr>
        <w:spacing w:after="0"/>
        <w:ind w:left="0"/>
        <w:jc w:val="both"/>
      </w:pPr>
      <w:r>
        <w:rPr>
          <w:rFonts w:ascii="Times New Roman"/>
          <w:b w:val="false"/>
          <w:i w:val="false"/>
          <w:color w:val="000000"/>
          <w:sz w:val="28"/>
        </w:rPr>
        <w:t xml:space="preserve">
                               (перечисление, за наличный расчет, и т.д.) </w:t>
      </w:r>
    </w:p>
    <w:p>
      <w:pPr>
        <w:spacing w:after="0"/>
        <w:ind w:left="0"/>
        <w:jc w:val="both"/>
      </w:pPr>
      <w:r>
        <w:rPr>
          <w:rFonts w:ascii="Times New Roman"/>
          <w:b w:val="false"/>
          <w:i w:val="false"/>
          <w:color w:val="000000"/>
          <w:sz w:val="28"/>
        </w:rPr>
        <w:t xml:space="preserve">
      41. Виды и сроки выплат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(указать, как будут произведены выплаты и сроки их выплаты: </w:t>
      </w:r>
    </w:p>
    <w:p>
      <w:pPr>
        <w:spacing w:after="0"/>
        <w:ind w:left="0"/>
        <w:jc w:val="both"/>
      </w:pPr>
      <w:r>
        <w:rPr>
          <w:rFonts w:ascii="Times New Roman"/>
          <w:b w:val="false"/>
          <w:i w:val="false"/>
          <w:color w:val="000000"/>
          <w:sz w:val="28"/>
        </w:rPr>
        <w:t xml:space="preserve">
      авансовый платеж, текущие выплаты, окончательная оплата) </w:t>
      </w:r>
    </w:p>
    <w:p>
      <w:pPr>
        <w:spacing w:after="0"/>
        <w:ind w:left="0"/>
        <w:jc w:val="both"/>
      </w:pPr>
      <w:r>
        <w:rPr>
          <w:rFonts w:ascii="Times New Roman"/>
          <w:b w:val="false"/>
          <w:i w:val="false"/>
          <w:color w:val="000000"/>
          <w:sz w:val="28"/>
        </w:rPr>
        <w:t xml:space="preserve">
      42. Необходимые документы, предшествующие оплате: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 </w:t>
      </w:r>
    </w:p>
    <w:p>
      <w:pPr>
        <w:spacing w:after="0"/>
        <w:ind w:left="0"/>
        <w:jc w:val="both"/>
      </w:pPr>
      <w:r>
        <w:rPr>
          <w:rFonts w:ascii="Times New Roman"/>
          <w:b w:val="false"/>
          <w:i w:val="false"/>
          <w:color w:val="000000"/>
          <w:sz w:val="28"/>
        </w:rPr>
        <w:t xml:space="preserve">
      43. Заказчик может произвести авансовый платеж (предоплату) Подрядчику в сумме _________. Подрядчик должен использовать выплаченный аванс только на оплату материалов, оборудования и заработную плату, требуемую для выполнения работ по настоящему Договору. </w:t>
      </w:r>
    </w:p>
    <w:p>
      <w:pPr>
        <w:spacing w:after="0"/>
        <w:ind w:left="0"/>
        <w:jc w:val="both"/>
      </w:pPr>
      <w:r>
        <w:rPr>
          <w:rFonts w:ascii="Times New Roman"/>
          <w:b w:val="false"/>
          <w:i w:val="false"/>
          <w:color w:val="000000"/>
          <w:sz w:val="28"/>
        </w:rPr>
        <w:t xml:space="preserve">
      44.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 Срок платежей ____________. </w:t>
      </w:r>
    </w:p>
    <w:p>
      <w:pPr>
        <w:spacing w:after="0"/>
        <w:ind w:left="0"/>
        <w:jc w:val="both"/>
      </w:pPr>
      <w:r>
        <w:rPr>
          <w:rFonts w:ascii="Times New Roman"/>
          <w:b w:val="false"/>
          <w:i w:val="false"/>
          <w:color w:val="000000"/>
          <w:sz w:val="28"/>
        </w:rPr>
        <w:t xml:space="preserve">
      45.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должен быть произведен платеж и заканчивается датой, когда был произведен последний платеж. </w:t>
      </w:r>
    </w:p>
    <w:p>
      <w:pPr>
        <w:spacing w:after="0"/>
        <w:ind w:left="0"/>
        <w:jc w:val="both"/>
      </w:pPr>
      <w:r>
        <w:rPr>
          <w:rFonts w:ascii="Times New Roman"/>
          <w:b w:val="false"/>
          <w:i w:val="false"/>
          <w:color w:val="000000"/>
          <w:sz w:val="28"/>
        </w:rPr>
        <w:t xml:space="preserve">
      46. Следующие события влекут за собой изменения сроков продолжительности работ или денежные компенсации Подрядчику: </w:t>
      </w:r>
    </w:p>
    <w:p>
      <w:pPr>
        <w:spacing w:after="0"/>
        <w:ind w:left="0"/>
        <w:jc w:val="both"/>
      </w:pPr>
      <w:r>
        <w:rPr>
          <w:rFonts w:ascii="Times New Roman"/>
          <w:b w:val="false"/>
          <w:i w:val="false"/>
          <w:color w:val="000000"/>
          <w:sz w:val="28"/>
        </w:rPr>
        <w:t xml:space="preserve">
      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 </w:t>
      </w:r>
    </w:p>
    <w:p>
      <w:pPr>
        <w:spacing w:after="0"/>
        <w:ind w:left="0"/>
        <w:jc w:val="both"/>
      </w:pP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p>
    <w:p>
      <w:pPr>
        <w:spacing w:after="0"/>
        <w:ind w:left="0"/>
        <w:jc w:val="both"/>
      </w:pPr>
      <w:r>
        <w:rPr>
          <w:rFonts w:ascii="Times New Roman"/>
          <w:b w:val="false"/>
          <w:i w:val="false"/>
          <w:color w:val="000000"/>
          <w:sz w:val="28"/>
        </w:rPr>
        <w:t xml:space="preserve">
      3) задерживается авансовый платеж; </w:t>
      </w:r>
    </w:p>
    <w:p>
      <w:pPr>
        <w:spacing w:after="0"/>
        <w:ind w:left="0"/>
        <w:jc w:val="both"/>
      </w:pP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p>
    <w:p>
      <w:pPr>
        <w:spacing w:after="0"/>
        <w:ind w:left="0"/>
        <w:jc w:val="both"/>
      </w:pPr>
      <w:r>
        <w:rPr>
          <w:rFonts w:ascii="Times New Roman"/>
          <w:b w:val="false"/>
          <w:i w:val="false"/>
          <w:color w:val="000000"/>
          <w:sz w:val="28"/>
        </w:rPr>
        <w:t xml:space="preserve">
      Сумма компенсаций согласовывается с подрядчиком. </w:t>
      </w:r>
    </w:p>
    <w:p>
      <w:pPr>
        <w:spacing w:after="0"/>
        <w:ind w:left="0"/>
        <w:jc w:val="both"/>
      </w:pPr>
      <w:r>
        <w:rPr>
          <w:rFonts w:ascii="Times New Roman"/>
          <w:b w:val="false"/>
          <w:i w:val="false"/>
          <w:color w:val="000000"/>
          <w:sz w:val="28"/>
        </w:rPr>
        <w:t xml:space="preserve">
      47. Денежная компенсация будет выплачена Подрядчику только после завершения всех работ и устранения перечня недоделок и Дефектов.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должен предоставить документы, удостоверяющие соответствие качества материалов и оборудования техническим спецификациям и/или проектно-сметной документации. </w:t>
      </w:r>
    </w:p>
    <w:p>
      <w:pPr>
        <w:spacing w:after="0"/>
        <w:ind w:left="0"/>
        <w:jc w:val="both"/>
      </w:pPr>
      <w:r>
        <w:rPr>
          <w:rFonts w:ascii="Times New Roman"/>
          <w:b w:val="false"/>
          <w:i w:val="false"/>
          <w:color w:val="000000"/>
          <w:sz w:val="28"/>
        </w:rPr>
        <w:t xml:space="preserve">
      Подрядчик предоставляет гарантию Заказчику на эксплуатацию сроком на ______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w:t>
      </w:r>
    </w:p>
    <w:p>
      <w:pPr>
        <w:spacing w:after="0"/>
        <w:ind w:left="0"/>
        <w:jc w:val="both"/>
      </w:pPr>
      <w:r>
        <w:rPr>
          <w:rFonts w:ascii="Times New Roman"/>
          <w:b w:val="false"/>
          <w:i w:val="false"/>
          <w:color w:val="000000"/>
          <w:sz w:val="28"/>
        </w:rPr>
        <w:t xml:space="preserve">
      50. Существенное нарушение условий Договора включает в себя следующее, но не ограничивается перечисленным: </w:t>
      </w:r>
    </w:p>
    <w:p>
      <w:pPr>
        <w:spacing w:after="0"/>
        <w:ind w:left="0"/>
        <w:jc w:val="both"/>
      </w:pPr>
      <w:r>
        <w:rPr>
          <w:rFonts w:ascii="Times New Roman"/>
          <w:b w:val="false"/>
          <w:i w:val="false"/>
          <w:color w:val="000000"/>
          <w:sz w:val="28"/>
        </w:rPr>
        <w:t xml:space="preserve">
      1) Заказчик может расторгнуть Договор, если Подрядчик неоднократно срывает сроки выполнения графика работ; </w:t>
      </w:r>
    </w:p>
    <w:p>
      <w:pPr>
        <w:spacing w:after="0"/>
        <w:ind w:left="0"/>
        <w:jc w:val="both"/>
      </w:pPr>
      <w:r>
        <w:rPr>
          <w:rFonts w:ascii="Times New Roman"/>
          <w:b w:val="false"/>
          <w:i w:val="false"/>
          <w:color w:val="000000"/>
          <w:sz w:val="28"/>
        </w:rPr>
        <w:t xml:space="preserve">
      2) Подрядчик приостанавливает работы сроком до _________________ количества дней, причем остановка не была санкционирована Заказчиком; </w:t>
      </w:r>
    </w:p>
    <w:p>
      <w:pPr>
        <w:spacing w:after="0"/>
        <w:ind w:left="0"/>
        <w:jc w:val="both"/>
      </w:pPr>
      <w:r>
        <w:rPr>
          <w:rFonts w:ascii="Times New Roman"/>
          <w:b w:val="false"/>
          <w:i w:val="false"/>
          <w:color w:val="000000"/>
          <w:sz w:val="28"/>
        </w:rPr>
        <w:t xml:space="preserve">
      3) Подрядчик не устраняет Дефекты, указанные Заказчиком в течение обоснованного периода времени, определенного Заказчиком; </w:t>
      </w:r>
    </w:p>
    <w:p>
      <w:pPr>
        <w:spacing w:after="0"/>
        <w:ind w:left="0"/>
        <w:jc w:val="both"/>
      </w:pPr>
      <w:r>
        <w:rPr>
          <w:rFonts w:ascii="Times New Roman"/>
          <w:b w:val="false"/>
          <w:i w:val="false"/>
          <w:color w:val="000000"/>
          <w:sz w:val="28"/>
        </w:rPr>
        <w:t xml:space="preserve">
      4) Заказчик дает Подрядчику указания задержать ход работ, и такое указание не отменятся в течение _____________ дней; </w:t>
      </w:r>
    </w:p>
    <w:p>
      <w:pPr>
        <w:spacing w:after="0"/>
        <w:ind w:left="0"/>
        <w:jc w:val="both"/>
      </w:pPr>
      <w:r>
        <w:rPr>
          <w:rFonts w:ascii="Times New Roman"/>
          <w:b w:val="false"/>
          <w:i w:val="false"/>
          <w:color w:val="000000"/>
          <w:sz w:val="28"/>
        </w:rPr>
        <w:t xml:space="preserve">
      5) либо Заказчик, либо Подрядчик терпит банкротство или ликвидируется по каким-либо причинам, за исключением его реорганизации или объединения; </w:t>
      </w:r>
    </w:p>
    <w:p>
      <w:pPr>
        <w:spacing w:after="0"/>
        <w:ind w:left="0"/>
        <w:jc w:val="both"/>
      </w:pP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_____________ дней, следующих за датой подтверждения суммы; </w:t>
      </w:r>
    </w:p>
    <w:p>
      <w:pPr>
        <w:spacing w:after="0"/>
        <w:ind w:left="0"/>
        <w:jc w:val="both"/>
      </w:pPr>
      <w:r>
        <w:rPr>
          <w:rFonts w:ascii="Times New Roman"/>
          <w:b w:val="false"/>
          <w:i w:val="false"/>
          <w:color w:val="000000"/>
          <w:sz w:val="28"/>
        </w:rPr>
        <w:t xml:space="preserve">
      7) Подрядчик пренебрегает правилами производства работ, инструкциями и положениями, указанными в проектной документации и договорной документации. </w:t>
      </w:r>
    </w:p>
    <w:p>
      <w:pPr>
        <w:spacing w:after="0"/>
        <w:ind w:left="0"/>
        <w:jc w:val="both"/>
      </w:pPr>
      <w:r>
        <w:rPr>
          <w:rFonts w:ascii="Times New Roman"/>
          <w:b w:val="false"/>
          <w:i w:val="false"/>
          <w:color w:val="000000"/>
          <w:sz w:val="28"/>
        </w:rPr>
        <w:t xml:space="preserve">
      51.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 </w:t>
      </w:r>
    </w:p>
    <w:p>
      <w:pPr>
        <w:spacing w:after="0"/>
        <w:ind w:left="0"/>
        <w:jc w:val="both"/>
      </w:pPr>
      <w:r>
        <w:rPr>
          <w:rFonts w:ascii="Times New Roman"/>
          <w:b w:val="false"/>
          <w:i w:val="false"/>
          <w:color w:val="000000"/>
          <w:sz w:val="28"/>
        </w:rPr>
        <w:t xml:space="preserve">
      52.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Подрядчику соответствующее письменное уведомление, в котором указываются причина расторжения Договора, оговаривается объем аннулированных работ Договора, а также дата вступления в силу расторжения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 </w:t>
      </w:r>
    </w:p>
    <w:p>
      <w:pPr>
        <w:spacing w:after="0"/>
        <w:ind w:left="0"/>
        <w:jc w:val="both"/>
      </w:pPr>
      <w:r>
        <w:rPr>
          <w:rFonts w:ascii="Times New Roman"/>
          <w:b w:val="false"/>
          <w:i w:val="false"/>
          <w:color w:val="000000"/>
          <w:sz w:val="28"/>
        </w:rPr>
        <w:t xml:space="preserve">
      54.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 </w:t>
      </w:r>
    </w:p>
    <w:p>
      <w:pPr>
        <w:spacing w:after="0"/>
        <w:ind w:left="0"/>
        <w:jc w:val="both"/>
      </w:pPr>
      <w:r>
        <w:rPr>
          <w:rFonts w:ascii="Times New Roman"/>
          <w:b w:val="false"/>
          <w:i w:val="false"/>
          <w:color w:val="000000"/>
          <w:sz w:val="28"/>
        </w:rPr>
        <w:t xml:space="preserve">
      55. Договор о государственных закупках расторгается на любом этапе в случае выявления одного из следующих фактов: </w:t>
      </w:r>
    </w:p>
    <w:p>
      <w:pPr>
        <w:spacing w:after="0"/>
        <w:ind w:left="0"/>
        <w:jc w:val="both"/>
      </w:pPr>
      <w:r>
        <w:rPr>
          <w:rFonts w:ascii="Times New Roman"/>
          <w:b w:val="false"/>
          <w:i w:val="false"/>
          <w:color w:val="000000"/>
          <w:sz w:val="28"/>
        </w:rPr>
        <w:t xml:space="preserve">
      1) нарушения ограничений, предусмотренных статьей 6 Закона; </w:t>
      </w:r>
    </w:p>
    <w:p>
      <w:pPr>
        <w:spacing w:after="0"/>
        <w:ind w:left="0"/>
        <w:jc w:val="both"/>
      </w:pPr>
      <w:r>
        <w:rPr>
          <w:rFonts w:ascii="Times New Roman"/>
          <w:b w:val="false"/>
          <w:i w:val="false"/>
          <w:color w:val="000000"/>
          <w:sz w:val="28"/>
        </w:rPr>
        <w:t xml:space="preserve">
      2) оказания организатором государственных закупок, не предусмотренных Законом содействия потенциальному поставщику. </w:t>
      </w:r>
    </w:p>
    <w:p>
      <w:pPr>
        <w:spacing w:after="0"/>
        <w:ind w:left="0"/>
        <w:jc w:val="both"/>
      </w:pPr>
      <w:r>
        <w:rPr>
          <w:rFonts w:ascii="Times New Roman"/>
          <w:b w:val="false"/>
          <w:i w:val="false"/>
          <w:color w:val="000000"/>
          <w:sz w:val="28"/>
        </w:rPr>
        <w:t xml:space="preserve">
      Если Договор расторгается, Подрядчик должен немедленно прекратить работы, обеспечить консервацию Объекта и передачу его Заказчику в установленном порядке. </w:t>
      </w:r>
    </w:p>
    <w:p>
      <w:pPr>
        <w:spacing w:after="0"/>
        <w:ind w:left="0"/>
        <w:jc w:val="both"/>
      </w:pPr>
      <w:r>
        <w:rPr>
          <w:rFonts w:ascii="Times New Roman"/>
          <w:b w:val="false"/>
          <w:i w:val="false"/>
          <w:color w:val="000000"/>
          <w:sz w:val="28"/>
        </w:rPr>
        <w:t xml:space="preserve">
      56.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p>
    <w:p>
      <w:pPr>
        <w:spacing w:after="0"/>
        <w:ind w:left="0"/>
        <w:jc w:val="both"/>
      </w:pPr>
      <w:r>
        <w:rPr>
          <w:rFonts w:ascii="Times New Roman"/>
          <w:b w:val="false"/>
          <w:i w:val="false"/>
          <w:color w:val="000000"/>
          <w:sz w:val="28"/>
        </w:rPr>
        <w:t xml:space="preserve">
      57. Если стихийное бедствие, военные действия или какое-либо другое форс-мажорное событие, не подконтрольное Заказчику или Подрядчику,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 </w:t>
      </w:r>
    </w:p>
    <w:p>
      <w:pPr>
        <w:spacing w:after="0"/>
        <w:ind w:left="0"/>
        <w:jc w:val="both"/>
      </w:pPr>
      <w:r>
        <w:rPr>
          <w:rFonts w:ascii="Times New Roman"/>
          <w:b w:val="false"/>
          <w:i w:val="false"/>
          <w:color w:val="000000"/>
          <w:sz w:val="28"/>
        </w:rPr>
        <w:t xml:space="preserve">
      58.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должен обеспечивать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p>
    <w:p>
      <w:pPr>
        <w:spacing w:after="0"/>
        <w:ind w:left="0"/>
        <w:jc w:val="both"/>
      </w:pPr>
      <w:r>
        <w:rPr>
          <w:rFonts w:ascii="Times New Roman"/>
          <w:b w:val="false"/>
          <w:i w:val="false"/>
          <w:color w:val="000000"/>
          <w:sz w:val="28"/>
        </w:rPr>
        <w:t xml:space="preserve">
      59.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 </w:t>
      </w:r>
    </w:p>
    <w:p>
      <w:pPr>
        <w:spacing w:after="0"/>
        <w:ind w:left="0"/>
        <w:jc w:val="both"/>
      </w:pPr>
      <w:r>
        <w:rPr>
          <w:rFonts w:ascii="Times New Roman"/>
          <w:b w:val="false"/>
          <w:i w:val="false"/>
          <w:color w:val="000000"/>
          <w:sz w:val="28"/>
        </w:rPr>
        <w:t xml:space="preserve">
      60.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должен нести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 </w:t>
      </w:r>
    </w:p>
    <w:p>
      <w:pPr>
        <w:spacing w:after="0"/>
        <w:ind w:left="0"/>
        <w:jc w:val="both"/>
      </w:pPr>
      <w:r>
        <w:rPr>
          <w:rFonts w:ascii="Times New Roman"/>
          <w:b w:val="false"/>
          <w:i w:val="false"/>
          <w:color w:val="000000"/>
          <w:sz w:val="28"/>
        </w:rPr>
        <w:t xml:space="preserve">
      61.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обязан уведомить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постановлением Правительства РК от 02.04.2010 </w:t>
      </w:r>
      <w:r>
        <w:rPr>
          <w:rFonts w:ascii="Times New Roman"/>
          <w:b w:val="false"/>
          <w:i w:val="false"/>
          <w:color w:val="ff0000"/>
          <w:sz w:val="28"/>
        </w:rPr>
        <w:t>№ 280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и несет полную ответственность в случае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p>
    <w:p>
      <w:pPr>
        <w:spacing w:after="0"/>
        <w:ind w:left="0"/>
        <w:jc w:val="both"/>
      </w:pPr>
      <w:r>
        <w:rPr>
          <w:rFonts w:ascii="Times New Roman"/>
          <w:b w:val="false"/>
          <w:i w:val="false"/>
          <w:color w:val="000000"/>
          <w:sz w:val="28"/>
        </w:rPr>
        <w:t xml:space="preserve">
      63. В случае, если Договором предусмотрена поставка материалов или оборудования Заказчика, Подрядчик должен заблаговременно уведомить Заказчика о сроках, которые могут оказаться необходимыми для их поставки. Эти сроки должны быть предусмотрены графиком работ Подрядчика. </w:t>
      </w:r>
    </w:p>
    <w:p>
      <w:pPr>
        <w:spacing w:after="0"/>
        <w:ind w:left="0"/>
        <w:jc w:val="both"/>
      </w:pPr>
      <w:r>
        <w:rPr>
          <w:rFonts w:ascii="Times New Roman"/>
          <w:b w:val="false"/>
          <w:i w:val="false"/>
          <w:color w:val="000000"/>
          <w:sz w:val="28"/>
        </w:rPr>
        <w:t xml:space="preserve">
      64. Если в соответствии с Договором Заказчик должен обеспечить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p>
    <w:p>
      <w:pPr>
        <w:spacing w:after="0"/>
        <w:ind w:left="0"/>
        <w:jc w:val="both"/>
      </w:pPr>
      <w:r>
        <w:rPr>
          <w:rFonts w:ascii="Times New Roman"/>
          <w:b w:val="false"/>
          <w:i w:val="false"/>
          <w:color w:val="000000"/>
          <w:sz w:val="28"/>
        </w:rPr>
        <w:t xml:space="preserve">
      65. Подрядчик содержит территорию Участка в чистоте. Подрядчик обязан удалять с Участка весь строительный мусор и оперативно приводить Участок в порядок. </w:t>
      </w:r>
    </w:p>
    <w:p>
      <w:pPr>
        <w:spacing w:after="0"/>
        <w:ind w:left="0"/>
        <w:jc w:val="both"/>
      </w:pPr>
      <w:r>
        <w:rPr>
          <w:rFonts w:ascii="Times New Roman"/>
          <w:b w:val="false"/>
          <w:i w:val="false"/>
          <w:color w:val="000000"/>
          <w:sz w:val="28"/>
        </w:rPr>
        <w:t xml:space="preserve">
      66.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p>
      <w:pPr>
        <w:spacing w:after="0"/>
        <w:ind w:left="0"/>
        <w:jc w:val="both"/>
      </w:pPr>
      <w:r>
        <w:rPr>
          <w:rFonts w:ascii="Times New Roman"/>
          <w:b w:val="false"/>
          <w:i w:val="false"/>
          <w:color w:val="000000"/>
          <w:sz w:val="28"/>
        </w:rPr>
        <w:t xml:space="preserve">
      67.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 </w:t>
      </w:r>
    </w:p>
    <w:p>
      <w:pPr>
        <w:spacing w:after="0"/>
        <w:ind w:left="0"/>
        <w:jc w:val="both"/>
      </w:pPr>
      <w:r>
        <w:rPr>
          <w:rFonts w:ascii="Times New Roman"/>
          <w:b w:val="false"/>
          <w:i w:val="false"/>
          <w:color w:val="000000"/>
          <w:sz w:val="28"/>
        </w:rPr>
        <w:t xml:space="preserve">
      68. Рабочая комиссия проводится с участием Подрядчика. </w:t>
      </w:r>
    </w:p>
    <w:p>
      <w:pPr>
        <w:spacing w:after="0"/>
        <w:ind w:left="0"/>
        <w:jc w:val="both"/>
      </w:pPr>
      <w:r>
        <w:rPr>
          <w:rFonts w:ascii="Times New Roman"/>
          <w:b w:val="false"/>
          <w:i w:val="false"/>
          <w:color w:val="000000"/>
          <w:sz w:val="28"/>
        </w:rPr>
        <w:t xml:space="preserve">
      69. Дата Акта Рабочей комиссии считается датой завершения работ. </w:t>
      </w:r>
    </w:p>
    <w:p>
      <w:pPr>
        <w:spacing w:after="0"/>
        <w:ind w:left="0"/>
        <w:jc w:val="both"/>
      </w:pPr>
      <w:r>
        <w:rPr>
          <w:rFonts w:ascii="Times New Roman"/>
          <w:b w:val="false"/>
          <w:i w:val="false"/>
          <w:color w:val="000000"/>
          <w:sz w:val="28"/>
        </w:rPr>
        <w:t xml:space="preserve">
      70.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p>
    <w:p>
      <w:pPr>
        <w:spacing w:after="0"/>
        <w:ind w:left="0"/>
        <w:jc w:val="both"/>
      </w:pPr>
      <w:r>
        <w:rPr>
          <w:rFonts w:ascii="Times New Roman"/>
          <w:b w:val="false"/>
          <w:i w:val="false"/>
          <w:color w:val="000000"/>
          <w:sz w:val="28"/>
        </w:rPr>
        <w:t>
      71.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Сроком начала работ считается дата вступления в силу настоящего Договора (либо данная дата определяется Договором). </w:t>
      </w:r>
    </w:p>
    <w:p>
      <w:pPr>
        <w:spacing w:after="0"/>
        <w:ind w:left="0"/>
        <w:jc w:val="both"/>
      </w:pPr>
      <w:r>
        <w:rPr>
          <w:rFonts w:ascii="Times New Roman"/>
          <w:b w:val="false"/>
          <w:i w:val="false"/>
          <w:color w:val="000000"/>
          <w:sz w:val="28"/>
        </w:rPr>
        <w:t xml:space="preserve">
      73.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 </w:t>
      </w:r>
    </w:p>
    <w:p>
      <w:pPr>
        <w:spacing w:after="0"/>
        <w:ind w:left="0"/>
        <w:jc w:val="both"/>
      </w:pPr>
      <w:r>
        <w:rPr>
          <w:rFonts w:ascii="Times New Roman"/>
          <w:b w:val="false"/>
          <w:i w:val="false"/>
          <w:color w:val="000000"/>
          <w:sz w:val="28"/>
        </w:rPr>
        <w:t>
      При этом минимальный срок выполнения работ по договору о государственных закупках не должен быть менее пятнадцати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73-1. Поставщик (подрядчик) обязуется обеспечить местное содержание согласно конкурсной заявке (при его наличии)*.</w:t>
      </w:r>
    </w:p>
    <w:p>
      <w:pPr>
        <w:spacing w:after="0"/>
        <w:ind w:left="0"/>
        <w:jc w:val="both"/>
      </w:pP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73-1 в соответствии с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в редакции постановления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Заказчик обязуется выплатить Подрядчику за объем выполненных по настоящему Договору сумму, оговоренную в настоящем Договоре. </w:t>
      </w:r>
    </w:p>
    <w:p>
      <w:pPr>
        <w:spacing w:after="0"/>
        <w:ind w:left="0"/>
        <w:jc w:val="both"/>
      </w:pPr>
      <w:r>
        <w:rPr>
          <w:rFonts w:ascii="Times New Roman"/>
          <w:b w:val="false"/>
          <w:i w:val="false"/>
          <w:color w:val="000000"/>
          <w:sz w:val="28"/>
        </w:rPr>
        <w:t xml:space="preserve">
      75.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 </w:t>
      </w:r>
    </w:p>
    <w:p>
      <w:pPr>
        <w:spacing w:after="0"/>
        <w:ind w:left="0"/>
        <w:jc w:val="both"/>
      </w:pPr>
      <w:r>
        <w:rPr>
          <w:rFonts w:ascii="Times New Roman"/>
          <w:b w:val="false"/>
          <w:i w:val="false"/>
          <w:color w:val="000000"/>
          <w:sz w:val="28"/>
        </w:rPr>
        <w:t xml:space="preserve">
      76.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 </w:t>
      </w:r>
    </w:p>
    <w:p>
      <w:pPr>
        <w:spacing w:after="0"/>
        <w:ind w:left="0"/>
        <w:jc w:val="both"/>
      </w:pPr>
      <w:r>
        <w:rPr>
          <w:rFonts w:ascii="Times New Roman"/>
          <w:b w:val="false"/>
          <w:i w:val="false"/>
          <w:color w:val="000000"/>
          <w:sz w:val="28"/>
        </w:rPr>
        <w:t xml:space="preserve">
      77.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78.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 </w:t>
      </w:r>
    </w:p>
    <w:p>
      <w:pPr>
        <w:spacing w:after="0"/>
        <w:ind w:left="0"/>
        <w:jc w:val="both"/>
      </w:pPr>
      <w:r>
        <w:rPr>
          <w:rFonts w:ascii="Times New Roman"/>
          <w:b w:val="false"/>
          <w:i w:val="false"/>
          <w:color w:val="000000"/>
          <w:sz w:val="28"/>
        </w:rPr>
        <w:t xml:space="preserve">
      79.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учреждений) и после внесения Подрядчиком обеспечения исполнения Договора, в случаях указанных в пункте 156 Правил. </w:t>
      </w:r>
    </w:p>
    <w:p>
      <w:pPr>
        <w:spacing w:after="0"/>
        <w:ind w:left="0"/>
        <w:jc w:val="both"/>
      </w:pPr>
      <w:r>
        <w:rPr>
          <w:rFonts w:ascii="Times New Roman"/>
          <w:b w:val="false"/>
          <w:i w:val="false"/>
          <w:color w:val="000000"/>
          <w:sz w:val="28"/>
        </w:rPr>
        <w:t xml:space="preserve">
      80. Адреса и реквизиты Сторон: </w:t>
      </w:r>
    </w:p>
    <w:p>
      <w:pPr>
        <w:spacing w:after="0"/>
        <w:ind w:left="0"/>
        <w:jc w:val="both"/>
      </w:pPr>
      <w:r>
        <w:rPr>
          <w:rFonts w:ascii="Times New Roman"/>
          <w:b w:val="false"/>
          <w:i w:val="false"/>
          <w:color w:val="000000"/>
          <w:sz w:val="28"/>
        </w:rPr>
        <w:t xml:space="preserve">
                 Заказчик                                  Поставщик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(полное наименование)                   (полное наименование)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(адрес)                                  (адрес)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(Ф.И.О.)                                  (Ф.И.О.)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"___"_________ ____г.                   "___"_________ ____г.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Дата регистрации в территориальном подразделении казначейства (для государственных органов, государственных учреждений): _________________________ </w:t>
      </w:r>
    </w:p>
    <w:p>
      <w:pPr>
        <w:spacing w:after="0"/>
        <w:ind w:left="0"/>
        <w:jc w:val="both"/>
      </w:pPr>
      <w:r>
        <w:rPr>
          <w:rFonts w:ascii="Times New Roman"/>
          <w:b w:val="false"/>
          <w:i w:val="false"/>
          <w:color w:val="000000"/>
          <w:sz w:val="28"/>
        </w:rPr>
        <w:t xml:space="preserve">
      Настоящий Типовой договор о государственных закупках работ регулирует правоотношения, возникающие между Заказчиком и Подрядчиком в процессе осуществления Заказчиком государственных закупок работ. Заказчик, используя настоящий Договор, должен разработать на основании итогов государственных закупок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Подрядчика и протоколу об итогах конкурса. Выделенные в настоящем Договоре курсивом разъяснения должны заполняться Заказчиком.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p>
        </w:tc>
      </w:tr>
    </w:tbl>
    <w:bookmarkStart w:name="z220" w:id="459"/>
    <w:p>
      <w:pPr>
        <w:spacing w:after="0"/>
        <w:ind w:left="0"/>
        <w:jc w:val="left"/>
      </w:pPr>
      <w:r>
        <w:rPr>
          <w:rFonts w:ascii="Times New Roman"/>
          <w:b/>
          <w:i w:val="false"/>
          <w:color w:val="000000"/>
        </w:rPr>
        <w:t xml:space="preserve"> Типовой договор о государственных закупках услуг</w:t>
      </w:r>
    </w:p>
    <w:bookmarkEnd w:id="459"/>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Правительства РК от 21.05.2014 </w:t>
      </w:r>
      <w:r>
        <w:rPr>
          <w:rFonts w:ascii="Times New Roman"/>
          <w:b w:val="false"/>
          <w:i w:val="false"/>
          <w:color w:val="ff0000"/>
          <w:sz w:val="28"/>
        </w:rPr>
        <w:t>№ 521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Типовой договор о государственных закупках услуг</w:t>
      </w:r>
    </w:p>
    <w:p>
      <w:pPr>
        <w:spacing w:after="0"/>
        <w:ind w:left="0"/>
        <w:jc w:val="both"/>
      </w:pPr>
      <w:r>
        <w:rPr>
          <w:rFonts w:ascii="Times New Roman"/>
          <w:b w:val="false"/>
          <w:i w:val="false"/>
          <w:color w:val="000000"/>
          <w:sz w:val="28"/>
        </w:rPr>
        <w:t>
      ____________________ "__" ____________________ ____________ г. (место</w:t>
      </w:r>
    </w:p>
    <w:p>
      <w:pPr>
        <w:spacing w:after="0"/>
        <w:ind w:left="0"/>
        <w:jc w:val="both"/>
      </w:pPr>
      <w:r>
        <w:rPr>
          <w:rFonts w:ascii="Times New Roman"/>
          <w:b w:val="false"/>
          <w:i w:val="false"/>
          <w:color w:val="000000"/>
          <w:sz w:val="28"/>
        </w:rPr>
        <w:t>
      нахождения)</w:t>
      </w:r>
    </w:p>
    <w:p>
      <w:pPr>
        <w:spacing w:after="0"/>
        <w:ind w:left="0"/>
        <w:jc w:val="both"/>
      </w:pPr>
      <w:r>
        <w:rPr>
          <w:rFonts w:ascii="Times New Roman"/>
          <w:b w:val="false"/>
          <w:i w:val="false"/>
          <w:color w:val="000000"/>
          <w:sz w:val="28"/>
        </w:rPr>
        <w:t>
      _________________________________________________, именуемый (ое)(ая)</w:t>
      </w:r>
    </w:p>
    <w:p>
      <w:pPr>
        <w:spacing w:after="0"/>
        <w:ind w:left="0"/>
        <w:jc w:val="both"/>
      </w:pPr>
      <w:r>
        <w:rPr>
          <w:rFonts w:ascii="Times New Roman"/>
          <w:b w:val="false"/>
          <w:i w:val="false"/>
          <w:color w:val="000000"/>
          <w:sz w:val="28"/>
        </w:rPr>
        <w:t>
      (полное наименование Заказчика) в дальнейшем Заказчик,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уполномоченного лица)</w:t>
      </w:r>
    </w:p>
    <w:p>
      <w:pPr>
        <w:spacing w:after="0"/>
        <w:ind w:left="0"/>
        <w:jc w:val="both"/>
      </w:pPr>
      <w:r>
        <w:rPr>
          <w:rFonts w:ascii="Times New Roman"/>
          <w:b w:val="false"/>
          <w:i w:val="false"/>
          <w:color w:val="000000"/>
          <w:sz w:val="28"/>
        </w:rPr>
        <w:t>
      с одной стороны и __________________________________________________,</w:t>
      </w:r>
    </w:p>
    <w:p>
      <w:pPr>
        <w:spacing w:after="0"/>
        <w:ind w:left="0"/>
        <w:jc w:val="both"/>
      </w:pPr>
      <w:r>
        <w:rPr>
          <w:rFonts w:ascii="Times New Roman"/>
          <w:b w:val="false"/>
          <w:i w:val="false"/>
          <w:color w:val="000000"/>
          <w:sz w:val="28"/>
        </w:rPr>
        <w:t>
      (полное наименование поставщика — победителя конкурса) именуемый (ое)(ая)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уполномоченного лица) действующего</w:t>
      </w:r>
    </w:p>
    <w:p>
      <w:pPr>
        <w:spacing w:after="0"/>
        <w:ind w:left="0"/>
        <w:jc w:val="both"/>
      </w:pPr>
      <w:r>
        <w:rPr>
          <w:rFonts w:ascii="Times New Roman"/>
          <w:b w:val="false"/>
          <w:i w:val="false"/>
          <w:color w:val="000000"/>
          <w:sz w:val="28"/>
        </w:rPr>
        <w:t>
      на основании, _______________________________________________________</w:t>
      </w:r>
    </w:p>
    <w:p>
      <w:pPr>
        <w:spacing w:after="0"/>
        <w:ind w:left="0"/>
        <w:jc w:val="both"/>
      </w:pPr>
      <w:r>
        <w:rPr>
          <w:rFonts w:ascii="Times New Roman"/>
          <w:b w:val="false"/>
          <w:i w:val="false"/>
          <w:color w:val="000000"/>
          <w:sz w:val="28"/>
        </w:rPr>
        <w:t xml:space="preserve">
      (Устава, Положения и т.п.)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(далее - Закон) и итогов государственных закупок (способом конкурса, ценовых предложений, одного источника), _____________________________________ прошедших ________________ "___" _____________________ году заключили настоящий Договор о государственных закупках (далее - Договор) и пришли к соглашению о нижеследующем:</w:t>
      </w:r>
    </w:p>
    <w:bookmarkStart w:name="z221" w:id="460"/>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460"/>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Start w:name="z225" w:id="461"/>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461"/>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pPr>
        <w:spacing w:after="0"/>
        <w:ind w:left="0"/>
        <w:jc w:val="both"/>
      </w:pP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p>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p>
      <w:pPr>
        <w:spacing w:after="0"/>
        <w:ind w:left="0"/>
        <w:jc w:val="both"/>
      </w:pP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p>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Start w:name="z226" w:id="462"/>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462"/>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услуг;</w:t>
      </w:r>
    </w:p>
    <w:p>
      <w:pPr>
        <w:spacing w:after="0"/>
        <w:ind w:left="0"/>
        <w:jc w:val="both"/>
      </w:pPr>
      <w:r>
        <w:rPr>
          <w:rFonts w:ascii="Times New Roman"/>
          <w:b w:val="false"/>
          <w:i w:val="false"/>
          <w:color w:val="000000"/>
          <w:sz w:val="28"/>
        </w:rPr>
        <w:t>
      3) техническая спецификация;</w:t>
      </w:r>
    </w:p>
    <w:p>
      <w:pPr>
        <w:spacing w:after="0"/>
        <w:ind w:left="0"/>
        <w:jc w:val="both"/>
      </w:pPr>
      <w:r>
        <w:rPr>
          <w:rFonts w:ascii="Times New Roman"/>
          <w:b w:val="false"/>
          <w:i w:val="false"/>
          <w:color w:val="000000"/>
          <w:sz w:val="28"/>
        </w:rPr>
        <w:t>
      4) обеспечение исполнения Договора.</w:t>
      </w:r>
    </w:p>
    <w:bookmarkStart w:name="z227" w:id="463"/>
    <w:p>
      <w:pPr>
        <w:spacing w:after="0"/>
        <w:ind w:left="0"/>
        <w:jc w:val="both"/>
      </w:pPr>
      <w:r>
        <w:rPr>
          <w:rFonts w:ascii="Times New Roman"/>
          <w:b w:val="false"/>
          <w:i w:val="false"/>
          <w:color w:val="000000"/>
          <w:sz w:val="28"/>
        </w:rPr>
        <w:t xml:space="preserve">
      4. Поставщик в течение десяти рабочих дней со дня заключения Договора вносит обеспечение исполнения Договора, в случаях и в размере, указанных в </w:t>
      </w:r>
      <w:r>
        <w:rPr>
          <w:rFonts w:ascii="Times New Roman"/>
          <w:b w:val="false"/>
          <w:i w:val="false"/>
          <w:color w:val="000000"/>
          <w:sz w:val="28"/>
        </w:rPr>
        <w:t>пункте 158</w:t>
      </w:r>
      <w:r>
        <w:rPr>
          <w:rFonts w:ascii="Times New Roman"/>
          <w:b w:val="false"/>
          <w:i w:val="false"/>
          <w:color w:val="000000"/>
          <w:sz w:val="28"/>
        </w:rPr>
        <w:t xml:space="preserve"> настоящих Правил.</w:t>
      </w:r>
    </w:p>
    <w:bookmarkEnd w:id="463"/>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w:t>
      </w:r>
    </w:p>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p>
      <w:pPr>
        <w:spacing w:after="0"/>
        <w:ind w:left="0"/>
        <w:jc w:val="both"/>
      </w:pPr>
      <w:r>
        <w:rPr>
          <w:rFonts w:ascii="Times New Roman"/>
          <w:b w:val="false"/>
          <w:i w:val="false"/>
          <w:color w:val="000000"/>
          <w:sz w:val="28"/>
        </w:rPr>
        <w:t>
      2) банковскую гарантию.</w:t>
      </w:r>
    </w:p>
    <w:bookmarkStart w:name="z228" w:id="464"/>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464"/>
    <w:bookmarkStart w:name="z229" w:id="465"/>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в случае приобретения:</w:t>
      </w:r>
    </w:p>
    <w:bookmarkEnd w:id="465"/>
    <w:p>
      <w:pPr>
        <w:spacing w:after="0"/>
        <w:ind w:left="0"/>
        <w:jc w:val="both"/>
      </w:pP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должен превышать три года;</w:t>
      </w:r>
    </w:p>
    <w:p>
      <w:pPr>
        <w:spacing w:after="0"/>
        <w:ind w:left="0"/>
        <w:jc w:val="both"/>
      </w:pP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p>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p>
    <w:bookmarkStart w:name="z230" w:id="466"/>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466"/>
    <w:bookmarkStart w:name="z231" w:id="467"/>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p>
    <w:bookmarkEnd w:id="467"/>
    <w:bookmarkStart w:name="z363" w:id="468"/>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p>
    <w:bookmarkEnd w:id="468"/>
    <w:p>
      <w:pPr>
        <w:spacing w:after="0"/>
        <w:ind w:left="0"/>
        <w:jc w:val="both"/>
      </w:pPr>
      <w:r>
        <w:rPr>
          <w:rFonts w:ascii="Times New Roman"/>
          <w:b w:val="false"/>
          <w:i w:val="false"/>
          <w:color w:val="000000"/>
          <w:sz w:val="28"/>
        </w:rPr>
        <w:t>
      Форма оплаты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(перечисление, за наличный расчет, и т.д.)</w:t>
      </w:r>
    </w:p>
    <w:bookmarkStart w:name="z364" w:id="469"/>
    <w:p>
      <w:pPr>
        <w:spacing w:after="0"/>
        <w:ind w:left="0"/>
        <w:jc w:val="both"/>
      </w:pPr>
      <w:r>
        <w:rPr>
          <w:rFonts w:ascii="Times New Roman"/>
          <w:b w:val="false"/>
          <w:i w:val="false"/>
          <w:color w:val="000000"/>
          <w:sz w:val="28"/>
        </w:rPr>
        <w:t>
      10. Сроки выплат ______________________________________________</w:t>
      </w:r>
    </w:p>
    <w:bookmarkEnd w:id="469"/>
    <w:p>
      <w:pPr>
        <w:spacing w:after="0"/>
        <w:ind w:left="0"/>
        <w:jc w:val="both"/>
      </w:pPr>
      <w:r>
        <w:rPr>
          <w:rFonts w:ascii="Times New Roman"/>
          <w:b w:val="false"/>
          <w:i w:val="false"/>
          <w:color w:val="000000"/>
          <w:sz w:val="28"/>
        </w:rPr>
        <w:t>
      (пример: % после оказания услуг в пункте назначения или предоплата и т.д.)</w:t>
      </w:r>
    </w:p>
    <w:bookmarkStart w:name="z365" w:id="470"/>
    <w:p>
      <w:pPr>
        <w:spacing w:after="0"/>
        <w:ind w:left="0"/>
        <w:jc w:val="both"/>
      </w:pPr>
      <w:r>
        <w:rPr>
          <w:rFonts w:ascii="Times New Roman"/>
          <w:b w:val="false"/>
          <w:i w:val="false"/>
          <w:color w:val="000000"/>
          <w:sz w:val="28"/>
        </w:rPr>
        <w:t>
      11. Необходимые документы, предшествующие оплате: _____________</w:t>
      </w:r>
    </w:p>
    <w:bookmarkEnd w:id="470"/>
    <w:p>
      <w:pPr>
        <w:spacing w:after="0"/>
        <w:ind w:left="0"/>
        <w:jc w:val="both"/>
      </w:pPr>
      <w:r>
        <w:rPr>
          <w:rFonts w:ascii="Times New Roman"/>
          <w:b w:val="false"/>
          <w:i w:val="false"/>
          <w:color w:val="000000"/>
          <w:sz w:val="28"/>
        </w:rPr>
        <w:t>
                            (счет-фактура или акт приемки-передачи или т.п.)</w:t>
      </w:r>
    </w:p>
    <w:p>
      <w:pPr>
        <w:spacing w:after="0"/>
        <w:ind w:left="0"/>
        <w:jc w:val="both"/>
      </w:pPr>
      <w:r>
        <w:rPr>
          <w:rFonts w:ascii="Times New Roman"/>
          <w:b w:val="false"/>
          <w:i w:val="false"/>
          <w:color w:val="000000"/>
          <w:sz w:val="28"/>
        </w:rPr>
        <w:t>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p>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p>
    <w:bookmarkStart w:name="z370" w:id="471"/>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471"/>
    <w:bookmarkStart w:name="z372" w:id="472"/>
    <w:p>
      <w:pPr>
        <w:spacing w:after="0"/>
        <w:ind w:left="0"/>
        <w:jc w:val="both"/>
      </w:pPr>
      <w:r>
        <w:rPr>
          <w:rFonts w:ascii="Times New Roman"/>
          <w:b w:val="false"/>
          <w:i w:val="false"/>
          <w:color w:val="000000"/>
          <w:sz w:val="28"/>
        </w:rPr>
        <w:t>
      13.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472"/>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Start w:name="z373" w:id="473"/>
    <w:p>
      <w:pPr>
        <w:spacing w:after="0"/>
        <w:ind w:left="0"/>
        <w:jc w:val="both"/>
      </w:pPr>
      <w:r>
        <w:rPr>
          <w:rFonts w:ascii="Times New Roman"/>
          <w:b w:val="false"/>
          <w:i w:val="false"/>
          <w:color w:val="000000"/>
          <w:sz w:val="28"/>
        </w:rPr>
        <w:t>
      14.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473"/>
    <w:bookmarkStart w:name="z375" w:id="474"/>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474"/>
    <w:bookmarkStart w:name="z374" w:id="475"/>
    <w:p>
      <w:pPr>
        <w:spacing w:after="0"/>
        <w:ind w:left="0"/>
        <w:jc w:val="both"/>
      </w:pPr>
      <w:r>
        <w:rPr>
          <w:rFonts w:ascii="Times New Roman"/>
          <w:b w:val="false"/>
          <w:i w:val="false"/>
          <w:color w:val="000000"/>
          <w:sz w:val="28"/>
        </w:rPr>
        <w:t>
      16. В рамках данного Договора Поставщик должен предоставить услуги, указанные в конкурсной документации.</w:t>
      </w:r>
    </w:p>
    <w:bookmarkEnd w:id="475"/>
    <w:bookmarkStart w:name="z376" w:id="476"/>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конкурсной заявке.</w:t>
      </w:r>
    </w:p>
    <w:bookmarkEnd w:id="476"/>
    <w:bookmarkStart w:name="z379" w:id="477"/>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bookmarkEnd w:id="477"/>
    <w:bookmarkStart w:name="z380" w:id="478"/>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478"/>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Start w:name="z381" w:id="479"/>
    <w:p>
      <w:pPr>
        <w:spacing w:after="0"/>
        <w:ind w:left="0"/>
        <w:jc w:val="both"/>
      </w:pPr>
      <w:r>
        <w:rPr>
          <w:rFonts w:ascii="Times New Roman"/>
          <w:b w:val="false"/>
          <w:i w:val="false"/>
          <w:color w:val="000000"/>
          <w:sz w:val="28"/>
        </w:rPr>
        <w:t>
      20.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479"/>
    <w:bookmarkStart w:name="z384" w:id="480"/>
    <w:p>
      <w:pPr>
        <w:spacing w:after="0"/>
        <w:ind w:left="0"/>
        <w:jc w:val="both"/>
      </w:pPr>
      <w:r>
        <w:rPr>
          <w:rFonts w:ascii="Times New Roman"/>
          <w:b w:val="false"/>
          <w:i w:val="false"/>
          <w:color w:val="000000"/>
          <w:sz w:val="28"/>
        </w:rPr>
        <w:t>
      21. Поставщик должен предоставить Заказчику копии всех субподрядных договоров, заключенных в рамках данного Договора, если это оговорено в документах конкурсной заявки.</w:t>
      </w:r>
    </w:p>
    <w:bookmarkEnd w:id="480"/>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Start w:name="z385" w:id="481"/>
    <w:p>
      <w:pPr>
        <w:spacing w:after="0"/>
        <w:ind w:left="0"/>
        <w:jc w:val="both"/>
      </w:pPr>
      <w:r>
        <w:rPr>
          <w:rFonts w:ascii="Times New Roman"/>
          <w:b w:val="false"/>
          <w:i w:val="false"/>
          <w:color w:val="000000"/>
          <w:sz w:val="28"/>
        </w:rPr>
        <w:t>
      22. Предоставление Услуг должны осуществляться Поставщиком в соответствии с графиком.</w:t>
      </w:r>
    </w:p>
    <w:bookmarkEnd w:id="481"/>
    <w:p>
      <w:pPr>
        <w:spacing w:after="0"/>
        <w:ind w:left="0"/>
        <w:jc w:val="both"/>
      </w:pPr>
      <w:r>
        <w:rPr>
          <w:rFonts w:ascii="Times New Roman"/>
          <w:b w:val="false"/>
          <w:i w:val="false"/>
          <w:color w:val="000000"/>
          <w:sz w:val="28"/>
        </w:rPr>
        <w:t>
      При этом, минимальный срок поставки товаров по договору о государственных закупках не должен быть менее пятнадцати календарных дней.</w:t>
      </w:r>
    </w:p>
    <w:bookmarkStart w:name="z386" w:id="482"/>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482"/>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Start w:name="z387" w:id="483"/>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483"/>
    <w:bookmarkStart w:name="z388" w:id="484"/>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484"/>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Start w:name="z389" w:id="485"/>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485"/>
    <w:bookmarkStart w:name="z390" w:id="486"/>
    <w:p>
      <w:pPr>
        <w:spacing w:after="0"/>
        <w:ind w:left="0"/>
        <w:jc w:val="both"/>
      </w:pP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p>
    <w:bookmarkEnd w:id="486"/>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Start w:name="z391" w:id="487"/>
    <w:p>
      <w:pPr>
        <w:spacing w:after="0"/>
        <w:ind w:left="0"/>
        <w:jc w:val="both"/>
      </w:pPr>
      <w:r>
        <w:rPr>
          <w:rFonts w:ascii="Times New Roman"/>
          <w:b w:val="false"/>
          <w:i w:val="false"/>
          <w:color w:val="000000"/>
          <w:sz w:val="28"/>
        </w:rPr>
        <w:t>
      28.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487"/>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Start w:name="z392" w:id="488"/>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488"/>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Start w:name="z393" w:id="489"/>
    <w:p>
      <w:pPr>
        <w:spacing w:after="0"/>
        <w:ind w:left="0"/>
        <w:jc w:val="both"/>
      </w:pPr>
      <w:r>
        <w:rPr>
          <w:rFonts w:ascii="Times New Roman"/>
          <w:b w:val="false"/>
          <w:i w:val="false"/>
          <w:color w:val="000000"/>
          <w:sz w:val="28"/>
        </w:rPr>
        <w:t xml:space="preserve">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Поставщику соответствующее письменное уведомление.</w:t>
      </w:r>
    </w:p>
    <w:bookmarkEnd w:id="489"/>
    <w:p>
      <w:pPr>
        <w:spacing w:after="0"/>
        <w:ind w:left="0"/>
        <w:jc w:val="both"/>
      </w:pPr>
      <w:r>
        <w:rPr>
          <w:rFonts w:ascii="Times New Roman"/>
          <w:b w:val="false"/>
          <w:i w:val="false"/>
          <w:color w:val="000000"/>
          <w:sz w:val="28"/>
        </w:rPr>
        <w:t>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Start w:name="z394" w:id="490"/>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490"/>
    <w:bookmarkStart w:name="z423" w:id="491"/>
    <w:p>
      <w:pPr>
        <w:spacing w:after="0"/>
        <w:ind w:left="0"/>
        <w:jc w:val="both"/>
      </w:pPr>
      <w:r>
        <w:rPr>
          <w:rFonts w:ascii="Times New Roman"/>
          <w:b w:val="false"/>
          <w:i w:val="false"/>
          <w:color w:val="000000"/>
          <w:sz w:val="28"/>
        </w:rPr>
        <w:t xml:space="preserve">
      32.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Законом.</w:t>
      </w:r>
    </w:p>
    <w:bookmarkEnd w:id="491"/>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Start w:name="z425" w:id="492"/>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92"/>
    <w:bookmarkStart w:name="z424" w:id="493"/>
    <w:p>
      <w:pPr>
        <w:spacing w:after="0"/>
        <w:ind w:left="0"/>
        <w:jc w:val="both"/>
      </w:pP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93"/>
    <w:bookmarkStart w:name="z426" w:id="494"/>
    <w:p>
      <w:pPr>
        <w:spacing w:after="0"/>
        <w:ind w:left="0"/>
        <w:jc w:val="both"/>
      </w:pPr>
      <w:r>
        <w:rPr>
          <w:rFonts w:ascii="Times New Roman"/>
          <w:b w:val="false"/>
          <w:i w:val="false"/>
          <w:color w:val="000000"/>
          <w:sz w:val="28"/>
        </w:rPr>
        <w:t>
      35.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p>
    <w:bookmarkEnd w:id="494"/>
    <w:p>
      <w:pPr>
        <w:spacing w:after="0"/>
        <w:ind w:left="0"/>
        <w:jc w:val="both"/>
      </w:pPr>
      <w:r>
        <w:rPr>
          <w:rFonts w:ascii="Times New Roman"/>
          <w:b w:val="false"/>
          <w:i w:val="false"/>
          <w:color w:val="000000"/>
          <w:sz w:val="28"/>
        </w:rPr>
        <w:t>
      36.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Start w:name="z427" w:id="495"/>
    <w:p>
      <w:pPr>
        <w:spacing w:after="0"/>
        <w:ind w:left="0"/>
        <w:jc w:val="both"/>
      </w:pP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495"/>
    <w:bookmarkStart w:name="z506" w:id="496"/>
    <w:p>
      <w:pPr>
        <w:spacing w:after="0"/>
        <w:ind w:left="0"/>
        <w:jc w:val="both"/>
      </w:pPr>
      <w:r>
        <w:rPr>
          <w:rFonts w:ascii="Times New Roman"/>
          <w:b w:val="false"/>
          <w:i w:val="false"/>
          <w:color w:val="000000"/>
          <w:sz w:val="28"/>
        </w:rPr>
        <w:t>
      38. Договор должен быть составлен в соответствии с законодательством Республики Казахстан.</w:t>
      </w:r>
    </w:p>
    <w:bookmarkEnd w:id="496"/>
    <w:bookmarkStart w:name="z507" w:id="497"/>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497"/>
    <w:bookmarkStart w:name="z508" w:id="498"/>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98"/>
    <w:bookmarkStart w:name="z509" w:id="499"/>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499"/>
    <w:bookmarkStart w:name="z510" w:id="500"/>
    <w:p>
      <w:pPr>
        <w:spacing w:after="0"/>
        <w:ind w:left="0"/>
        <w:jc w:val="both"/>
      </w:pPr>
      <w:r>
        <w:rPr>
          <w:rFonts w:ascii="Times New Roman"/>
          <w:b w:val="false"/>
          <w:i w:val="false"/>
          <w:color w:val="000000"/>
          <w:sz w:val="28"/>
        </w:rPr>
        <w:t>
      42. Поставщик обязан внести обеспечение исполнения Договора в форме, объеме и на условиях, предусмотренных в конкурсной документации.</w:t>
      </w:r>
    </w:p>
    <w:bookmarkEnd w:id="500"/>
    <w:bookmarkStart w:name="z511" w:id="501"/>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501"/>
    <w:bookmarkStart w:name="z512" w:id="502"/>
    <w:p>
      <w:pPr>
        <w:spacing w:after="0"/>
        <w:ind w:left="0"/>
        <w:jc w:val="both"/>
      </w:pPr>
      <w:r>
        <w:rPr>
          <w:rFonts w:ascii="Times New Roman"/>
          <w:b w:val="false"/>
          <w:i w:val="false"/>
          <w:color w:val="000000"/>
          <w:sz w:val="28"/>
        </w:rPr>
        <w:t xml:space="preserve">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r>
        <w:rPr>
          <w:rFonts w:ascii="Times New Roman"/>
          <w:b w:val="false"/>
          <w:i w:val="false"/>
          <w:color w:val="000000"/>
          <w:sz w:val="28"/>
        </w:rPr>
        <w:t>пункте 156</w:t>
      </w:r>
      <w:r>
        <w:rPr>
          <w:rFonts w:ascii="Times New Roman"/>
          <w:b w:val="false"/>
          <w:i w:val="false"/>
          <w:color w:val="000000"/>
          <w:sz w:val="28"/>
        </w:rPr>
        <w:t xml:space="preserve"> Правил.</w:t>
      </w:r>
    </w:p>
    <w:bookmarkEnd w:id="502"/>
    <w:bookmarkStart w:name="z513" w:id="503"/>
    <w:p>
      <w:pPr>
        <w:spacing w:after="0"/>
        <w:ind w:left="0"/>
        <w:jc w:val="both"/>
      </w:pPr>
      <w:r>
        <w:rPr>
          <w:rFonts w:ascii="Times New Roman"/>
          <w:b w:val="false"/>
          <w:i w:val="false"/>
          <w:color w:val="000000"/>
          <w:sz w:val="28"/>
        </w:rPr>
        <w:t xml:space="preserve">
      45. Адреса и реквизиты Сторон: </w:t>
      </w:r>
    </w:p>
    <w:bookmarkEnd w:id="503"/>
    <w:p>
      <w:pPr>
        <w:spacing w:after="0"/>
        <w:ind w:left="0"/>
        <w:jc w:val="both"/>
      </w:pPr>
      <w:r>
        <w:rPr>
          <w:rFonts w:ascii="Times New Roman"/>
          <w:b w:val="false"/>
          <w:i w:val="false"/>
          <w:color w:val="000000"/>
          <w:sz w:val="28"/>
        </w:rPr>
        <w:t>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5"/>
        <w:gridCol w:w="5025"/>
      </w:tblGrid>
      <w:tr>
        <w:trPr>
          <w:trHeight w:val="30" w:hRule="atLeast"/>
        </w:trPr>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p>
            <w:pPr>
              <w:spacing w:after="20"/>
              <w:ind w:left="20"/>
              <w:jc w:val="both"/>
            </w:pPr>
            <w:r>
              <w:rPr>
                <w:rFonts w:ascii="Times New Roman"/>
                <w:b w:val="false"/>
                <w:i w:val="false"/>
                <w:color w:val="000000"/>
                <w:sz w:val="20"/>
              </w:rPr>
              <w:t>
&lt;полное наименование Заказчика&gt;</w:t>
            </w:r>
          </w:p>
          <w:p>
            <w:pPr>
              <w:spacing w:after="20"/>
              <w:ind w:left="20"/>
              <w:jc w:val="both"/>
            </w:pPr>
            <w:r>
              <w:rPr>
                <w:rFonts w:ascii="Times New Roman"/>
                <w:b w:val="false"/>
                <w:i w:val="false"/>
                <w:color w:val="000000"/>
                <w:sz w:val="20"/>
              </w:rPr>
              <w:t>
&lt;Полный юридический адрес Заказчика&gt;</w:t>
            </w:r>
          </w:p>
          <w:p>
            <w:pPr>
              <w:spacing w:after="20"/>
              <w:ind w:left="20"/>
              <w:jc w:val="both"/>
            </w:pPr>
            <w:r>
              <w:rPr>
                <w:rFonts w:ascii="Times New Roman"/>
                <w:b w:val="false"/>
                <w:i w:val="false"/>
                <w:color w:val="000000"/>
                <w:sz w:val="20"/>
              </w:rPr>
              <w:t>
БИН &lt;БИН Заказчика&gt;</w:t>
            </w:r>
          </w:p>
          <w:p>
            <w:pPr>
              <w:spacing w:after="20"/>
              <w:ind w:left="20"/>
              <w:jc w:val="both"/>
            </w:pPr>
            <w:r>
              <w:rPr>
                <w:rFonts w:ascii="Times New Roman"/>
                <w:b w:val="false"/>
                <w:i w:val="false"/>
                <w:color w:val="000000"/>
                <w:sz w:val="20"/>
              </w:rPr>
              <w:t>
БИК &lt;БИК Заказчика&gt;</w:t>
            </w:r>
          </w:p>
          <w:p>
            <w:pPr>
              <w:spacing w:after="20"/>
              <w:ind w:left="20"/>
              <w:jc w:val="both"/>
            </w:pPr>
            <w:r>
              <w:rPr>
                <w:rFonts w:ascii="Times New Roman"/>
                <w:b w:val="false"/>
                <w:i w:val="false"/>
                <w:color w:val="000000"/>
                <w:sz w:val="20"/>
              </w:rPr>
              <w:t>
ИИК &lt;ИИК Заказчика&gt;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Тел.: &lt;телефон Заказчика&gt;</w:t>
            </w:r>
          </w:p>
          <w:p>
            <w:pPr>
              <w:spacing w:after="20"/>
              <w:ind w:left="20"/>
              <w:jc w:val="both"/>
            </w:pPr>
            <w:r>
              <w:rPr>
                <w:rFonts w:ascii="Times New Roman"/>
                <w:b w:val="false"/>
                <w:i w:val="false"/>
                <w:color w:val="000000"/>
                <w:sz w:val="20"/>
              </w:rPr>
              <w:t>
&lt;должность Заказчика&gt; &lt;ФИО Тел.:</w:t>
            </w:r>
          </w:p>
          <w:p>
            <w:pPr>
              <w:spacing w:after="20"/>
              <w:ind w:left="20"/>
              <w:jc w:val="both"/>
            </w:pPr>
            <w:r>
              <w:rPr>
                <w:rFonts w:ascii="Times New Roman"/>
                <w:b w:val="false"/>
                <w:i w:val="false"/>
                <w:color w:val="000000"/>
                <w:sz w:val="20"/>
              </w:rPr>
              <w:t>
Заказчика&gt;</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w:t>
            </w:r>
          </w:p>
          <w:p>
            <w:pPr>
              <w:spacing w:after="20"/>
              <w:ind w:left="20"/>
              <w:jc w:val="both"/>
            </w:pPr>
            <w:r>
              <w:rPr>
                <w:rFonts w:ascii="Times New Roman"/>
                <w:b w:val="false"/>
                <w:i w:val="false"/>
                <w:color w:val="000000"/>
                <w:sz w:val="20"/>
              </w:rPr>
              <w:t>
&lt;полное наименование Поставщика&gt;</w:t>
            </w:r>
          </w:p>
          <w:p>
            <w:pPr>
              <w:spacing w:after="20"/>
              <w:ind w:left="20"/>
              <w:jc w:val="both"/>
            </w:pPr>
            <w:r>
              <w:rPr>
                <w:rFonts w:ascii="Times New Roman"/>
                <w:b w:val="false"/>
                <w:i w:val="false"/>
                <w:color w:val="000000"/>
                <w:sz w:val="20"/>
              </w:rPr>
              <w:t>
&lt;Полный юридический адрес Поставщика&gt;</w:t>
            </w:r>
          </w:p>
          <w:p>
            <w:pPr>
              <w:spacing w:after="20"/>
              <w:ind w:left="20"/>
              <w:jc w:val="both"/>
            </w:pPr>
            <w:r>
              <w:rPr>
                <w:rFonts w:ascii="Times New Roman"/>
                <w:b w:val="false"/>
                <w:i w:val="false"/>
                <w:color w:val="000000"/>
                <w:sz w:val="20"/>
              </w:rPr>
              <w:t>
БИН/ИНН/УНП &lt;БИН/ИНН/УНП</w:t>
            </w:r>
          </w:p>
          <w:p>
            <w:pPr>
              <w:spacing w:after="20"/>
              <w:ind w:left="20"/>
              <w:jc w:val="both"/>
            </w:pPr>
            <w:r>
              <w:rPr>
                <w:rFonts w:ascii="Times New Roman"/>
                <w:b w:val="false"/>
                <w:i w:val="false"/>
                <w:color w:val="000000"/>
                <w:sz w:val="20"/>
              </w:rPr>
              <w:t>
Поставщика&gt;</w:t>
            </w:r>
          </w:p>
          <w:p>
            <w:pPr>
              <w:spacing w:after="20"/>
              <w:ind w:left="20"/>
              <w:jc w:val="both"/>
            </w:pPr>
            <w:r>
              <w:rPr>
                <w:rFonts w:ascii="Times New Roman"/>
                <w:b w:val="false"/>
                <w:i w:val="false"/>
                <w:color w:val="000000"/>
                <w:sz w:val="20"/>
              </w:rPr>
              <w:t>
БИК &lt;БИК Поставщика&gt;</w:t>
            </w:r>
          </w:p>
          <w:p>
            <w:pPr>
              <w:spacing w:after="20"/>
              <w:ind w:left="20"/>
              <w:jc w:val="both"/>
            </w:pPr>
            <w:r>
              <w:rPr>
                <w:rFonts w:ascii="Times New Roman"/>
                <w:b w:val="false"/>
                <w:i w:val="false"/>
                <w:color w:val="000000"/>
                <w:sz w:val="20"/>
              </w:rPr>
              <w:t>
ИИК &lt;ИИК Поставщика&gt;</w:t>
            </w:r>
          </w:p>
          <w:p>
            <w:pPr>
              <w:spacing w:after="20"/>
              <w:ind w:left="20"/>
              <w:jc w:val="both"/>
            </w:pPr>
            <w:r>
              <w:rPr>
                <w:rFonts w:ascii="Times New Roman"/>
                <w:b w:val="false"/>
                <w:i w:val="false"/>
                <w:color w:val="000000"/>
                <w:sz w:val="20"/>
              </w:rPr>
              <w:t>
&lt;Наименование банка&gt;</w:t>
            </w:r>
          </w:p>
          <w:p>
            <w:pPr>
              <w:spacing w:after="20"/>
              <w:ind w:left="20"/>
              <w:jc w:val="both"/>
            </w:pPr>
            <w:r>
              <w:rPr>
                <w:rFonts w:ascii="Times New Roman"/>
                <w:b w:val="false"/>
                <w:i w:val="false"/>
                <w:color w:val="000000"/>
                <w:sz w:val="20"/>
              </w:rPr>
              <w:t>
&lt;телефон Поставщика&gt;</w:t>
            </w:r>
          </w:p>
          <w:p>
            <w:pPr>
              <w:spacing w:after="20"/>
              <w:ind w:left="20"/>
              <w:jc w:val="both"/>
            </w:pPr>
            <w:r>
              <w:rPr>
                <w:rFonts w:ascii="Times New Roman"/>
                <w:b w:val="false"/>
                <w:i w:val="false"/>
                <w:color w:val="000000"/>
                <w:sz w:val="20"/>
              </w:rPr>
              <w:t>
&lt;должность Поставщика&gt;</w:t>
            </w:r>
          </w:p>
          <w:p>
            <w:pPr>
              <w:spacing w:after="20"/>
              <w:ind w:left="20"/>
              <w:jc w:val="both"/>
            </w:pPr>
            <w:r>
              <w:rPr>
                <w:rFonts w:ascii="Times New Roman"/>
                <w:b w:val="false"/>
                <w:i w:val="false"/>
                <w:color w:val="000000"/>
                <w:sz w:val="20"/>
              </w:rPr>
              <w:t>
&lt;ФИО Поставщика&gt;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w:t>
      </w:r>
    </w:p>
    <w:p>
      <w:pPr>
        <w:spacing w:after="0"/>
        <w:ind w:left="0"/>
        <w:jc w:val="both"/>
      </w:pPr>
      <w:r>
        <w:rPr>
          <w:rFonts w:ascii="Times New Roman"/>
          <w:b w:val="false"/>
          <w:i w:val="false"/>
          <w:color w:val="000000"/>
          <w:sz w:val="28"/>
        </w:rPr>
        <w:t>
      Настоящий Типовой договор о государственных закупках 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w:t>
      </w:r>
    </w:p>
    <w:p>
      <w:pPr>
        <w:spacing w:after="0"/>
        <w:ind w:left="0"/>
        <w:jc w:val="both"/>
      </w:pPr>
      <w:r>
        <w:rPr>
          <w:rFonts w:ascii="Times New Roman"/>
          <w:b w:val="false"/>
          <w:i w:val="false"/>
          <w:color w:val="000000"/>
          <w:sz w:val="28"/>
        </w:rPr>
        <w:t>
      Заказчик, используя настоящий Договор, должен разработать на основании итогов государственных закупок свой окончательный проект договора о государственных закупках товаров/услуг.</w:t>
      </w:r>
    </w:p>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494" w:id="504"/>
    <w:p>
      <w:pPr>
        <w:spacing w:after="0"/>
        <w:ind w:left="0"/>
        <w:jc w:val="both"/>
      </w:pPr>
      <w:r>
        <w:rPr>
          <w:rFonts w:ascii="Times New Roman"/>
          <w:b w:val="false"/>
          <w:i w:val="false"/>
          <w:color w:val="000000"/>
          <w:sz w:val="28"/>
        </w:rPr>
        <w:t xml:space="preserve">
       Форма объявления об осуществлении государственных закупок </w:t>
      </w:r>
    </w:p>
    <w:bookmarkEnd w:id="504"/>
    <w:p>
      <w:pPr>
        <w:spacing w:after="0"/>
        <w:ind w:left="0"/>
        <w:jc w:val="both"/>
      </w:pPr>
      <w:r>
        <w:rPr>
          <w:rFonts w:ascii="Times New Roman"/>
          <w:b w:val="false"/>
          <w:i w:val="false"/>
          <w:color w:val="000000"/>
          <w:sz w:val="28"/>
        </w:rPr>
        <w:t xml:space="preserve">
      способом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6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почтовый и электронный адреса организатора </w:t>
      </w:r>
    </w:p>
    <w:p>
      <w:pPr>
        <w:spacing w:after="0"/>
        <w:ind w:left="0"/>
        <w:jc w:val="both"/>
      </w:pPr>
      <w:r>
        <w:rPr>
          <w:rFonts w:ascii="Times New Roman"/>
          <w:b w:val="false"/>
          <w:i w:val="false"/>
          <w:color w:val="000000"/>
          <w:sz w:val="28"/>
        </w:rPr>
        <w:t xml:space="preserve">
      государственных закупок) </w:t>
      </w:r>
    </w:p>
    <w:p>
      <w:pPr>
        <w:spacing w:after="0"/>
        <w:ind w:left="0"/>
        <w:jc w:val="both"/>
      </w:pPr>
      <w:r>
        <w:rPr>
          <w:rFonts w:ascii="Times New Roman"/>
          <w:b w:val="false"/>
          <w:i w:val="false"/>
          <w:color w:val="000000"/>
          <w:sz w:val="28"/>
        </w:rPr>
        <w:t xml:space="preserve">
      объявляет о проведении конкурса по государственным закупкам следующих </w:t>
      </w:r>
    </w:p>
    <w:p>
      <w:pPr>
        <w:spacing w:after="0"/>
        <w:ind w:left="0"/>
        <w:jc w:val="both"/>
      </w:pPr>
      <w:r>
        <w:rPr>
          <w:rFonts w:ascii="Times New Roman"/>
          <w:b w:val="false"/>
          <w:i w:val="false"/>
          <w:color w:val="000000"/>
          <w:sz w:val="28"/>
        </w:rPr>
        <w:t xml:space="preserve">
      товаров (работ, услуг): ____________________________________________ </w:t>
      </w:r>
    </w:p>
    <w:p>
      <w:pPr>
        <w:spacing w:after="0"/>
        <w:ind w:left="0"/>
        <w:jc w:val="both"/>
      </w:pPr>
      <w:r>
        <w:rPr>
          <w:rFonts w:ascii="Times New Roman"/>
          <w:b w:val="false"/>
          <w:i w:val="false"/>
          <w:color w:val="000000"/>
          <w:sz w:val="28"/>
        </w:rPr>
        <w:t xml:space="preserve">
                              (наименование осуществляемых государственных </w:t>
      </w:r>
    </w:p>
    <w:p>
      <w:pPr>
        <w:spacing w:after="0"/>
        <w:ind w:left="0"/>
        <w:jc w:val="both"/>
      </w:pPr>
      <w:r>
        <w:rPr>
          <w:rFonts w:ascii="Times New Roman"/>
          <w:b w:val="false"/>
          <w:i w:val="false"/>
          <w:color w:val="000000"/>
          <w:sz w:val="28"/>
        </w:rPr>
        <w:t xml:space="preserve">
      закупок товаров, работ, услуг) </w:t>
      </w:r>
    </w:p>
    <w:p>
      <w:pPr>
        <w:spacing w:after="0"/>
        <w:ind w:left="0"/>
        <w:jc w:val="both"/>
      </w:pPr>
      <w:r>
        <w:rPr>
          <w:rFonts w:ascii="Times New Roman"/>
          <w:b w:val="false"/>
          <w:i w:val="false"/>
          <w:color w:val="000000"/>
          <w:sz w:val="28"/>
        </w:rPr>
        <w:t xml:space="preserve">
      Товар должен быть доставлен (работы выполнены/услуги оказаны):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(указывается место поставки товаров, работ, услуг и их объемы) </w:t>
      </w:r>
    </w:p>
    <w:p>
      <w:pPr>
        <w:spacing w:after="0"/>
        <w:ind w:left="0"/>
        <w:jc w:val="both"/>
      </w:pPr>
      <w:r>
        <w:rPr>
          <w:rFonts w:ascii="Times New Roman"/>
          <w:b w:val="false"/>
          <w:i w:val="false"/>
          <w:color w:val="000000"/>
          <w:sz w:val="28"/>
        </w:rPr>
        <w:t xml:space="preserve">
      (организатор государственных закупок вправе сделать ссылку, что полный перечень закупаемых товаров, работ, услуг, их количество и подробная спецификация указаны в конкурсную документацию). </w:t>
      </w:r>
    </w:p>
    <w:p>
      <w:pPr>
        <w:spacing w:after="0"/>
        <w:ind w:left="0"/>
        <w:jc w:val="both"/>
      </w:pPr>
      <w:r>
        <w:rPr>
          <w:rFonts w:ascii="Times New Roman"/>
          <w:b w:val="false"/>
          <w:i w:val="false"/>
          <w:color w:val="000000"/>
          <w:sz w:val="28"/>
        </w:rPr>
        <w:t xml:space="preserve">
      Требуемый срок поставки товаров (выполнения работ/оказания услуг)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 конкурсу допускаются все потенциальные поставщики, отвечающие </w:t>
      </w:r>
    </w:p>
    <w:p>
      <w:pPr>
        <w:spacing w:after="0"/>
        <w:ind w:left="0"/>
        <w:jc w:val="both"/>
      </w:pPr>
      <w:r>
        <w:rPr>
          <w:rFonts w:ascii="Times New Roman"/>
          <w:b w:val="false"/>
          <w:i w:val="false"/>
          <w:color w:val="000000"/>
          <w:sz w:val="28"/>
        </w:rPr>
        <w:t xml:space="preserve">
      квалификационным требованиям, указанным в п. 1 ст. 8 Закона Республики </w:t>
      </w:r>
    </w:p>
    <w:p>
      <w:pPr>
        <w:spacing w:after="0"/>
        <w:ind w:left="0"/>
        <w:jc w:val="both"/>
      </w:pPr>
      <w:r>
        <w:rPr>
          <w:rFonts w:ascii="Times New Roman"/>
          <w:b w:val="false"/>
          <w:i w:val="false"/>
          <w:color w:val="000000"/>
          <w:sz w:val="28"/>
        </w:rPr>
        <w:t xml:space="preserve">
      Казахстан "О государственных закупках". </w:t>
      </w:r>
    </w:p>
    <w:p>
      <w:pPr>
        <w:spacing w:after="0"/>
        <w:ind w:left="0"/>
        <w:jc w:val="both"/>
      </w:pPr>
      <w:r>
        <w:rPr>
          <w:rFonts w:ascii="Times New Roman"/>
          <w:b w:val="false"/>
          <w:i w:val="false"/>
          <w:color w:val="000000"/>
          <w:sz w:val="28"/>
        </w:rPr>
        <w:t xml:space="preserve">
      Пакет копии конкурсной документации можно получить в срок до </w:t>
      </w:r>
    </w:p>
    <w:p>
      <w:pPr>
        <w:spacing w:after="0"/>
        <w:ind w:left="0"/>
        <w:jc w:val="both"/>
      </w:pPr>
      <w:r>
        <w:rPr>
          <w:rFonts w:ascii="Times New Roman"/>
          <w:b w:val="false"/>
          <w:i w:val="false"/>
          <w:color w:val="000000"/>
          <w:sz w:val="28"/>
        </w:rPr>
        <w:t xml:space="preserve">
      "___"___________ ________ года </w:t>
      </w:r>
    </w:p>
    <w:p>
      <w:pPr>
        <w:spacing w:after="0"/>
        <w:ind w:left="0"/>
        <w:jc w:val="both"/>
      </w:pPr>
      <w:r>
        <w:rPr>
          <w:rFonts w:ascii="Times New Roman"/>
          <w:b w:val="false"/>
          <w:i w:val="false"/>
          <w:color w:val="000000"/>
          <w:sz w:val="28"/>
        </w:rPr>
        <w:t xml:space="preserve">
      (указать время и дату за 24 часа до вскрытия конвертов с конкурсными </w:t>
      </w:r>
    </w:p>
    <w:p>
      <w:pPr>
        <w:spacing w:after="0"/>
        <w:ind w:left="0"/>
        <w:jc w:val="both"/>
      </w:pPr>
      <w:r>
        <w:rPr>
          <w:rFonts w:ascii="Times New Roman"/>
          <w:b w:val="false"/>
          <w:i w:val="false"/>
          <w:color w:val="000000"/>
          <w:sz w:val="28"/>
        </w:rPr>
        <w:t xml:space="preserve">
      заявками) </w:t>
      </w:r>
    </w:p>
    <w:p>
      <w:pPr>
        <w:spacing w:after="0"/>
        <w:ind w:left="0"/>
        <w:jc w:val="both"/>
      </w:pPr>
      <w:r>
        <w:rPr>
          <w:rFonts w:ascii="Times New Roman"/>
          <w:b w:val="false"/>
          <w:i w:val="false"/>
          <w:color w:val="000000"/>
          <w:sz w:val="28"/>
        </w:rPr>
        <w:t xml:space="preserve">
      включительно по адресу: _____________________, комната N_____с ____ </w:t>
      </w:r>
    </w:p>
    <w:p>
      <w:pPr>
        <w:spacing w:after="0"/>
        <w:ind w:left="0"/>
        <w:jc w:val="both"/>
      </w:pPr>
      <w:r>
        <w:rPr>
          <w:rFonts w:ascii="Times New Roman"/>
          <w:b w:val="false"/>
          <w:i w:val="false"/>
          <w:color w:val="000000"/>
          <w:sz w:val="28"/>
        </w:rPr>
        <w:t xml:space="preserve">
      до ___ часов после представления потенциальным поставщиком документа об </w:t>
      </w:r>
    </w:p>
    <w:p>
      <w:pPr>
        <w:spacing w:after="0"/>
        <w:ind w:left="0"/>
        <w:jc w:val="both"/>
      </w:pPr>
      <w:r>
        <w:rPr>
          <w:rFonts w:ascii="Times New Roman"/>
          <w:b w:val="false"/>
          <w:i w:val="false"/>
          <w:color w:val="000000"/>
          <w:sz w:val="28"/>
        </w:rPr>
        <w:t xml:space="preserve">
      оплате конкурсной документации (в случае, если таковая предусмотрена </w:t>
      </w:r>
    </w:p>
    <w:p>
      <w:pPr>
        <w:spacing w:after="0"/>
        <w:ind w:left="0"/>
        <w:jc w:val="both"/>
      </w:pPr>
      <w:r>
        <w:rPr>
          <w:rFonts w:ascii="Times New Roman"/>
          <w:b w:val="false"/>
          <w:i w:val="false"/>
          <w:color w:val="000000"/>
          <w:sz w:val="28"/>
        </w:rPr>
        <w:t xml:space="preserve">
      конкурсной документацией) и/или по электронной почте по адресу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Стоимость пакета копии конкурсной документации составляет </w:t>
      </w:r>
    </w:p>
    <w:p>
      <w:pPr>
        <w:spacing w:after="0"/>
        <w:ind w:left="0"/>
        <w:jc w:val="both"/>
      </w:pPr>
      <w:r>
        <w:rPr>
          <w:rFonts w:ascii="Times New Roman"/>
          <w:b w:val="false"/>
          <w:i w:val="false"/>
          <w:color w:val="000000"/>
          <w:sz w:val="28"/>
        </w:rPr>
        <w:t xml:space="preserve">
      ___________тенге и вносится на счет_________________________________ </w:t>
      </w:r>
    </w:p>
    <w:p>
      <w:pPr>
        <w:spacing w:after="0"/>
        <w:ind w:left="0"/>
        <w:jc w:val="both"/>
      </w:pPr>
      <w:r>
        <w:rPr>
          <w:rFonts w:ascii="Times New Roman"/>
          <w:b w:val="false"/>
          <w:i w:val="false"/>
          <w:color w:val="000000"/>
          <w:sz w:val="28"/>
        </w:rPr>
        <w:t xml:space="preserve">
                                  (указать соответствующий счет организатора </w:t>
      </w:r>
    </w:p>
    <w:p>
      <w:pPr>
        <w:spacing w:after="0"/>
        <w:ind w:left="0"/>
        <w:jc w:val="both"/>
      </w:pPr>
      <w:r>
        <w:rPr>
          <w:rFonts w:ascii="Times New Roman"/>
          <w:b w:val="false"/>
          <w:i w:val="false"/>
          <w:color w:val="000000"/>
          <w:sz w:val="28"/>
        </w:rPr>
        <w:t xml:space="preserve">
      государственных закупок); </w:t>
      </w:r>
    </w:p>
    <w:p>
      <w:pPr>
        <w:spacing w:after="0"/>
        <w:ind w:left="0"/>
        <w:jc w:val="both"/>
      </w:pPr>
      <w:r>
        <w:rPr>
          <w:rFonts w:ascii="Times New Roman"/>
          <w:b w:val="false"/>
          <w:i w:val="false"/>
          <w:color w:val="000000"/>
          <w:sz w:val="28"/>
        </w:rPr>
        <w:t xml:space="preserve">
      (данный абзац исключается, если оплата не предусмотрена). </w:t>
      </w:r>
    </w:p>
    <w:p>
      <w:pPr>
        <w:spacing w:after="0"/>
        <w:ind w:left="0"/>
        <w:jc w:val="both"/>
      </w:pPr>
      <w:r>
        <w:rPr>
          <w:rFonts w:ascii="Times New Roman"/>
          <w:b w:val="false"/>
          <w:i w:val="false"/>
          <w:color w:val="000000"/>
          <w:sz w:val="28"/>
        </w:rPr>
        <w:t xml:space="preserve">
      Конкурсные заявки на участие в конкурсе, запечатанные в </w:t>
      </w:r>
    </w:p>
    <w:p>
      <w:pPr>
        <w:spacing w:after="0"/>
        <w:ind w:left="0"/>
        <w:jc w:val="both"/>
      </w:pPr>
      <w:r>
        <w:rPr>
          <w:rFonts w:ascii="Times New Roman"/>
          <w:b w:val="false"/>
          <w:i w:val="false"/>
          <w:color w:val="000000"/>
          <w:sz w:val="28"/>
        </w:rPr>
        <w:t xml:space="preserve">
      конверты, представляются (направляются) потенциальными поставщиками 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 </w:t>
      </w:r>
    </w:p>
    <w:p>
      <w:pPr>
        <w:spacing w:after="0"/>
        <w:ind w:left="0"/>
        <w:jc w:val="both"/>
      </w:pPr>
      <w:r>
        <w:rPr>
          <w:rFonts w:ascii="Times New Roman"/>
          <w:b w:val="false"/>
          <w:i w:val="false"/>
          <w:color w:val="000000"/>
          <w:sz w:val="28"/>
        </w:rPr>
        <w:t xml:space="preserve">
      по адресу: ________________________________________________________ </w:t>
      </w:r>
    </w:p>
    <w:p>
      <w:pPr>
        <w:spacing w:after="0"/>
        <w:ind w:left="0"/>
        <w:jc w:val="both"/>
      </w:pPr>
      <w:r>
        <w:rPr>
          <w:rFonts w:ascii="Times New Roman"/>
          <w:b w:val="false"/>
          <w:i w:val="false"/>
          <w:color w:val="000000"/>
          <w:sz w:val="28"/>
        </w:rPr>
        <w:t xml:space="preserve">
      (указать полный адрес, N ком.) </w:t>
      </w:r>
    </w:p>
    <w:p>
      <w:pPr>
        <w:spacing w:after="0"/>
        <w:ind w:left="0"/>
        <w:jc w:val="both"/>
      </w:pPr>
      <w:r>
        <w:rPr>
          <w:rFonts w:ascii="Times New Roman"/>
          <w:b w:val="false"/>
          <w:i w:val="false"/>
          <w:color w:val="000000"/>
          <w:sz w:val="28"/>
        </w:rPr>
        <w:t xml:space="preserve">
      Окончательный срок представления заявок на участие в конкурсе до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(указать время и дату). </w:t>
      </w:r>
    </w:p>
    <w:p>
      <w:pPr>
        <w:spacing w:after="0"/>
        <w:ind w:left="0"/>
        <w:jc w:val="both"/>
      </w:pPr>
      <w:r>
        <w:rPr>
          <w:rFonts w:ascii="Times New Roman"/>
          <w:b w:val="false"/>
          <w:i w:val="false"/>
          <w:color w:val="000000"/>
          <w:sz w:val="28"/>
        </w:rPr>
        <w:t xml:space="preserve">
      Конверты с заявками на участие в конкурсе будут вскрываться в </w:t>
      </w:r>
    </w:p>
    <w:p>
      <w:pPr>
        <w:spacing w:after="0"/>
        <w:ind w:left="0"/>
        <w:jc w:val="both"/>
      </w:pPr>
      <w:r>
        <w:rPr>
          <w:rFonts w:ascii="Times New Roman"/>
          <w:b w:val="false"/>
          <w:i w:val="false"/>
          <w:color w:val="000000"/>
          <w:sz w:val="28"/>
        </w:rPr>
        <w:t xml:space="preserve">
      _______________________ по следующему адресу: _____________________ </w:t>
      </w:r>
    </w:p>
    <w:p>
      <w:pPr>
        <w:spacing w:after="0"/>
        <w:ind w:left="0"/>
        <w:jc w:val="both"/>
      </w:pPr>
      <w:r>
        <w:rPr>
          <w:rFonts w:ascii="Times New Roman"/>
          <w:b w:val="false"/>
          <w:i w:val="false"/>
          <w:color w:val="000000"/>
          <w:sz w:val="28"/>
        </w:rPr>
        <w:t xml:space="preserve">
      (указать время и дату)                (указать полный адрес, N ком.) </w:t>
      </w:r>
    </w:p>
    <w:p>
      <w:pPr>
        <w:spacing w:after="0"/>
        <w:ind w:left="0"/>
        <w:jc w:val="both"/>
      </w:pPr>
      <w:r>
        <w:rPr>
          <w:rFonts w:ascii="Times New Roman"/>
          <w:b w:val="false"/>
          <w:i w:val="false"/>
          <w:color w:val="000000"/>
          <w:sz w:val="28"/>
        </w:rPr>
        <w:t xml:space="preserve">
            Дополнительную информацию и справку можно получить по </w:t>
      </w:r>
    </w:p>
    <w:p>
      <w:pPr>
        <w:spacing w:after="0"/>
        <w:ind w:left="0"/>
        <w:jc w:val="both"/>
      </w:pPr>
      <w:r>
        <w:rPr>
          <w:rFonts w:ascii="Times New Roman"/>
          <w:b w:val="false"/>
          <w:i w:val="false"/>
          <w:color w:val="000000"/>
          <w:sz w:val="28"/>
        </w:rPr>
        <w:t xml:space="preserve">
      телефону: __________________________________________ </w:t>
      </w:r>
    </w:p>
    <w:p>
      <w:pPr>
        <w:spacing w:after="0"/>
        <w:ind w:left="0"/>
        <w:jc w:val="both"/>
      </w:pPr>
      <w:r>
        <w:rPr>
          <w:rFonts w:ascii="Times New Roman"/>
          <w:b w:val="false"/>
          <w:i w:val="false"/>
          <w:color w:val="000000"/>
          <w:sz w:val="28"/>
        </w:rPr>
        <w:t xml:space="preserve">
      (указать код города и номер телефона) </w:t>
      </w:r>
    </w:p>
    <w:p>
      <w:pPr>
        <w:spacing w:after="0"/>
        <w:ind w:left="0"/>
        <w:jc w:val="both"/>
      </w:pPr>
      <w:r>
        <w:rPr>
          <w:rFonts w:ascii="Times New Roman"/>
          <w:b w:val="false"/>
          <w:i w:val="false"/>
          <w:color w:val="000000"/>
          <w:sz w:val="28"/>
        </w:rPr>
        <w:t xml:space="preserve">
      Уполномоченный представитель организатора государственных закупок </w:t>
      </w:r>
    </w:p>
    <w:p>
      <w:pPr>
        <w:spacing w:after="0"/>
        <w:ind w:left="0"/>
        <w:jc w:val="both"/>
      </w:pPr>
      <w:r>
        <w:rPr>
          <w:rFonts w:ascii="Times New Roman"/>
          <w:b w:val="false"/>
          <w:i w:val="false"/>
          <w:color w:val="000000"/>
          <w:sz w:val="28"/>
        </w:rPr>
        <w:t xml:space="preserve">
      товаров, работ, услуг ______________________________________________ </w:t>
      </w:r>
    </w:p>
    <w:p>
      <w:pPr>
        <w:spacing w:after="0"/>
        <w:ind w:left="0"/>
        <w:jc w:val="both"/>
      </w:pPr>
      <w:r>
        <w:rPr>
          <w:rFonts w:ascii="Times New Roman"/>
          <w:b w:val="false"/>
          <w:i w:val="false"/>
          <w:color w:val="000000"/>
          <w:sz w:val="28"/>
        </w:rPr>
        <w:t xml:space="preserve">
                         (указывается Ф.И.О., должность и контактный телефон)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w:t>
            </w:r>
          </w:p>
        </w:tc>
      </w:tr>
    </w:tbl>
    <w:bookmarkStart w:name="z495" w:id="505"/>
    <w:p>
      <w:pPr>
        <w:spacing w:after="0"/>
        <w:ind w:left="0"/>
        <w:jc w:val="both"/>
      </w:pPr>
      <w:r>
        <w:rPr>
          <w:rFonts w:ascii="Times New Roman"/>
          <w:b w:val="false"/>
          <w:i w:val="false"/>
          <w:color w:val="000000"/>
          <w:sz w:val="28"/>
        </w:rPr>
        <w:t xml:space="preserve">
      Протокол встречи с потенциальными поставщиками по разъяснению </w:t>
      </w:r>
    </w:p>
    <w:bookmarkEnd w:id="505"/>
    <w:p>
      <w:pPr>
        <w:spacing w:after="0"/>
        <w:ind w:left="0"/>
        <w:jc w:val="both"/>
      </w:pPr>
      <w:r>
        <w:rPr>
          <w:rFonts w:ascii="Times New Roman"/>
          <w:b w:val="false"/>
          <w:i w:val="false"/>
          <w:color w:val="000000"/>
          <w:sz w:val="28"/>
        </w:rPr>
        <w:t xml:space="preserve">
      конкурсной документации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xml:space="preserve">
            (Место проведения встречи)                    (Время и дата) </w:t>
      </w:r>
    </w:p>
    <w:p>
      <w:pPr>
        <w:spacing w:after="0"/>
        <w:ind w:left="0"/>
        <w:jc w:val="both"/>
      </w:pPr>
      <w:r>
        <w:rPr>
          <w:rFonts w:ascii="Times New Roman"/>
          <w:b w:val="false"/>
          <w:i w:val="false"/>
          <w:color w:val="000000"/>
          <w:sz w:val="28"/>
        </w:rPr>
        <w:t xml:space="preserve">
      1. Лица представляющие организатора государственных закупок: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(уполномоченный представитель организатора государственных закупок, </w:t>
      </w:r>
    </w:p>
    <w:p>
      <w:pPr>
        <w:spacing w:after="0"/>
        <w:ind w:left="0"/>
        <w:jc w:val="both"/>
      </w:pPr>
      <w:r>
        <w:rPr>
          <w:rFonts w:ascii="Times New Roman"/>
          <w:b w:val="false"/>
          <w:i w:val="false"/>
          <w:color w:val="000000"/>
          <w:sz w:val="28"/>
        </w:rPr>
        <w:t xml:space="preserve">
      иные специалисты организатора государственных закупок и привлеченные </w:t>
      </w:r>
    </w:p>
    <w:p>
      <w:pPr>
        <w:spacing w:after="0"/>
        <w:ind w:left="0"/>
        <w:jc w:val="both"/>
      </w:pPr>
      <w:r>
        <w:rPr>
          <w:rFonts w:ascii="Times New Roman"/>
          <w:b w:val="false"/>
          <w:i w:val="false"/>
          <w:color w:val="000000"/>
          <w:sz w:val="28"/>
        </w:rPr>
        <w:t xml:space="preserve">
      эксперты, представлявшие организатора государственных закупок на </w:t>
      </w:r>
    </w:p>
    <w:p>
      <w:pPr>
        <w:spacing w:after="0"/>
        <w:ind w:left="0"/>
        <w:jc w:val="both"/>
      </w:pPr>
      <w:r>
        <w:rPr>
          <w:rFonts w:ascii="Times New Roman"/>
          <w:b w:val="false"/>
          <w:i w:val="false"/>
          <w:color w:val="000000"/>
          <w:sz w:val="28"/>
        </w:rPr>
        <w:t xml:space="preserve">
      встрече с потенциальными поставщиками, с указанием их Ф.И.О., </w:t>
      </w:r>
    </w:p>
    <w:p>
      <w:pPr>
        <w:spacing w:after="0"/>
        <w:ind w:left="0"/>
        <w:jc w:val="both"/>
      </w:pPr>
      <w:r>
        <w:rPr>
          <w:rFonts w:ascii="Times New Roman"/>
          <w:b w:val="false"/>
          <w:i w:val="false"/>
          <w:color w:val="000000"/>
          <w:sz w:val="28"/>
        </w:rPr>
        <w:t xml:space="preserve">
      контактных телефонов) </w:t>
      </w:r>
    </w:p>
    <w:p>
      <w:pPr>
        <w:spacing w:after="0"/>
        <w:ind w:left="0"/>
        <w:jc w:val="both"/>
      </w:pPr>
      <w:r>
        <w:rPr>
          <w:rFonts w:ascii="Times New Roman"/>
          <w:b w:val="false"/>
          <w:i w:val="false"/>
          <w:color w:val="000000"/>
          <w:sz w:val="28"/>
        </w:rPr>
        <w:t xml:space="preserve">
      провели встречу по разъяснению положений конкурсной документации </w:t>
      </w:r>
    </w:p>
    <w:p>
      <w:pPr>
        <w:spacing w:after="0"/>
        <w:ind w:left="0"/>
        <w:jc w:val="both"/>
      </w:pPr>
      <w:r>
        <w:rPr>
          <w:rFonts w:ascii="Times New Roman"/>
          <w:b w:val="false"/>
          <w:i w:val="false"/>
          <w:color w:val="000000"/>
          <w:sz w:val="28"/>
        </w:rPr>
        <w:t xml:space="preserve">
      следующим лицам ___________________________________________________ </w:t>
      </w:r>
    </w:p>
    <w:p>
      <w:pPr>
        <w:spacing w:after="0"/>
        <w:ind w:left="0"/>
        <w:jc w:val="both"/>
      </w:pPr>
      <w:r>
        <w:rPr>
          <w:rFonts w:ascii="Times New Roman"/>
          <w:b w:val="false"/>
          <w:i w:val="false"/>
          <w:color w:val="000000"/>
          <w:sz w:val="28"/>
        </w:rPr>
        <w:t xml:space="preserve">
      (об уполномоченных представителях потенциальных </w:t>
      </w:r>
    </w:p>
    <w:p>
      <w:pPr>
        <w:spacing w:after="0"/>
        <w:ind w:left="0"/>
        <w:jc w:val="both"/>
      </w:pPr>
      <w:r>
        <w:rPr>
          <w:rFonts w:ascii="Times New Roman"/>
          <w:b w:val="false"/>
          <w:i w:val="false"/>
          <w:color w:val="000000"/>
          <w:sz w:val="28"/>
        </w:rPr>
        <w:t xml:space="preserve">
      поставщиков, присутствовавших на встрече с организатором </w:t>
      </w:r>
    </w:p>
    <w:p>
      <w:pPr>
        <w:spacing w:after="0"/>
        <w:ind w:left="0"/>
        <w:jc w:val="both"/>
      </w:pPr>
      <w:r>
        <w:rPr>
          <w:rFonts w:ascii="Times New Roman"/>
          <w:b w:val="false"/>
          <w:i w:val="false"/>
          <w:color w:val="000000"/>
          <w:sz w:val="28"/>
        </w:rPr>
        <w:t xml:space="preserve">
      государственных закупок, с указанием их Ф.И.О., а также документа, </w:t>
      </w:r>
    </w:p>
    <w:p>
      <w:pPr>
        <w:spacing w:after="0"/>
        <w:ind w:left="0"/>
        <w:jc w:val="both"/>
      </w:pPr>
      <w:r>
        <w:rPr>
          <w:rFonts w:ascii="Times New Roman"/>
          <w:b w:val="false"/>
          <w:i w:val="false"/>
          <w:color w:val="000000"/>
          <w:sz w:val="28"/>
        </w:rPr>
        <w:t xml:space="preserve">
      подтверждающего полномочие такого лица представлять потенциального </w:t>
      </w:r>
    </w:p>
    <w:p>
      <w:pPr>
        <w:spacing w:after="0"/>
        <w:ind w:left="0"/>
        <w:jc w:val="both"/>
      </w:pPr>
      <w:r>
        <w:rPr>
          <w:rFonts w:ascii="Times New Roman"/>
          <w:b w:val="false"/>
          <w:i w:val="false"/>
          <w:color w:val="000000"/>
          <w:sz w:val="28"/>
        </w:rPr>
        <w:t xml:space="preserve">
      поставщика на встрече с организатором государственных закупок по </w:t>
      </w:r>
    </w:p>
    <w:p>
      <w:pPr>
        <w:spacing w:after="0"/>
        <w:ind w:left="0"/>
        <w:jc w:val="both"/>
      </w:pPr>
      <w:r>
        <w:rPr>
          <w:rFonts w:ascii="Times New Roman"/>
          <w:b w:val="false"/>
          <w:i w:val="false"/>
          <w:color w:val="000000"/>
          <w:sz w:val="28"/>
        </w:rPr>
        <w:t xml:space="preserve">
      разъяснению положений конкурсной документации) </w:t>
      </w:r>
    </w:p>
    <w:p>
      <w:pPr>
        <w:spacing w:after="0"/>
        <w:ind w:left="0"/>
        <w:jc w:val="both"/>
      </w:pPr>
      <w:r>
        <w:rPr>
          <w:rFonts w:ascii="Times New Roman"/>
          <w:b w:val="false"/>
          <w:i w:val="false"/>
          <w:color w:val="000000"/>
          <w:sz w:val="28"/>
        </w:rPr>
        <w:t xml:space="preserve">
      2. На встрече потенциальными поставщиками были заданы вопросы по </w:t>
      </w:r>
    </w:p>
    <w:p>
      <w:pPr>
        <w:spacing w:after="0"/>
        <w:ind w:left="0"/>
        <w:jc w:val="both"/>
      </w:pPr>
      <w:r>
        <w:rPr>
          <w:rFonts w:ascii="Times New Roman"/>
          <w:b w:val="false"/>
          <w:i w:val="false"/>
          <w:color w:val="000000"/>
          <w:sz w:val="28"/>
        </w:rPr>
        <w:t xml:space="preserve">
      разъяснению положений конкурсной документации: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 каким положениям были заданы вопросы) </w:t>
      </w:r>
    </w:p>
    <w:p>
      <w:pPr>
        <w:spacing w:after="0"/>
        <w:ind w:left="0"/>
        <w:jc w:val="both"/>
      </w:pPr>
      <w:r>
        <w:rPr>
          <w:rFonts w:ascii="Times New Roman"/>
          <w:b w:val="false"/>
          <w:i w:val="false"/>
          <w:color w:val="000000"/>
          <w:sz w:val="28"/>
        </w:rPr>
        <w:t xml:space="preserve">
      3. Уполномоченными представителями организатора государственных </w:t>
      </w:r>
    </w:p>
    <w:p>
      <w:pPr>
        <w:spacing w:after="0"/>
        <w:ind w:left="0"/>
        <w:jc w:val="both"/>
      </w:pPr>
      <w:r>
        <w:rPr>
          <w:rFonts w:ascii="Times New Roman"/>
          <w:b w:val="false"/>
          <w:i w:val="false"/>
          <w:color w:val="000000"/>
          <w:sz w:val="28"/>
        </w:rPr>
        <w:t xml:space="preserve">
      закупок были даны следующие ответы на заданные вопросы: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кем из присутствующих представителей организатора </w:t>
      </w:r>
    </w:p>
    <w:p>
      <w:pPr>
        <w:spacing w:after="0"/>
        <w:ind w:left="0"/>
        <w:jc w:val="both"/>
      </w:pPr>
      <w:r>
        <w:rPr>
          <w:rFonts w:ascii="Times New Roman"/>
          <w:b w:val="false"/>
          <w:i w:val="false"/>
          <w:color w:val="000000"/>
          <w:sz w:val="28"/>
        </w:rPr>
        <w:t xml:space="preserve">
      государственных закупок были даны ответы с указанием их ф.и.о., </w:t>
      </w:r>
    </w:p>
    <w:p>
      <w:pPr>
        <w:spacing w:after="0"/>
        <w:ind w:left="0"/>
        <w:jc w:val="both"/>
      </w:pPr>
      <w:r>
        <w:rPr>
          <w:rFonts w:ascii="Times New Roman"/>
          <w:b w:val="false"/>
          <w:i w:val="false"/>
          <w:color w:val="000000"/>
          <w:sz w:val="28"/>
        </w:rPr>
        <w:t xml:space="preserve">
      контактных телефонов) </w:t>
      </w:r>
    </w:p>
    <w:p>
      <w:pPr>
        <w:spacing w:after="0"/>
        <w:ind w:left="0"/>
        <w:jc w:val="both"/>
      </w:pPr>
      <w:r>
        <w:rPr>
          <w:rFonts w:ascii="Times New Roman"/>
          <w:b w:val="false"/>
          <w:i w:val="false"/>
          <w:color w:val="000000"/>
          <w:sz w:val="28"/>
        </w:rPr>
        <w:t xml:space="preserve">
      4. Представители организатора государственных закупок в результате встречи по разъяснению конкурсной документации РЕШИЛИ: </w:t>
      </w:r>
    </w:p>
    <w:p>
      <w:pPr>
        <w:spacing w:after="0"/>
        <w:ind w:left="0"/>
        <w:jc w:val="both"/>
      </w:pPr>
      <w:r>
        <w:rPr>
          <w:rFonts w:ascii="Times New Roman"/>
          <w:b w:val="false"/>
          <w:i w:val="false"/>
          <w:color w:val="000000"/>
          <w:sz w:val="28"/>
        </w:rPr>
        <w:t xml:space="preserve">
      1) признать конкурсную документацию, требующую изменения (дополнения)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какое именно положение конкурсной документации необходимо </w:t>
      </w:r>
    </w:p>
    <w:p>
      <w:pPr>
        <w:spacing w:after="0"/>
        <w:ind w:left="0"/>
        <w:jc w:val="both"/>
      </w:pPr>
      <w:r>
        <w:rPr>
          <w:rFonts w:ascii="Times New Roman"/>
          <w:b w:val="false"/>
          <w:i w:val="false"/>
          <w:color w:val="000000"/>
          <w:sz w:val="28"/>
        </w:rPr>
        <w:t xml:space="preserve">
      изменить(дополнить) </w:t>
      </w:r>
    </w:p>
    <w:p>
      <w:pPr>
        <w:spacing w:after="0"/>
        <w:ind w:left="0"/>
        <w:jc w:val="both"/>
      </w:pPr>
      <w:r>
        <w:rPr>
          <w:rFonts w:ascii="Times New Roman"/>
          <w:b w:val="false"/>
          <w:i w:val="false"/>
          <w:color w:val="000000"/>
          <w:sz w:val="28"/>
        </w:rPr>
        <w:t xml:space="preserve">
      2) признать отсутствие необходимости внесения изменения (дополнения) </w:t>
      </w:r>
    </w:p>
    <w:p>
      <w:pPr>
        <w:spacing w:after="0"/>
        <w:ind w:left="0"/>
        <w:jc w:val="both"/>
      </w:pPr>
      <w:r>
        <w:rPr>
          <w:rFonts w:ascii="Times New Roman"/>
          <w:b w:val="false"/>
          <w:i w:val="false"/>
          <w:color w:val="000000"/>
          <w:sz w:val="28"/>
        </w:rPr>
        <w:t xml:space="preserve">
      в конкурсную документацию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(подписи уполномоченных представителей потенциальных поставщиков, присутствовавших на встрече с организатором государственных закупок, с указанием их Ф.И.О., а также документа, подтверждающего полномочие такого лица, представлять потенциального поставщика на встрече с организатором государственных закупок по разъяснению положений конкурсной документации)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(подписи уполномоченного представителя организатора государственных закупок, иных специалистов организатора государственных закупок и привлеченных экспертов, представлявших организатора государственных закупок на встрече с потенциальными поставщиками, с указанием их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w:t>
            </w:r>
          </w:p>
        </w:tc>
      </w:tr>
    </w:tbl>
    <w:bookmarkStart w:name="z496" w:id="506"/>
    <w:p>
      <w:pPr>
        <w:spacing w:after="0"/>
        <w:ind w:left="0"/>
        <w:jc w:val="both"/>
      </w:pPr>
      <w:r>
        <w:rPr>
          <w:rFonts w:ascii="Times New Roman"/>
          <w:b w:val="false"/>
          <w:i w:val="false"/>
          <w:color w:val="000000"/>
          <w:sz w:val="28"/>
        </w:rPr>
        <w:t xml:space="preserve">
      Протокол вскрытия конвертов с заявками на участие в конкурсе </w:t>
      </w:r>
    </w:p>
    <w:bookmarkEnd w:id="506"/>
    <w:p>
      <w:pPr>
        <w:spacing w:after="0"/>
        <w:ind w:left="0"/>
        <w:jc w:val="both"/>
      </w:pPr>
      <w:r>
        <w:rPr>
          <w:rFonts w:ascii="Times New Roman"/>
          <w:b w:val="false"/>
          <w:i w:val="false"/>
          <w:color w:val="000000"/>
          <w:sz w:val="28"/>
        </w:rPr>
        <w:t xml:space="preserve">
      по государственной закупке товаров, работ, услуг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xml:space="preserve">
                (Место вскрытия)                          (Время и дата) </w:t>
      </w:r>
    </w:p>
    <w:p>
      <w:pPr>
        <w:spacing w:after="0"/>
        <w:ind w:left="0"/>
        <w:jc w:val="both"/>
      </w:pPr>
      <w:r>
        <w:rPr>
          <w:rFonts w:ascii="Times New Roman"/>
          <w:b w:val="false"/>
          <w:i w:val="false"/>
          <w:color w:val="000000"/>
          <w:sz w:val="28"/>
        </w:rPr>
        <w:t xml:space="preserve">
            1. Конкурсная комиссия в составе: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(указывается Ф.И.О., должность председателя, его заместителя, членов </w:t>
      </w:r>
    </w:p>
    <w:p>
      <w:pPr>
        <w:spacing w:after="0"/>
        <w:ind w:left="0"/>
        <w:jc w:val="both"/>
      </w:pPr>
      <w:r>
        <w:rPr>
          <w:rFonts w:ascii="Times New Roman"/>
          <w:b w:val="false"/>
          <w:i w:val="false"/>
          <w:color w:val="000000"/>
          <w:sz w:val="28"/>
        </w:rPr>
        <w:t xml:space="preserve">
      конкурсной комиссии, дата, время и место вскрытия заявок на участие </w:t>
      </w:r>
    </w:p>
    <w:p>
      <w:pPr>
        <w:spacing w:after="0"/>
        <w:ind w:left="0"/>
        <w:jc w:val="both"/>
      </w:pPr>
      <w:r>
        <w:rPr>
          <w:rFonts w:ascii="Times New Roman"/>
          <w:b w:val="false"/>
          <w:i w:val="false"/>
          <w:color w:val="000000"/>
          <w:sz w:val="28"/>
        </w:rPr>
        <w:t xml:space="preserve">
      в конкурсе) произвела процедуру вскрытия конвертов с заявками на </w:t>
      </w:r>
    </w:p>
    <w:p>
      <w:pPr>
        <w:spacing w:after="0"/>
        <w:ind w:left="0"/>
        <w:jc w:val="both"/>
      </w:pPr>
      <w:r>
        <w:rPr>
          <w:rFonts w:ascii="Times New Roman"/>
          <w:b w:val="false"/>
          <w:i w:val="false"/>
          <w:color w:val="000000"/>
          <w:sz w:val="28"/>
        </w:rPr>
        <w:t xml:space="preserve">
      участие в конкурсе. </w:t>
      </w:r>
    </w:p>
    <w:p>
      <w:pPr>
        <w:spacing w:after="0"/>
        <w:ind w:left="0"/>
        <w:jc w:val="both"/>
      </w:pPr>
      <w:r>
        <w:rPr>
          <w:rFonts w:ascii="Times New Roman"/>
          <w:b w:val="false"/>
          <w:i w:val="false"/>
          <w:color w:val="000000"/>
          <w:sz w:val="28"/>
        </w:rPr>
        <w:t xml:space="preserve">
      2. Копия конкурсной документации предоставлена следующим </w:t>
      </w:r>
    </w:p>
    <w:p>
      <w:pPr>
        <w:spacing w:after="0"/>
        <w:ind w:left="0"/>
        <w:jc w:val="both"/>
      </w:pPr>
      <w:r>
        <w:rPr>
          <w:rFonts w:ascii="Times New Roman"/>
          <w:b w:val="false"/>
          <w:i w:val="false"/>
          <w:color w:val="000000"/>
          <w:sz w:val="28"/>
        </w:rPr>
        <w:t xml:space="preserve">
      потенциальным поставщикам: _______________________________________. </w:t>
      </w:r>
    </w:p>
    <w:p>
      <w:pPr>
        <w:spacing w:after="0"/>
        <w:ind w:left="0"/>
        <w:jc w:val="both"/>
      </w:pPr>
      <w:r>
        <w:rPr>
          <w:rFonts w:ascii="Times New Roman"/>
          <w:b w:val="false"/>
          <w:i w:val="false"/>
          <w:color w:val="000000"/>
          <w:sz w:val="28"/>
        </w:rPr>
        <w:t xml:space="preserve">
                                 (наименование, адрес всех потенциальных </w:t>
      </w:r>
    </w:p>
    <w:p>
      <w:pPr>
        <w:spacing w:after="0"/>
        <w:ind w:left="0"/>
        <w:jc w:val="both"/>
      </w:pPr>
      <w:r>
        <w:rPr>
          <w:rFonts w:ascii="Times New Roman"/>
          <w:b w:val="false"/>
          <w:i w:val="false"/>
          <w:color w:val="000000"/>
          <w:sz w:val="28"/>
        </w:rPr>
        <w:t xml:space="preserve">
      поставщиков, которым представлена копия конкурсной документации) </w:t>
      </w:r>
    </w:p>
    <w:p>
      <w:pPr>
        <w:spacing w:after="0"/>
        <w:ind w:left="0"/>
        <w:jc w:val="both"/>
      </w:pPr>
      <w:r>
        <w:rPr>
          <w:rFonts w:ascii="Times New Roman"/>
          <w:b w:val="false"/>
          <w:i w:val="false"/>
          <w:color w:val="000000"/>
          <w:sz w:val="28"/>
        </w:rPr>
        <w:t xml:space="preserve">
      3. Заявки на участие в конкурсе следующих потенциальных </w:t>
      </w:r>
    </w:p>
    <w:p>
      <w:pPr>
        <w:spacing w:after="0"/>
        <w:ind w:left="0"/>
        <w:jc w:val="both"/>
      </w:pPr>
      <w:r>
        <w:rPr>
          <w:rFonts w:ascii="Times New Roman"/>
          <w:b w:val="false"/>
          <w:i w:val="false"/>
          <w:color w:val="000000"/>
          <w:sz w:val="28"/>
        </w:rPr>
        <w:t xml:space="preserve">
      поставщиков _______________________________________________________ </w:t>
      </w:r>
    </w:p>
    <w:p>
      <w:pPr>
        <w:spacing w:after="0"/>
        <w:ind w:left="0"/>
        <w:jc w:val="both"/>
      </w:pPr>
      <w:r>
        <w:rPr>
          <w:rFonts w:ascii="Times New Roman"/>
          <w:b w:val="false"/>
          <w:i w:val="false"/>
          <w:color w:val="000000"/>
          <w:sz w:val="28"/>
        </w:rPr>
        <w:t xml:space="preserve">
                   (указывается наименование, адрес всех потенциальных </w:t>
      </w:r>
    </w:p>
    <w:p>
      <w:pPr>
        <w:spacing w:after="0"/>
        <w:ind w:left="0"/>
        <w:jc w:val="both"/>
      </w:pPr>
      <w:r>
        <w:rPr>
          <w:rFonts w:ascii="Times New Roman"/>
          <w:b w:val="false"/>
          <w:i w:val="false"/>
          <w:color w:val="000000"/>
          <w:sz w:val="28"/>
        </w:rPr>
        <w:t xml:space="preserve">
      поставщиков, представивших заявки на участие в конкурсе после </w:t>
      </w:r>
    </w:p>
    <w:p>
      <w:pPr>
        <w:spacing w:after="0"/>
        <w:ind w:left="0"/>
        <w:jc w:val="both"/>
      </w:pPr>
      <w:r>
        <w:rPr>
          <w:rFonts w:ascii="Times New Roman"/>
          <w:b w:val="false"/>
          <w:i w:val="false"/>
          <w:color w:val="000000"/>
          <w:sz w:val="28"/>
        </w:rPr>
        <w:t xml:space="preserve">
      истечения окончательного срока представления заявок на участие в </w:t>
      </w:r>
    </w:p>
    <w:p>
      <w:pPr>
        <w:spacing w:after="0"/>
        <w:ind w:left="0"/>
        <w:jc w:val="both"/>
      </w:pPr>
      <w:r>
        <w:rPr>
          <w:rFonts w:ascii="Times New Roman"/>
          <w:b w:val="false"/>
          <w:i w:val="false"/>
          <w:color w:val="000000"/>
          <w:sz w:val="28"/>
        </w:rPr>
        <w:t xml:space="preserve">
      конкурсе) возвращены невскрытыми на основании_____________________. </w:t>
      </w:r>
    </w:p>
    <w:p>
      <w:pPr>
        <w:spacing w:after="0"/>
        <w:ind w:left="0"/>
        <w:jc w:val="both"/>
      </w:pPr>
      <w:r>
        <w:rPr>
          <w:rFonts w:ascii="Times New Roman"/>
          <w:b w:val="false"/>
          <w:i w:val="false"/>
          <w:color w:val="000000"/>
          <w:sz w:val="28"/>
        </w:rPr>
        <w:t xml:space="preserve">
      4. Заявки на участие в конкурсе следующих потенциальных </w:t>
      </w:r>
    </w:p>
    <w:p>
      <w:pPr>
        <w:spacing w:after="0"/>
        <w:ind w:left="0"/>
        <w:jc w:val="both"/>
      </w:pPr>
      <w:r>
        <w:rPr>
          <w:rFonts w:ascii="Times New Roman"/>
          <w:b w:val="false"/>
          <w:i w:val="false"/>
          <w:color w:val="000000"/>
          <w:sz w:val="28"/>
        </w:rPr>
        <w:t xml:space="preserve">
      поставщиков, представивших их в установленные сроки, до истечения </w:t>
      </w:r>
    </w:p>
    <w:p>
      <w:pPr>
        <w:spacing w:after="0"/>
        <w:ind w:left="0"/>
        <w:jc w:val="both"/>
      </w:pPr>
      <w:r>
        <w:rPr>
          <w:rFonts w:ascii="Times New Roman"/>
          <w:b w:val="false"/>
          <w:i w:val="false"/>
          <w:color w:val="000000"/>
          <w:sz w:val="28"/>
        </w:rPr>
        <w:t xml:space="preserve">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адрес всех потенциальных поставщиков, представивших </w:t>
      </w:r>
    </w:p>
    <w:p>
      <w:pPr>
        <w:spacing w:after="0"/>
        <w:ind w:left="0"/>
        <w:jc w:val="both"/>
      </w:pPr>
      <w:r>
        <w:rPr>
          <w:rFonts w:ascii="Times New Roman"/>
          <w:b w:val="false"/>
          <w:i w:val="false"/>
          <w:color w:val="000000"/>
          <w:sz w:val="28"/>
        </w:rPr>
        <w:t xml:space="preserve">
      конкурсные заявки до истечения окончательного срока представления </w:t>
      </w:r>
    </w:p>
    <w:p>
      <w:pPr>
        <w:spacing w:after="0"/>
        <w:ind w:left="0"/>
        <w:jc w:val="both"/>
      </w:pPr>
      <w:r>
        <w:rPr>
          <w:rFonts w:ascii="Times New Roman"/>
          <w:b w:val="false"/>
          <w:i w:val="false"/>
          <w:color w:val="000000"/>
          <w:sz w:val="28"/>
        </w:rPr>
        <w:t xml:space="preserve">
      конкурсных заявок, время представления заявки на участие в конкурсе </w:t>
      </w:r>
    </w:p>
    <w:p>
      <w:pPr>
        <w:spacing w:after="0"/>
        <w:ind w:left="0"/>
        <w:jc w:val="both"/>
      </w:pPr>
      <w:r>
        <w:rPr>
          <w:rFonts w:ascii="Times New Roman"/>
          <w:b w:val="false"/>
          <w:i w:val="false"/>
          <w:color w:val="000000"/>
          <w:sz w:val="28"/>
        </w:rPr>
        <w:t xml:space="preserve">
      в хронологическом порядке в соответствии с журналом регистрации </w:t>
      </w:r>
    </w:p>
    <w:p>
      <w:pPr>
        <w:spacing w:after="0"/>
        <w:ind w:left="0"/>
        <w:jc w:val="both"/>
      </w:pPr>
      <w:r>
        <w:rPr>
          <w:rFonts w:ascii="Times New Roman"/>
          <w:b w:val="false"/>
          <w:i w:val="false"/>
          <w:color w:val="000000"/>
          <w:sz w:val="28"/>
        </w:rPr>
        <w:t xml:space="preserve">
      заявок на участие в конкурсе) вскрыты и они содержат: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(указывается перечень документов, содержащихся в заявке, информация </w:t>
      </w:r>
    </w:p>
    <w:p>
      <w:pPr>
        <w:spacing w:after="0"/>
        <w:ind w:left="0"/>
        <w:jc w:val="both"/>
      </w:pPr>
      <w:r>
        <w:rPr>
          <w:rFonts w:ascii="Times New Roman"/>
          <w:b w:val="false"/>
          <w:i w:val="false"/>
          <w:color w:val="000000"/>
          <w:sz w:val="28"/>
        </w:rPr>
        <w:t xml:space="preserve">
      об отзыве и изменении заявок на участие в конкурсе, количество </w:t>
      </w:r>
    </w:p>
    <w:p>
      <w:pPr>
        <w:spacing w:after="0"/>
        <w:ind w:left="0"/>
        <w:jc w:val="both"/>
      </w:pPr>
      <w:r>
        <w:rPr>
          <w:rFonts w:ascii="Times New Roman"/>
          <w:b w:val="false"/>
          <w:i w:val="false"/>
          <w:color w:val="000000"/>
          <w:sz w:val="28"/>
        </w:rPr>
        <w:t xml:space="preserve">
      листов документов конкурсной заявки), которые оглашены всем </w:t>
      </w:r>
    </w:p>
    <w:p>
      <w:pPr>
        <w:spacing w:after="0"/>
        <w:ind w:left="0"/>
        <w:jc w:val="both"/>
      </w:pPr>
      <w:r>
        <w:rPr>
          <w:rFonts w:ascii="Times New Roman"/>
          <w:b w:val="false"/>
          <w:i w:val="false"/>
          <w:color w:val="000000"/>
          <w:sz w:val="28"/>
        </w:rPr>
        <w:t xml:space="preserve">
      присутствующим при вскрытии заявок на участие в конкурсе. </w:t>
      </w:r>
    </w:p>
    <w:p>
      <w:pPr>
        <w:spacing w:after="0"/>
        <w:ind w:left="0"/>
        <w:jc w:val="both"/>
      </w:pPr>
      <w:r>
        <w:rPr>
          <w:rFonts w:ascii="Times New Roman"/>
          <w:b w:val="false"/>
          <w:i w:val="false"/>
          <w:color w:val="000000"/>
          <w:sz w:val="28"/>
        </w:rPr>
        <w:t xml:space="preserve">
      5. При вскрытии конкурсных заявок присутствовали следующие </w:t>
      </w:r>
    </w:p>
    <w:p>
      <w:pPr>
        <w:spacing w:after="0"/>
        <w:ind w:left="0"/>
        <w:jc w:val="both"/>
      </w:pPr>
      <w:r>
        <w:rPr>
          <w:rFonts w:ascii="Times New Roman"/>
          <w:b w:val="false"/>
          <w:i w:val="false"/>
          <w:color w:val="000000"/>
          <w:sz w:val="28"/>
        </w:rPr>
        <w:t xml:space="preserve">
      потенциальные поставщики: _________________________________________ </w:t>
      </w:r>
    </w:p>
    <w:p>
      <w:pPr>
        <w:spacing w:after="0"/>
        <w:ind w:left="0"/>
        <w:jc w:val="both"/>
      </w:pPr>
      <w:r>
        <w:rPr>
          <w:rFonts w:ascii="Times New Roman"/>
          <w:b w:val="false"/>
          <w:i w:val="false"/>
          <w:color w:val="000000"/>
          <w:sz w:val="28"/>
        </w:rPr>
        <w:t xml:space="preserve">
                                (наименование, адрес всех потенциальных </w:t>
      </w:r>
    </w:p>
    <w:p>
      <w:pPr>
        <w:spacing w:after="0"/>
        <w:ind w:left="0"/>
        <w:jc w:val="both"/>
      </w:pPr>
      <w:r>
        <w:rPr>
          <w:rFonts w:ascii="Times New Roman"/>
          <w:b w:val="false"/>
          <w:i w:val="false"/>
          <w:color w:val="000000"/>
          <w:sz w:val="28"/>
        </w:rPr>
        <w:t xml:space="preserve">
      поставщиков, присутствовавших при вскрытии заявок на участие в </w:t>
      </w:r>
    </w:p>
    <w:p>
      <w:pPr>
        <w:spacing w:after="0"/>
        <w:ind w:left="0"/>
        <w:jc w:val="both"/>
      </w:pPr>
      <w:r>
        <w:rPr>
          <w:rFonts w:ascii="Times New Roman"/>
          <w:b w:val="false"/>
          <w:i w:val="false"/>
          <w:color w:val="000000"/>
          <w:sz w:val="28"/>
        </w:rPr>
        <w:t xml:space="preserve">
      конкурсе, Ф.И.О. их уполномоченных представителей).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Ф.И.О., подписи председателя, членов и секретаря конкурсной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9 с изменениями, внесенными постановлениями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04.05.2012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первого официального опубликования); от 23.07.2013 </w:t>
      </w:r>
      <w:r>
        <w:rPr>
          <w:rFonts w:ascii="Times New Roman"/>
          <w:b w:val="false"/>
          <w:i w:val="false"/>
          <w:color w:val="ff0000"/>
          <w:sz w:val="28"/>
        </w:rPr>
        <w:t>№ 735</w:t>
      </w:r>
      <w:r>
        <w:rPr>
          <w:rFonts w:ascii="Times New Roman"/>
          <w:b w:val="false"/>
          <w:i w:val="false"/>
          <w:color w:val="ff0000"/>
          <w:sz w:val="28"/>
        </w:rPr>
        <w:t>.</w:t>
      </w:r>
    </w:p>
    <w:bookmarkStart w:name="z497" w:id="507"/>
    <w:p>
      <w:pPr>
        <w:spacing w:after="0"/>
        <w:ind w:left="0"/>
        <w:jc w:val="both"/>
      </w:pPr>
      <w:r>
        <w:rPr>
          <w:rFonts w:ascii="Times New Roman"/>
          <w:b w:val="false"/>
          <w:i w:val="false"/>
          <w:color w:val="000000"/>
          <w:sz w:val="28"/>
        </w:rPr>
        <w:t xml:space="preserve">
       Протокол о допуске к участию в конкурсе </w:t>
      </w:r>
    </w:p>
    <w:bookmarkEnd w:id="507"/>
    <w:p>
      <w:pPr>
        <w:spacing w:after="0"/>
        <w:ind w:left="0"/>
        <w:jc w:val="both"/>
      </w:pPr>
      <w:r>
        <w:rPr>
          <w:rFonts w:ascii="Times New Roman"/>
          <w:b w:val="false"/>
          <w:i w:val="false"/>
          <w:color w:val="000000"/>
          <w:sz w:val="28"/>
        </w:rPr>
        <w:t xml:space="preserve">
      Конкурс по закупке 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r>
        <w:rPr>
          <w:rFonts w:ascii="Times New Roman"/>
          <w:b w:val="false"/>
          <w:i w:val="false"/>
          <w:color w:val="000000"/>
          <w:sz w:val="28"/>
        </w:rPr>
        <w:t xml:space="preserve">
            1. Конкурсная комиссия в составе: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(перечислить состав Конкурсной комиссии) </w:t>
      </w:r>
    </w:p>
    <w:p>
      <w:pPr>
        <w:spacing w:after="0"/>
        <w:ind w:left="0"/>
        <w:jc w:val="both"/>
      </w:pPr>
      <w:r>
        <w:rPr>
          <w:rFonts w:ascii="Times New Roman"/>
          <w:b w:val="false"/>
          <w:i w:val="false"/>
          <w:color w:val="000000"/>
          <w:sz w:val="28"/>
        </w:rPr>
        <w:t xml:space="preserve">
      рассмотрела заявки на участие в конкурсе по государственным закупкам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Информация о привлечении экспертов, представленных ими заключений по соответствию предложенных в заявке на участие в конкурсе товаров, работ, услуг технической спецификации. </w:t>
      </w:r>
    </w:p>
    <w:p>
      <w:pPr>
        <w:spacing w:after="0"/>
        <w:ind w:left="0"/>
        <w:jc w:val="both"/>
      </w:pPr>
      <w:r>
        <w:rPr>
          <w:rFonts w:ascii="Times New Roman"/>
          <w:b w:val="false"/>
          <w:i w:val="false"/>
          <w:color w:val="000000"/>
          <w:sz w:val="28"/>
        </w:rPr>
        <w:t xml:space="preserve">
      3.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 хронологическом порядке в соответствии с журналом регистрации заявок на участие в конкурсе указывается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заявки на участие в конкурсе, перечень документов, содержащихся в заявке, информация об отсутствии того или иного документа, предусмотренного конкурсной документацией информация об отзыве и изменении заявок на участие в конкурсе и другая информация) оглашены всем присутствующим в заседании конкурсной комиссии. </w:t>
      </w:r>
    </w:p>
    <w:p>
      <w:pPr>
        <w:spacing w:after="0"/>
        <w:ind w:left="0"/>
        <w:jc w:val="both"/>
      </w:pPr>
      <w:r>
        <w:rPr>
          <w:rFonts w:ascii="Times New Roman"/>
          <w:b w:val="false"/>
          <w:i w:val="false"/>
          <w:color w:val="000000"/>
          <w:sz w:val="28"/>
        </w:rPr>
        <w:t xml:space="preserve">
      4. Следующие конкурсные заявки на участие в конкурсе отклонены к участию в конкурсе: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(указываются потенциальные поставщики (его реквизиты), конкурсные заявки на участие, которых отклонены с указанием причины: не соответствуют квалификационным требованиям; не соответствуют требованиям конкурсной документации, нарушены требования статьи 6 Закона). </w:t>
      </w:r>
    </w:p>
    <w:p>
      <w:pPr>
        <w:spacing w:after="0"/>
        <w:ind w:left="0"/>
        <w:jc w:val="both"/>
      </w:pPr>
      <w:r>
        <w:rPr>
          <w:rFonts w:ascii="Times New Roman"/>
          <w:b w:val="false"/>
          <w:i w:val="false"/>
          <w:color w:val="000000"/>
          <w:sz w:val="28"/>
        </w:rPr>
        <w:t xml:space="preserve">
      5. Конкурсные заявки потенциальных поставщиков, которые соответствуют квалификационным требованиям и иным требованиям конкурсной документации _______________________________ (указывается перечень всех поставщиков, по каждому лоту отдельно). </w:t>
      </w:r>
    </w:p>
    <w:p>
      <w:pPr>
        <w:spacing w:after="0"/>
        <w:ind w:left="0"/>
        <w:jc w:val="both"/>
      </w:pPr>
      <w:r>
        <w:rPr>
          <w:rFonts w:ascii="Times New Roman"/>
          <w:b w:val="false"/>
          <w:i w:val="false"/>
          <w:color w:val="000000"/>
          <w:sz w:val="28"/>
        </w:rPr>
        <w:t xml:space="preserve">
      6. Информация о результатах применения относительного значения критериев, предусмотренных пунктом 4 статьи 17 Закона, ко всем заявкам, представленным на участие в данном конкурсе. </w:t>
      </w:r>
    </w:p>
    <w:p>
      <w:pPr>
        <w:spacing w:after="0"/>
        <w:ind w:left="0"/>
        <w:jc w:val="both"/>
      </w:pPr>
      <w:r>
        <w:rPr>
          <w:rFonts w:ascii="Times New Roman"/>
          <w:b w:val="false"/>
          <w:i w:val="false"/>
          <w:color w:val="000000"/>
          <w:sz w:val="28"/>
        </w:rPr>
        <w:t xml:space="preserve">
      Допускается оформление общего протокола о допуске к участию в конкурсе при условии указания в нем участников конкурса по каждому лоту. </w:t>
      </w:r>
    </w:p>
    <w:p>
      <w:pPr>
        <w:spacing w:after="0"/>
        <w:ind w:left="0"/>
        <w:jc w:val="both"/>
      </w:pPr>
      <w:r>
        <w:rPr>
          <w:rFonts w:ascii="Times New Roman"/>
          <w:b w:val="false"/>
          <w:i w:val="false"/>
          <w:color w:val="000000"/>
          <w:sz w:val="28"/>
        </w:rPr>
        <w:t xml:space="preserve">
      Конкурсная комиссия по результатам рассмотрения заявок на участие в конкурсе путем открытого голосования РЕШИЛА: </w:t>
      </w:r>
    </w:p>
    <w:p>
      <w:pPr>
        <w:spacing w:after="0"/>
        <w:ind w:left="0"/>
        <w:jc w:val="both"/>
      </w:pPr>
      <w:r>
        <w:rPr>
          <w:rFonts w:ascii="Times New Roman"/>
          <w:b w:val="false"/>
          <w:i w:val="false"/>
          <w:color w:val="000000"/>
          <w:sz w:val="28"/>
        </w:rPr>
        <w:t xml:space="preserve">
      1. Допустить к участию в конкурсе следующих потенциальных поставщиков: _____________________________(указать перечень потенциальных поставщиков допущенных к участию в конкурсе). Определить следующие значения критериев оценки конкурсных заявок потенциальных поставщиков за исключением лица, нарушившего требования статьи 6 Закона согласно нижеприложенной форме. </w:t>
      </w:r>
    </w:p>
    <w:p>
      <w:pPr>
        <w:spacing w:after="0"/>
        <w:ind w:left="0"/>
        <w:jc w:val="both"/>
      </w:pPr>
      <w:r>
        <w:rPr>
          <w:rFonts w:ascii="Times New Roman"/>
          <w:b w:val="false"/>
          <w:i w:val="false"/>
          <w:color w:val="000000"/>
          <w:sz w:val="28"/>
        </w:rPr>
        <w:t xml:space="preserve">
      2. не допустить к участию в конкурсе следующих потенциальных поставщиков: _____________________________ (указать перечень потенциальных поставщиков не допущенных к участию в конкурсе). </w:t>
      </w:r>
    </w:p>
    <w:p>
      <w:pPr>
        <w:spacing w:after="0"/>
        <w:ind w:left="0"/>
        <w:jc w:val="both"/>
      </w:pPr>
      <w:r>
        <w:rPr>
          <w:rFonts w:ascii="Times New Roman"/>
          <w:b w:val="false"/>
          <w:i w:val="false"/>
          <w:color w:val="000000"/>
          <w:sz w:val="28"/>
        </w:rPr>
        <w:t xml:space="preserve">
            3. назначить день, время и место приема конвертов с конкурсными ценовыми предложениями на _____________________________ </w:t>
      </w:r>
    </w:p>
    <w:p>
      <w:pPr>
        <w:spacing w:after="0"/>
        <w:ind w:left="0"/>
        <w:jc w:val="both"/>
      </w:pPr>
      <w:r>
        <w:rPr>
          <w:rFonts w:ascii="Times New Roman"/>
          <w:b w:val="false"/>
          <w:i w:val="false"/>
          <w:color w:val="000000"/>
          <w:sz w:val="28"/>
        </w:rPr>
        <w:t xml:space="preserve">
      4. назначить заседание конкурсной комиссии по оценке и сопоставлению конкурсных ценовых предложений на _____________________________ (указать день, время, место заседания конкурсной комиссии по оценке и сопоставлению конкурсных ценовых предложений но не ранее трех рабочих со дня извещения заинтересованных лиц.) </w:t>
      </w:r>
    </w:p>
    <w:p>
      <w:pPr>
        <w:spacing w:after="0"/>
        <w:ind w:left="0"/>
        <w:jc w:val="both"/>
      </w:pPr>
      <w:r>
        <w:rPr>
          <w:rFonts w:ascii="Times New Roman"/>
          <w:b w:val="false"/>
          <w:i w:val="false"/>
          <w:color w:val="000000"/>
          <w:sz w:val="28"/>
        </w:rPr>
        <w:t xml:space="preserve">
      5. организатору государственных закупок представить (направить) копии данного протокола о допуске к участию в конкурсе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потенциальных поставщиков, сведения о которых внесены в журнал регистрации заявок на участие в конкурсе) и разместить текст данного протокола на интернет-ресурсе Заказчика </w:t>
      </w:r>
    </w:p>
    <w:p>
      <w:pPr>
        <w:spacing w:after="0"/>
        <w:ind w:left="0"/>
        <w:jc w:val="both"/>
      </w:pPr>
      <w:r>
        <w:rPr>
          <w:rFonts w:ascii="Times New Roman"/>
          <w:b w:val="false"/>
          <w:i w:val="false"/>
          <w:color w:val="000000"/>
          <w:sz w:val="28"/>
        </w:rPr>
        <w:t xml:space="preserve">
      За данное решение проголосовали: </w:t>
      </w:r>
    </w:p>
    <w:p>
      <w:pPr>
        <w:spacing w:after="0"/>
        <w:ind w:left="0"/>
        <w:jc w:val="both"/>
      </w:pPr>
      <w:r>
        <w:rPr>
          <w:rFonts w:ascii="Times New Roman"/>
          <w:b w:val="false"/>
          <w:i w:val="false"/>
          <w:color w:val="000000"/>
          <w:sz w:val="28"/>
        </w:rPr>
        <w:t xml:space="preserve">
      ЗА - ______ голосов (ф.и.о. членов конкурсной комиссии); </w:t>
      </w:r>
    </w:p>
    <w:p>
      <w:pPr>
        <w:spacing w:after="0"/>
        <w:ind w:left="0"/>
        <w:jc w:val="both"/>
      </w:pPr>
      <w:r>
        <w:rPr>
          <w:rFonts w:ascii="Times New Roman"/>
          <w:b w:val="false"/>
          <w:i w:val="false"/>
          <w:color w:val="000000"/>
          <w:sz w:val="28"/>
        </w:rPr>
        <w:t xml:space="preserve">
      Против - ________ голосов (ф.и.о. членов конкурсной комиссии). </w:t>
      </w:r>
    </w:p>
    <w:p>
      <w:pPr>
        <w:spacing w:after="0"/>
        <w:ind w:left="0"/>
        <w:jc w:val="left"/>
      </w:pPr>
      <w:r>
        <w:rPr>
          <w:rFonts w:ascii="Times New Roman"/>
          <w:b/>
          <w:i w:val="false"/>
          <w:color w:val="000000"/>
        </w:rPr>
        <w:t xml:space="preserve"> Расчет процентных влияний на условную цену</w:t>
      </w:r>
      <w:r>
        <w:br/>
      </w:r>
      <w:r>
        <w:rPr>
          <w:rFonts w:ascii="Times New Roman"/>
          <w:b/>
          <w:i w:val="false"/>
          <w:color w:val="000000"/>
        </w:rPr>
        <w:t>конкурсной заявки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503"/>
        <w:gridCol w:w="820"/>
        <w:gridCol w:w="1503"/>
        <w:gridCol w:w="2017"/>
        <w:gridCol w:w="1848"/>
        <w:gridCol w:w="3214"/>
      </w:tblGrid>
      <w:tr>
        <w:trPr>
          <w:trHeight w:val="30"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потенци-</w:t>
            </w:r>
          </w:p>
          <w:p>
            <w:pPr>
              <w:spacing w:after="20"/>
              <w:ind w:left="20"/>
              <w:jc w:val="both"/>
            </w:pPr>
            <w:r>
              <w:rPr>
                <w:rFonts w:ascii="Times New Roman"/>
                <w:b w:val="false"/>
                <w:i w:val="false"/>
                <w:color w:val="000000"/>
                <w:sz w:val="20"/>
              </w:rPr>
              <w:t>
ального</w:t>
            </w:r>
          </w:p>
          <w:p>
            <w:pPr>
              <w:spacing w:after="20"/>
              <w:ind w:left="20"/>
              <w:jc w:val="both"/>
            </w:pPr>
            <w:r>
              <w:rPr>
                <w:rFonts w:ascii="Times New Roman"/>
                <w:b w:val="false"/>
                <w:i w:val="false"/>
                <w:color w:val="000000"/>
                <w:sz w:val="20"/>
              </w:rPr>
              <w:t>
поставщика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влияние на условную цену потенциального поставщика</w:t>
            </w:r>
          </w:p>
          <w:p>
            <w:pPr>
              <w:spacing w:after="20"/>
              <w:ind w:left="20"/>
              <w:jc w:val="both"/>
            </w:pPr>
            <w:r>
              <w:rPr>
                <w:rFonts w:ascii="Times New Roman"/>
                <w:b w:val="false"/>
                <w:i w:val="false"/>
                <w:color w:val="000000"/>
                <w:sz w:val="20"/>
              </w:rPr>
              <w:t>
с учетом следующих критерий оценки,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p>
            <w:pPr>
              <w:spacing w:after="20"/>
              <w:ind w:left="20"/>
              <w:jc w:val="both"/>
            </w:pPr>
            <w:r>
              <w:rPr>
                <w:rFonts w:ascii="Times New Roman"/>
                <w:b w:val="false"/>
                <w:i w:val="false"/>
                <w:color w:val="000000"/>
                <w:sz w:val="20"/>
              </w:rPr>
              <w:t>
на рынке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предметом</w:t>
            </w:r>
          </w:p>
          <w:p>
            <w:pPr>
              <w:spacing w:after="20"/>
              <w:ind w:left="20"/>
              <w:jc w:val="both"/>
            </w:pPr>
            <w:r>
              <w:rPr>
                <w:rFonts w:ascii="Times New Roman"/>
                <w:b w:val="false"/>
                <w:i w:val="false"/>
                <w:color w:val="000000"/>
                <w:sz w:val="20"/>
              </w:rPr>
              <w:t>
проводимых</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венных</w:t>
            </w:r>
          </w:p>
          <w:p>
            <w:pPr>
              <w:spacing w:after="20"/>
              <w:ind w:left="20"/>
              <w:jc w:val="both"/>
            </w:pPr>
            <w:r>
              <w:rPr>
                <w:rFonts w:ascii="Times New Roman"/>
                <w:b w:val="false"/>
                <w:i w:val="false"/>
                <w:color w:val="000000"/>
                <w:sz w:val="20"/>
              </w:rPr>
              <w:t>
закупок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документа о</w:t>
            </w:r>
          </w:p>
          <w:p>
            <w:pPr>
              <w:spacing w:after="20"/>
              <w:ind w:left="20"/>
              <w:jc w:val="both"/>
            </w:pPr>
            <w:r>
              <w:rPr>
                <w:rFonts w:ascii="Times New Roman"/>
                <w:b w:val="false"/>
                <w:i w:val="false"/>
                <w:color w:val="000000"/>
                <w:sz w:val="20"/>
              </w:rPr>
              <w:t>
добровольной</w:t>
            </w:r>
          </w:p>
          <w:p>
            <w:pPr>
              <w:spacing w:after="20"/>
              <w:ind w:left="20"/>
              <w:jc w:val="both"/>
            </w:pPr>
            <w:r>
              <w:rPr>
                <w:rFonts w:ascii="Times New Roman"/>
                <w:b w:val="false"/>
                <w:i w:val="false"/>
                <w:color w:val="000000"/>
                <w:sz w:val="20"/>
              </w:rPr>
              <w:t>
сертификации</w:t>
            </w:r>
          </w:p>
          <w:p>
            <w:pPr>
              <w:spacing w:after="20"/>
              <w:ind w:left="20"/>
              <w:jc w:val="both"/>
            </w:pPr>
            <w:r>
              <w:rPr>
                <w:rFonts w:ascii="Times New Roman"/>
                <w:b w:val="false"/>
                <w:i w:val="false"/>
                <w:color w:val="000000"/>
                <w:sz w:val="20"/>
              </w:rPr>
              <w:t>
товаров для</w:t>
            </w:r>
          </w:p>
          <w:p>
            <w:pPr>
              <w:spacing w:after="20"/>
              <w:ind w:left="20"/>
              <w:jc w:val="both"/>
            </w:pPr>
            <w:r>
              <w:rPr>
                <w:rFonts w:ascii="Times New Roman"/>
                <w:b w:val="false"/>
                <w:i w:val="false"/>
                <w:color w:val="000000"/>
                <w:sz w:val="20"/>
              </w:rPr>
              <w:t>
отечествен-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товаропро-</w:t>
            </w:r>
          </w:p>
          <w:p>
            <w:pPr>
              <w:spacing w:after="20"/>
              <w:ind w:left="20"/>
              <w:jc w:val="both"/>
            </w:pPr>
            <w:r>
              <w:rPr>
                <w:rFonts w:ascii="Times New Roman"/>
                <w:b w:val="false"/>
                <w:i w:val="false"/>
                <w:color w:val="000000"/>
                <w:sz w:val="20"/>
              </w:rPr>
              <w:t>
изводителя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 законода-</w:t>
            </w:r>
          </w:p>
          <w:p>
            <w:pPr>
              <w:spacing w:after="20"/>
              <w:ind w:left="20"/>
              <w:jc w:val="both"/>
            </w:pPr>
            <w:r>
              <w:rPr>
                <w:rFonts w:ascii="Times New Roman"/>
                <w:b w:val="false"/>
                <w:i w:val="false"/>
                <w:color w:val="000000"/>
                <w:sz w:val="20"/>
              </w:rPr>
              <w:t>
тельством</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о</w:t>
            </w:r>
          </w:p>
          <w:p>
            <w:pPr>
              <w:spacing w:after="20"/>
              <w:ind w:left="20"/>
              <w:jc w:val="both"/>
            </w:pPr>
            <w:r>
              <w:rPr>
                <w:rFonts w:ascii="Times New Roman"/>
                <w:b w:val="false"/>
                <w:i w:val="false"/>
                <w:color w:val="000000"/>
                <w:sz w:val="20"/>
              </w:rPr>
              <w:t>
техническом</w:t>
            </w:r>
          </w:p>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ровании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сертифицированной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(сертифицированных</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качества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требованиями</w:t>
            </w:r>
          </w:p>
          <w:p>
            <w:pPr>
              <w:spacing w:after="20"/>
              <w:ind w:left="20"/>
              <w:jc w:val="both"/>
            </w:pPr>
            <w:r>
              <w:rPr>
                <w:rFonts w:ascii="Times New Roman"/>
                <w:b w:val="false"/>
                <w:i w:val="false"/>
                <w:color w:val="000000"/>
                <w:sz w:val="20"/>
              </w:rPr>
              <w:t>
национальных</w:t>
            </w:r>
          </w:p>
          <w:p>
            <w:pPr>
              <w:spacing w:after="20"/>
              <w:ind w:left="20"/>
              <w:jc w:val="both"/>
            </w:pPr>
            <w:r>
              <w:rPr>
                <w:rFonts w:ascii="Times New Roman"/>
                <w:b w:val="false"/>
                <w:i w:val="false"/>
                <w:color w:val="000000"/>
                <w:sz w:val="20"/>
              </w:rPr>
              <w:t>
стандартов по</w:t>
            </w:r>
          </w:p>
          <w:p>
            <w:pPr>
              <w:spacing w:after="20"/>
              <w:ind w:left="20"/>
              <w:jc w:val="both"/>
            </w:pPr>
            <w:r>
              <w:rPr>
                <w:rFonts w:ascii="Times New Roman"/>
                <w:b w:val="false"/>
                <w:i w:val="false"/>
                <w:color w:val="000000"/>
                <w:sz w:val="20"/>
              </w:rPr>
              <w:t>
закупаемым</w:t>
            </w:r>
          </w:p>
          <w:p>
            <w:pPr>
              <w:spacing w:after="20"/>
              <w:ind w:left="20"/>
              <w:jc w:val="both"/>
            </w:pPr>
            <w:r>
              <w:rPr>
                <w:rFonts w:ascii="Times New Roman"/>
                <w:b w:val="false"/>
                <w:i w:val="false"/>
                <w:color w:val="000000"/>
                <w:sz w:val="20"/>
              </w:rPr>
              <w:t>
товарам,</w:t>
            </w:r>
          </w:p>
          <w:p>
            <w:pPr>
              <w:spacing w:after="20"/>
              <w:ind w:left="20"/>
              <w:jc w:val="both"/>
            </w:pPr>
            <w:r>
              <w:rPr>
                <w:rFonts w:ascii="Times New Roman"/>
                <w:b w:val="false"/>
                <w:i w:val="false"/>
                <w:color w:val="000000"/>
                <w:sz w:val="20"/>
              </w:rPr>
              <w:t>
работам, услугам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сертифицированной</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(сертифицированных</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менеджмента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окружающей средой</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требованиями</w:t>
            </w:r>
          </w:p>
          <w:p>
            <w:pPr>
              <w:spacing w:after="20"/>
              <w:ind w:left="20"/>
              <w:jc w:val="both"/>
            </w:pPr>
            <w:r>
              <w:rPr>
                <w:rFonts w:ascii="Times New Roman"/>
                <w:b w:val="false"/>
                <w:i w:val="false"/>
                <w:color w:val="000000"/>
                <w:sz w:val="20"/>
              </w:rPr>
              <w:t>
национальных</w:t>
            </w:r>
          </w:p>
          <w:p>
            <w:pPr>
              <w:spacing w:after="20"/>
              <w:ind w:left="20"/>
              <w:jc w:val="both"/>
            </w:pPr>
            <w:r>
              <w:rPr>
                <w:rFonts w:ascii="Times New Roman"/>
                <w:b w:val="false"/>
                <w:i w:val="false"/>
                <w:color w:val="000000"/>
                <w:sz w:val="20"/>
              </w:rPr>
              <w:t>
стандартов и (или)</w:t>
            </w:r>
          </w:p>
          <w:p>
            <w:pPr>
              <w:spacing w:after="20"/>
              <w:ind w:left="20"/>
              <w:jc w:val="both"/>
            </w:pPr>
            <w:r>
              <w:rPr>
                <w:rFonts w:ascii="Times New Roman"/>
                <w:b w:val="false"/>
                <w:i w:val="false"/>
                <w:color w:val="000000"/>
                <w:sz w:val="20"/>
              </w:rPr>
              <w:t>
подтверждения</w:t>
            </w:r>
          </w:p>
          <w:p>
            <w:pPr>
              <w:spacing w:after="20"/>
              <w:ind w:left="20"/>
              <w:jc w:val="both"/>
            </w:pPr>
            <w:r>
              <w:rPr>
                <w:rFonts w:ascii="Times New Roman"/>
                <w:b w:val="false"/>
                <w:i w:val="false"/>
                <w:color w:val="000000"/>
                <w:sz w:val="20"/>
              </w:rPr>
              <w:t>
соответствия</w:t>
            </w:r>
          </w:p>
          <w:p>
            <w:pPr>
              <w:spacing w:after="20"/>
              <w:ind w:left="20"/>
              <w:jc w:val="both"/>
            </w:pPr>
            <w:r>
              <w:rPr>
                <w:rFonts w:ascii="Times New Roman"/>
                <w:b w:val="false"/>
                <w:i w:val="false"/>
                <w:color w:val="000000"/>
                <w:sz w:val="20"/>
              </w:rPr>
              <w:t>
стандарту</w:t>
            </w:r>
          </w:p>
          <w:p>
            <w:pPr>
              <w:spacing w:after="20"/>
              <w:ind w:left="20"/>
              <w:jc w:val="both"/>
            </w:pPr>
            <w:r>
              <w:rPr>
                <w:rFonts w:ascii="Times New Roman"/>
                <w:b w:val="false"/>
                <w:i w:val="false"/>
                <w:color w:val="000000"/>
                <w:sz w:val="20"/>
              </w:rPr>
              <w:t>
экологически</w:t>
            </w:r>
          </w:p>
          <w:p>
            <w:pPr>
              <w:spacing w:after="20"/>
              <w:ind w:left="20"/>
              <w:jc w:val="both"/>
            </w:pPr>
            <w:r>
              <w:rPr>
                <w:rFonts w:ascii="Times New Roman"/>
                <w:b w:val="false"/>
                <w:i w:val="false"/>
                <w:color w:val="000000"/>
                <w:sz w:val="20"/>
              </w:rPr>
              <w:t>
чистой продукции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 техническом</w:t>
            </w:r>
          </w:p>
          <w:p>
            <w:pPr>
              <w:spacing w:after="20"/>
              <w:ind w:left="20"/>
              <w:jc w:val="both"/>
            </w:pPr>
            <w:r>
              <w:rPr>
                <w:rFonts w:ascii="Times New Roman"/>
                <w:b w:val="false"/>
                <w:i w:val="false"/>
                <w:color w:val="000000"/>
                <w:sz w:val="20"/>
              </w:rPr>
              <w:t>
регулировании</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2481"/>
        <w:gridCol w:w="1308"/>
        <w:gridCol w:w="1812"/>
        <w:gridCol w:w="1474"/>
        <w:gridCol w:w="8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влияние на условную цену</w:t>
            </w:r>
          </w:p>
          <w:p>
            <w:pPr>
              <w:spacing w:after="20"/>
              <w:ind w:left="20"/>
              <w:jc w:val="both"/>
            </w:pPr>
            <w:r>
              <w:rPr>
                <w:rFonts w:ascii="Times New Roman"/>
                <w:b w:val="false"/>
                <w:i w:val="false"/>
                <w:color w:val="000000"/>
                <w:sz w:val="20"/>
              </w:rPr>
              <w:t>
потенциального поставщика с учетом</w:t>
            </w:r>
          </w:p>
          <w:p>
            <w:pPr>
              <w:spacing w:after="20"/>
              <w:ind w:left="20"/>
              <w:jc w:val="both"/>
            </w:pPr>
            <w:r>
              <w:rPr>
                <w:rFonts w:ascii="Times New Roman"/>
                <w:b w:val="false"/>
                <w:i w:val="false"/>
                <w:color w:val="000000"/>
                <w:sz w:val="20"/>
              </w:rPr>
              <w:t>
следующих критерий оценки,</w:t>
            </w:r>
          </w:p>
          <w:p>
            <w:pPr>
              <w:spacing w:after="20"/>
              <w:ind w:left="20"/>
              <w:jc w:val="both"/>
            </w:pPr>
            <w:r>
              <w:rPr>
                <w:rFonts w:ascii="Times New Roman"/>
                <w:b w:val="false"/>
                <w:i w:val="false"/>
                <w:color w:val="000000"/>
                <w:sz w:val="20"/>
              </w:rPr>
              <w:t>
в процентах</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суммарное</w:t>
            </w:r>
          </w:p>
          <w:p>
            <w:pPr>
              <w:spacing w:after="20"/>
              <w:ind w:left="20"/>
              <w:jc w:val="both"/>
            </w:pPr>
            <w:r>
              <w:rPr>
                <w:rFonts w:ascii="Times New Roman"/>
                <w:b w:val="false"/>
                <w:i w:val="false"/>
                <w:color w:val="000000"/>
                <w:sz w:val="20"/>
              </w:rPr>
              <w:t>
процентное</w:t>
            </w:r>
          </w:p>
          <w:p>
            <w:pPr>
              <w:spacing w:after="20"/>
              <w:ind w:left="20"/>
              <w:jc w:val="both"/>
            </w:pPr>
            <w:r>
              <w:rPr>
                <w:rFonts w:ascii="Times New Roman"/>
                <w:b w:val="false"/>
                <w:i w:val="false"/>
                <w:color w:val="000000"/>
                <w:sz w:val="20"/>
              </w:rPr>
              <w:t>
влияние на</w:t>
            </w:r>
          </w:p>
          <w:p>
            <w:pPr>
              <w:spacing w:after="20"/>
              <w:ind w:left="20"/>
              <w:jc w:val="both"/>
            </w:pPr>
            <w:r>
              <w:rPr>
                <w:rFonts w:ascii="Times New Roman"/>
                <w:b w:val="false"/>
                <w:i w:val="false"/>
                <w:color w:val="000000"/>
                <w:sz w:val="20"/>
              </w:rPr>
              <w:t>
условную</w:t>
            </w:r>
          </w:p>
          <w:p>
            <w:pPr>
              <w:spacing w:after="20"/>
              <w:ind w:left="20"/>
              <w:jc w:val="both"/>
            </w:pPr>
            <w:r>
              <w:rPr>
                <w:rFonts w:ascii="Times New Roman"/>
                <w:b w:val="false"/>
                <w:i w:val="false"/>
                <w:color w:val="000000"/>
                <w:sz w:val="20"/>
              </w:rPr>
              <w:t>
цену</w:t>
            </w:r>
          </w:p>
          <w:p>
            <w:pPr>
              <w:spacing w:after="20"/>
              <w:ind w:left="20"/>
              <w:jc w:val="both"/>
            </w:pPr>
            <w:r>
              <w:rPr>
                <w:rFonts w:ascii="Times New Roman"/>
                <w:b w:val="false"/>
                <w:i w:val="false"/>
                <w:color w:val="000000"/>
                <w:sz w:val="20"/>
              </w:rPr>
              <w:t>
конкурсной</w:t>
            </w:r>
          </w:p>
          <w:p>
            <w:pPr>
              <w:spacing w:after="20"/>
              <w:ind w:left="20"/>
              <w:jc w:val="both"/>
            </w:pPr>
            <w:r>
              <w:rPr>
                <w:rFonts w:ascii="Times New Roman"/>
                <w:b w:val="false"/>
                <w:i w:val="false"/>
                <w:color w:val="000000"/>
                <w:sz w:val="20"/>
              </w:rPr>
              <w:t>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влияние</w:t>
            </w:r>
          </w:p>
          <w:p>
            <w:pPr>
              <w:spacing w:after="20"/>
              <w:ind w:left="20"/>
              <w:jc w:val="both"/>
            </w:pPr>
            <w:r>
              <w:rPr>
                <w:rFonts w:ascii="Times New Roman"/>
                <w:b w:val="false"/>
                <w:i w:val="false"/>
                <w:color w:val="000000"/>
                <w:sz w:val="20"/>
              </w:rPr>
              <w:t>
на условную цену с</w:t>
            </w:r>
          </w:p>
          <w:p>
            <w:pPr>
              <w:spacing w:after="20"/>
              <w:ind w:left="20"/>
              <w:jc w:val="both"/>
            </w:pPr>
            <w:r>
              <w:rPr>
                <w:rFonts w:ascii="Times New Roman"/>
                <w:b w:val="false"/>
                <w:i w:val="false"/>
                <w:color w:val="000000"/>
                <w:sz w:val="20"/>
              </w:rPr>
              <w:t>
учетом, в процентах</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нальные</w:t>
            </w:r>
          </w:p>
          <w:p>
            <w:pPr>
              <w:spacing w:after="20"/>
              <w:ind w:left="20"/>
              <w:jc w:val="both"/>
            </w:pPr>
            <w:r>
              <w:rPr>
                <w:rFonts w:ascii="Times New Roman"/>
                <w:b w:val="false"/>
                <w:i w:val="false"/>
                <w:color w:val="000000"/>
                <w:sz w:val="20"/>
              </w:rPr>
              <w:t>
характе-</w:t>
            </w:r>
          </w:p>
          <w:p>
            <w:pPr>
              <w:spacing w:after="20"/>
              <w:ind w:left="20"/>
              <w:jc w:val="both"/>
            </w:pPr>
            <w:r>
              <w:rPr>
                <w:rFonts w:ascii="Times New Roman"/>
                <w:b w:val="false"/>
                <w:i w:val="false"/>
                <w:color w:val="000000"/>
                <w:sz w:val="20"/>
              </w:rPr>
              <w:t>
ристики</w:t>
            </w:r>
          </w:p>
          <w:p>
            <w:pPr>
              <w:spacing w:after="20"/>
              <w:ind w:left="20"/>
              <w:jc w:val="both"/>
            </w:pPr>
            <w:r>
              <w:rPr>
                <w:rFonts w:ascii="Times New Roman"/>
                <w:b w:val="false"/>
                <w:i w:val="false"/>
                <w:color w:val="000000"/>
                <w:sz w:val="20"/>
              </w:rPr>
              <w:t>
товаров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характе-</w:t>
            </w:r>
          </w:p>
          <w:p>
            <w:pPr>
              <w:spacing w:after="20"/>
              <w:ind w:left="20"/>
              <w:jc w:val="both"/>
            </w:pPr>
            <w:r>
              <w:rPr>
                <w:rFonts w:ascii="Times New Roman"/>
                <w:b w:val="false"/>
                <w:i w:val="false"/>
                <w:color w:val="000000"/>
                <w:sz w:val="20"/>
              </w:rPr>
              <w:t>
ристики</w:t>
            </w:r>
          </w:p>
          <w:p>
            <w:pPr>
              <w:spacing w:after="20"/>
              <w:ind w:left="20"/>
              <w:jc w:val="both"/>
            </w:pPr>
            <w:r>
              <w:rPr>
                <w:rFonts w:ascii="Times New Roman"/>
                <w:b w:val="false"/>
                <w:i w:val="false"/>
                <w:color w:val="000000"/>
                <w:sz w:val="20"/>
              </w:rPr>
              <w:t>
товаров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харак-</w:t>
            </w:r>
          </w:p>
          <w:p>
            <w:pPr>
              <w:spacing w:after="20"/>
              <w:ind w:left="20"/>
              <w:jc w:val="both"/>
            </w:pPr>
            <w:r>
              <w:rPr>
                <w:rFonts w:ascii="Times New Roman"/>
                <w:b w:val="false"/>
                <w:i w:val="false"/>
                <w:color w:val="000000"/>
                <w:sz w:val="20"/>
              </w:rPr>
              <w:t>
терис-</w:t>
            </w:r>
          </w:p>
          <w:p>
            <w:pPr>
              <w:spacing w:after="20"/>
              <w:ind w:left="20"/>
              <w:jc w:val="both"/>
            </w:pPr>
            <w:r>
              <w:rPr>
                <w:rFonts w:ascii="Times New Roman"/>
                <w:b w:val="false"/>
                <w:i w:val="false"/>
                <w:color w:val="000000"/>
                <w:sz w:val="20"/>
              </w:rPr>
              <w:t>
тики</w:t>
            </w:r>
          </w:p>
          <w:p>
            <w:pPr>
              <w:spacing w:after="20"/>
              <w:ind w:left="20"/>
              <w:jc w:val="both"/>
            </w:pPr>
            <w:r>
              <w:rPr>
                <w:rFonts w:ascii="Times New Roman"/>
                <w:b w:val="false"/>
                <w:i w:val="false"/>
                <w:color w:val="000000"/>
                <w:sz w:val="20"/>
              </w:rPr>
              <w:t>
товаров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эксплуа-</w:t>
            </w:r>
          </w:p>
          <w:p>
            <w:pPr>
              <w:spacing w:after="20"/>
              <w:ind w:left="20"/>
              <w:jc w:val="both"/>
            </w:pPr>
            <w:r>
              <w:rPr>
                <w:rFonts w:ascii="Times New Roman"/>
                <w:b w:val="false"/>
                <w:i w:val="false"/>
                <w:color w:val="000000"/>
                <w:sz w:val="20"/>
              </w:rPr>
              <w:t>
тацию, техни-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обслужи-</w:t>
            </w:r>
          </w:p>
          <w:p>
            <w:pPr>
              <w:spacing w:after="20"/>
              <w:ind w:left="20"/>
              <w:jc w:val="both"/>
            </w:pPr>
            <w:r>
              <w:rPr>
                <w:rFonts w:ascii="Times New Roman"/>
                <w:b w:val="false"/>
                <w:i w:val="false"/>
                <w:color w:val="000000"/>
                <w:sz w:val="20"/>
              </w:rPr>
              <w:t>
вание и</w:t>
            </w:r>
          </w:p>
          <w:p>
            <w:pPr>
              <w:spacing w:after="20"/>
              <w:ind w:left="20"/>
              <w:jc w:val="both"/>
            </w:pPr>
            <w:r>
              <w:rPr>
                <w:rFonts w:ascii="Times New Roman"/>
                <w:b w:val="false"/>
                <w:i w:val="false"/>
                <w:color w:val="000000"/>
                <w:sz w:val="20"/>
              </w:rPr>
              <w:t>
ремонт</w:t>
            </w: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Статуса</w:t>
            </w:r>
          </w:p>
          <w:p>
            <w:pPr>
              <w:spacing w:after="20"/>
              <w:ind w:left="20"/>
              <w:jc w:val="both"/>
            </w:pPr>
            <w:r>
              <w:rPr>
                <w:rFonts w:ascii="Times New Roman"/>
                <w:b w:val="false"/>
                <w:i w:val="false"/>
                <w:color w:val="000000"/>
                <w:sz w:val="20"/>
              </w:rPr>
              <w:t>
отечест-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произво-</w:t>
            </w:r>
          </w:p>
          <w:p>
            <w:pPr>
              <w:spacing w:after="20"/>
              <w:ind w:left="20"/>
              <w:jc w:val="both"/>
            </w:pPr>
            <w:r>
              <w:rPr>
                <w:rFonts w:ascii="Times New Roman"/>
                <w:b w:val="false"/>
                <w:i w:val="false"/>
                <w:color w:val="000000"/>
                <w:sz w:val="20"/>
              </w:rPr>
              <w:t>
дителя,</w:t>
            </w:r>
          </w:p>
          <w:p>
            <w:pPr>
              <w:spacing w:after="20"/>
              <w:ind w:left="20"/>
              <w:jc w:val="both"/>
            </w:pPr>
            <w:r>
              <w:rPr>
                <w:rFonts w:ascii="Times New Roman"/>
                <w:b w:val="false"/>
                <w:i w:val="false"/>
                <w:color w:val="000000"/>
                <w:sz w:val="20"/>
              </w:rPr>
              <w:t>
отечествен-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поставщика</w:t>
            </w:r>
          </w:p>
          <w:p>
            <w:pPr>
              <w:spacing w:after="20"/>
              <w:ind w:left="20"/>
              <w:jc w:val="both"/>
            </w:pPr>
            <w:r>
              <w:rPr>
                <w:rFonts w:ascii="Times New Roman"/>
                <w:b w:val="false"/>
                <w:i w:val="false"/>
                <w:color w:val="000000"/>
                <w:sz w:val="20"/>
              </w:rPr>
              <w:t>
работ, услуг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p>
            <w:pPr>
              <w:spacing w:after="20"/>
              <w:ind w:left="20"/>
              <w:jc w:val="both"/>
            </w:pPr>
            <w:r>
              <w:rPr>
                <w:rFonts w:ascii="Times New Roman"/>
                <w:b w:val="false"/>
                <w:i w:val="false"/>
                <w:color w:val="000000"/>
                <w:sz w:val="20"/>
              </w:rPr>
              <w:t>
содер-</w:t>
            </w:r>
          </w:p>
          <w:p>
            <w:pPr>
              <w:spacing w:after="20"/>
              <w:ind w:left="20"/>
              <w:jc w:val="both"/>
            </w:pPr>
            <w:r>
              <w:rPr>
                <w:rFonts w:ascii="Times New Roman"/>
                <w:b w:val="false"/>
                <w:i w:val="false"/>
                <w:color w:val="000000"/>
                <w:sz w:val="20"/>
              </w:rPr>
              <w:t>
жание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председателя, его заместителя,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98" w:id="508"/>
    <w:p>
      <w:pPr>
        <w:spacing w:after="0"/>
        <w:ind w:left="0"/>
        <w:jc w:val="both"/>
      </w:pPr>
      <w:r>
        <w:rPr>
          <w:rFonts w:ascii="Times New Roman"/>
          <w:b w:val="false"/>
          <w:i w:val="false"/>
          <w:color w:val="000000"/>
          <w:sz w:val="28"/>
        </w:rPr>
        <w:t xml:space="preserve">
       Протокол об итогах государственных закупок способом конкурса </w:t>
      </w:r>
    </w:p>
    <w:bookmarkEnd w:id="5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закупке </w:t>
      </w: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r>
        <w:rPr>
          <w:rFonts w:ascii="Times New Roman"/>
          <w:b w:val="false"/>
          <w:i w:val="false"/>
          <w:color w:val="000000"/>
          <w:sz w:val="28"/>
        </w:rPr>
        <w:t xml:space="preserve">
      1. Конкурсная комиссия в составе: ______________________________________ (перечислить состав конкурсной комиссии) конкурс (с использованием двухэтапных процедур) по государственным закупкам ______________________________________ (кратко описать закупаемые товары, работы, услуги). </w:t>
      </w:r>
    </w:p>
    <w:p>
      <w:pPr>
        <w:spacing w:after="0"/>
        <w:ind w:left="0"/>
        <w:jc w:val="both"/>
      </w:pPr>
      <w:r>
        <w:rPr>
          <w:rFonts w:ascii="Times New Roman"/>
          <w:b w:val="false"/>
          <w:i w:val="false"/>
          <w:color w:val="000000"/>
          <w:sz w:val="28"/>
        </w:rPr>
        <w:t xml:space="preserve">
      2. Сумма, выделенная для закупки (указать сумму) в тенге по каждому лоту отдельно. </w:t>
      </w:r>
    </w:p>
    <w:p>
      <w:pPr>
        <w:spacing w:after="0"/>
        <w:ind w:left="0"/>
        <w:jc w:val="both"/>
      </w:pPr>
      <w:r>
        <w:rPr>
          <w:rFonts w:ascii="Times New Roman"/>
          <w:b w:val="false"/>
          <w:i w:val="false"/>
          <w:color w:val="000000"/>
          <w:sz w:val="28"/>
        </w:rPr>
        <w:t xml:space="preserve">
      3. Следующие заявки на участие в конкурсе были допущены: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заявки на участие в конкурсе потенциальных поставщиков, допущенных к конкурсу в соответствии с протоколом о допуске) </w:t>
      </w:r>
    </w:p>
    <w:p>
      <w:pPr>
        <w:spacing w:after="0"/>
        <w:ind w:left="0"/>
        <w:jc w:val="both"/>
      </w:pPr>
      <w:r>
        <w:rPr>
          <w:rFonts w:ascii="Times New Roman"/>
          <w:b w:val="false"/>
          <w:i w:val="false"/>
          <w:color w:val="000000"/>
          <w:sz w:val="28"/>
        </w:rPr>
        <w:t xml:space="preserve">
      4. Конверты с конкурсными ценовыми предложениями потенциальных поставщиков ______________________________________ (указываются наименования потенциальных поставщиков) ценовые предложения которые, не были приняты к оценке и сопоставлению в связи с их представлением по истечении окончательного времени для их регистрации. </w:t>
      </w:r>
    </w:p>
    <w:p>
      <w:pPr>
        <w:spacing w:after="0"/>
        <w:ind w:left="0"/>
        <w:jc w:val="both"/>
      </w:pPr>
      <w:r>
        <w:rPr>
          <w:rFonts w:ascii="Times New Roman"/>
          <w:b w:val="false"/>
          <w:i w:val="false"/>
          <w:color w:val="000000"/>
          <w:sz w:val="28"/>
        </w:rPr>
        <w:t xml:space="preserve">
            5. Конкурсные ценовые предложения участников конкурса, представивших конкурсные ценовые предложения до истечения окончательного времени для их регистрации к участию заседания конкурсной комиссии: _____________________________________________________ </w:t>
      </w:r>
    </w:p>
    <w:p>
      <w:pPr>
        <w:spacing w:after="0"/>
        <w:ind w:left="0"/>
        <w:jc w:val="both"/>
      </w:pPr>
      <w:r>
        <w:rPr>
          <w:rFonts w:ascii="Times New Roman"/>
          <w:b w:val="false"/>
          <w:i w:val="false"/>
          <w:color w:val="000000"/>
          <w:sz w:val="28"/>
        </w:rPr>
        <w:t xml:space="preserve">
                                      (указываются Ф.И.О. участников конкурса либо их уполномоченных представителей, в хронологическом порядке согласно журналу регистрации конвертов с конкурсными ценовыми предложениями) вскрыты и они содержат: ____________________________________________________________________________________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конкурсные ценовые предложения участников конкурса в хронологическом порядке их регистрации в журнале регистрации конвертов с конкурсными ценовыми предложениями а) которые оглашены всем присутствующим при вскрытии конвертов с конкурсными ценовыми предложениями участников конкурса. </w:t>
      </w:r>
    </w:p>
    <w:p>
      <w:pPr>
        <w:spacing w:after="0"/>
        <w:ind w:left="0"/>
        <w:jc w:val="both"/>
      </w:pPr>
      <w:r>
        <w:rPr>
          <w:rFonts w:ascii="Times New Roman"/>
          <w:b w:val="false"/>
          <w:i w:val="false"/>
          <w:color w:val="000000"/>
          <w:sz w:val="28"/>
        </w:rPr>
        <w:t xml:space="preserve">
      6. Конкурсные ценовые предложения отклонены: ______________________________________ (указываются Ф.И.О. участников конкурса либо их уполномоченных представителей, конкурсные ценовые предложения, которых отклонены с указанием причины: превышение конкурсного ценового предложения над суммой, выделенной для закупок товаров, работ, услуг; конкурсное ценовое предложение, являющиеся демпинговой,) </w:t>
      </w:r>
    </w:p>
    <w:p>
      <w:pPr>
        <w:spacing w:after="0"/>
        <w:ind w:left="0"/>
        <w:jc w:val="both"/>
      </w:pPr>
      <w:r>
        <w:rPr>
          <w:rFonts w:ascii="Times New Roman"/>
          <w:b w:val="false"/>
          <w:i w:val="false"/>
          <w:color w:val="000000"/>
          <w:sz w:val="28"/>
        </w:rPr>
        <w:t xml:space="preserve">
      7. Условные цены участников конкурса ______________________________________ (указывается условная цена участников конкурса с учетом процентного значения критериев, установленных в конкурсной документации с целью определения участника конкурса, предлагающего наиболее качественные товары, работы, услуги) </w:t>
      </w:r>
    </w:p>
    <w:p>
      <w:pPr>
        <w:spacing w:after="0"/>
        <w:ind w:left="0"/>
        <w:jc w:val="both"/>
      </w:pPr>
      <w:r>
        <w:rPr>
          <w:rFonts w:ascii="Times New Roman"/>
          <w:b w:val="false"/>
          <w:i w:val="false"/>
          <w:color w:val="000000"/>
          <w:sz w:val="28"/>
        </w:rPr>
        <w:t xml:space="preserve">
      Конкурсная комиссия по результатам оценки и сопоставления путем открытого голосования РЕШИЛА: </w:t>
      </w:r>
    </w:p>
    <w:p>
      <w:pPr>
        <w:spacing w:after="0"/>
        <w:ind w:left="0"/>
        <w:jc w:val="both"/>
      </w:pPr>
      <w:r>
        <w:rPr>
          <w:rFonts w:ascii="Times New Roman"/>
          <w:b w:val="false"/>
          <w:i w:val="false"/>
          <w:color w:val="000000"/>
          <w:sz w:val="28"/>
        </w:rPr>
        <w:t xml:space="preserve">
      1) признать выигравшей конкурсную заявку участника конкурса ______________________________________ (указать наименование и местонахождение участника конкурса, а также условия, на которых он признан победителем).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признать конкурс (с применением двухэтапных процедур) по государственным закупкам ______________________________________(наименование конкурса) </w:t>
      </w:r>
    </w:p>
    <w:p>
      <w:pPr>
        <w:spacing w:after="0"/>
        <w:ind w:left="0"/>
        <w:jc w:val="both"/>
      </w:pPr>
      <w:r>
        <w:rPr>
          <w:rFonts w:ascii="Times New Roman"/>
          <w:b w:val="false"/>
          <w:i w:val="false"/>
          <w:color w:val="000000"/>
          <w:sz w:val="28"/>
        </w:rPr>
        <w:t xml:space="preserve">
      несостоявшимся </w:t>
      </w:r>
    </w:p>
    <w:p>
      <w:pPr>
        <w:spacing w:after="0"/>
        <w:ind w:left="0"/>
        <w:jc w:val="both"/>
      </w:pPr>
      <w:r>
        <w:rPr>
          <w:rFonts w:ascii="Times New Roman"/>
          <w:b w:val="false"/>
          <w:i w:val="false"/>
          <w:color w:val="000000"/>
          <w:sz w:val="28"/>
        </w:rPr>
        <w:t xml:space="preserve">
      (Если при рассмотрении, оценке и сопоставлении конкурсных ценовых предложений участников конкурса не был определен победитель конкурса или все конкурсные ценовые предложения были отклонены, указать соответствующую причину) </w:t>
      </w:r>
    </w:p>
    <w:p>
      <w:pPr>
        <w:spacing w:after="0"/>
        <w:ind w:left="0"/>
        <w:jc w:val="both"/>
      </w:pPr>
      <w:r>
        <w:rPr>
          <w:rFonts w:ascii="Times New Roman"/>
          <w:b w:val="false"/>
          <w:i w:val="false"/>
          <w:color w:val="000000"/>
          <w:sz w:val="28"/>
        </w:rPr>
        <w:t xml:space="preserve">
      2) Заказчику (заказчикам) ______________________________________ </w:t>
      </w:r>
    </w:p>
    <w:p>
      <w:pPr>
        <w:spacing w:after="0"/>
        <w:ind w:left="0"/>
        <w:jc w:val="both"/>
      </w:pPr>
      <w:r>
        <w:rPr>
          <w:rFonts w:ascii="Times New Roman"/>
          <w:b w:val="false"/>
          <w:i w:val="false"/>
          <w:color w:val="000000"/>
          <w:sz w:val="28"/>
        </w:rPr>
        <w:t xml:space="preserve">
      (перечислить наименование и </w:t>
      </w:r>
    </w:p>
    <w:p>
      <w:pPr>
        <w:spacing w:after="0"/>
        <w:ind w:left="0"/>
        <w:jc w:val="both"/>
      </w:pPr>
      <w:r>
        <w:rPr>
          <w:rFonts w:ascii="Times New Roman"/>
          <w:b w:val="false"/>
          <w:i w:val="false"/>
          <w:color w:val="000000"/>
          <w:sz w:val="28"/>
        </w:rPr>
        <w:t xml:space="preserve">
      местонахождение каждого заказчика) </w:t>
      </w:r>
    </w:p>
    <w:p>
      <w:pPr>
        <w:spacing w:after="0"/>
        <w:ind w:left="0"/>
        <w:jc w:val="both"/>
      </w:pPr>
      <w:r>
        <w:rPr>
          <w:rFonts w:ascii="Times New Roman"/>
          <w:b w:val="false"/>
          <w:i w:val="false"/>
          <w:color w:val="000000"/>
          <w:sz w:val="28"/>
        </w:rPr>
        <w:t xml:space="preserve">
      в срок до _______ года заключить договор о государственных закупках 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победителя конкурса ); </w:t>
      </w:r>
    </w:p>
    <w:p>
      <w:pPr>
        <w:spacing w:after="0"/>
        <w:ind w:left="0"/>
        <w:jc w:val="both"/>
      </w:pPr>
      <w:r>
        <w:rPr>
          <w:rFonts w:ascii="Times New Roman"/>
          <w:b w:val="false"/>
          <w:i w:val="false"/>
          <w:color w:val="000000"/>
          <w:sz w:val="28"/>
        </w:rPr>
        <w:t xml:space="preserve">
      3) Организатору государственных закупок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 </w:t>
      </w:r>
    </w:p>
    <w:p>
      <w:pPr>
        <w:spacing w:after="0"/>
        <w:ind w:left="0"/>
        <w:jc w:val="both"/>
      </w:pPr>
      <w:r>
        <w:rPr>
          <w:rFonts w:ascii="Times New Roman"/>
          <w:b w:val="false"/>
          <w:i w:val="false"/>
          <w:color w:val="000000"/>
          <w:sz w:val="28"/>
        </w:rPr>
        <w:t xml:space="preserve">
      разместить текст данного протокола об итогах конкурса по государственным закупкам товаров, работ, услуг на интернет-ресурсе Заказчика. </w:t>
      </w:r>
    </w:p>
    <w:p>
      <w:pPr>
        <w:spacing w:after="0"/>
        <w:ind w:left="0"/>
        <w:jc w:val="both"/>
      </w:pPr>
      <w:r>
        <w:rPr>
          <w:rFonts w:ascii="Times New Roman"/>
          <w:b w:val="false"/>
          <w:i w:val="false"/>
          <w:color w:val="000000"/>
          <w:sz w:val="28"/>
        </w:rPr>
        <w:t xml:space="preserve">
      За данное решение проголосовали: </w:t>
      </w:r>
    </w:p>
    <w:p>
      <w:pPr>
        <w:spacing w:after="0"/>
        <w:ind w:left="0"/>
        <w:jc w:val="both"/>
      </w:pPr>
      <w:r>
        <w:rPr>
          <w:rFonts w:ascii="Times New Roman"/>
          <w:b w:val="false"/>
          <w:i w:val="false"/>
          <w:color w:val="000000"/>
          <w:sz w:val="28"/>
        </w:rPr>
        <w:t xml:space="preserve">
      ЗА - ____ голосов (ф.и.о. членов конкурсной комиссии); </w:t>
      </w:r>
    </w:p>
    <w:p>
      <w:pPr>
        <w:spacing w:after="0"/>
        <w:ind w:left="0"/>
        <w:jc w:val="both"/>
      </w:pPr>
      <w:r>
        <w:rPr>
          <w:rFonts w:ascii="Times New Roman"/>
          <w:b w:val="false"/>
          <w:i w:val="false"/>
          <w:color w:val="000000"/>
          <w:sz w:val="28"/>
        </w:rPr>
        <w:t xml:space="preserve">
      Против - ____ голосов (ф.и.о. членов конкурсной комиссии).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Подписи председателя, членов и секретаря конкурсной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499" w:id="509"/>
    <w:p>
      <w:pPr>
        <w:spacing w:after="0"/>
        <w:ind w:left="0"/>
        <w:jc w:val="both"/>
      </w:pPr>
      <w:r>
        <w:rPr>
          <w:rFonts w:ascii="Times New Roman"/>
          <w:b w:val="false"/>
          <w:i w:val="false"/>
          <w:color w:val="000000"/>
          <w:sz w:val="28"/>
        </w:rPr>
        <w:t xml:space="preserve">
       Протокол об итогах государственных закупок способом из одного </w:t>
      </w:r>
    </w:p>
    <w:bookmarkEnd w:id="509"/>
    <w:p>
      <w:pPr>
        <w:spacing w:after="0"/>
        <w:ind w:left="0"/>
        <w:jc w:val="both"/>
      </w:pPr>
      <w:r>
        <w:rPr>
          <w:rFonts w:ascii="Times New Roman"/>
          <w:b w:val="false"/>
          <w:i w:val="false"/>
          <w:color w:val="000000"/>
          <w:sz w:val="28"/>
        </w:rPr>
        <w:t xml:space="preserve">
      источника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__________________________                  _________________ </w:t>
      </w:r>
    </w:p>
    <w:p>
      <w:pPr>
        <w:spacing w:after="0"/>
        <w:ind w:left="0"/>
        <w:jc w:val="both"/>
      </w:pPr>
      <w:r>
        <w:rPr>
          <w:rFonts w:ascii="Times New Roman"/>
          <w:b w:val="false"/>
          <w:i w:val="false"/>
          <w:color w:val="000000"/>
          <w:sz w:val="28"/>
        </w:rPr>
        <w:t xml:space="preserve">
                (Место нахождение)                        (Время и дата) </w:t>
      </w:r>
    </w:p>
    <w:p>
      <w:pPr>
        <w:spacing w:after="0"/>
        <w:ind w:left="0"/>
        <w:jc w:val="both"/>
      </w:pPr>
      <w:r>
        <w:rPr>
          <w:rFonts w:ascii="Times New Roman"/>
          <w:b w:val="false"/>
          <w:i w:val="false"/>
          <w:color w:val="000000"/>
          <w:sz w:val="28"/>
        </w:rPr>
        <w:t xml:space="preserve">
            1. Организатор государственных закупок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(название, адрес) </w:t>
      </w:r>
    </w:p>
    <w:p>
      <w:pPr>
        <w:spacing w:after="0"/>
        <w:ind w:left="0"/>
        <w:jc w:val="both"/>
      </w:pPr>
      <w:r>
        <w:rPr>
          <w:rFonts w:ascii="Times New Roman"/>
          <w:b w:val="false"/>
          <w:i w:val="false"/>
          <w:color w:val="000000"/>
          <w:sz w:val="28"/>
        </w:rPr>
        <w:t xml:space="preserve">
      провел закупки способом из одного источника. ______________________ </w:t>
      </w:r>
    </w:p>
    <w:p>
      <w:pPr>
        <w:spacing w:after="0"/>
        <w:ind w:left="0"/>
        <w:jc w:val="both"/>
      </w:pPr>
      <w:r>
        <w:rPr>
          <w:rFonts w:ascii="Times New Roman"/>
          <w:b w:val="false"/>
          <w:i w:val="false"/>
          <w:color w:val="000000"/>
          <w:sz w:val="28"/>
        </w:rPr>
        <w:t xml:space="preserve">
                        (кратко описать закупаемые товары, работы, услуги). </w:t>
      </w:r>
    </w:p>
    <w:p>
      <w:pPr>
        <w:spacing w:after="0"/>
        <w:ind w:left="0"/>
        <w:jc w:val="both"/>
      </w:pPr>
      <w:r>
        <w:rPr>
          <w:rFonts w:ascii="Times New Roman"/>
          <w:b w:val="false"/>
          <w:i w:val="false"/>
          <w:color w:val="000000"/>
          <w:sz w:val="28"/>
        </w:rPr>
        <w:t xml:space="preserve">
      2. Сумма, выделенная для закупки (указать сумму) тенге. </w:t>
      </w:r>
    </w:p>
    <w:p>
      <w:pPr>
        <w:spacing w:after="0"/>
        <w:ind w:left="0"/>
        <w:jc w:val="both"/>
      </w:pPr>
      <w:r>
        <w:rPr>
          <w:rFonts w:ascii="Times New Roman"/>
          <w:b w:val="false"/>
          <w:i w:val="false"/>
          <w:color w:val="000000"/>
          <w:sz w:val="28"/>
        </w:rPr>
        <w:t xml:space="preserve">
      3. Обоснования применения данного способа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(приложить решение Заказчика об осуществлении государственных </w:t>
      </w:r>
    </w:p>
    <w:p>
      <w:pPr>
        <w:spacing w:after="0"/>
        <w:ind w:left="0"/>
        <w:jc w:val="both"/>
      </w:pPr>
      <w:r>
        <w:rPr>
          <w:rFonts w:ascii="Times New Roman"/>
          <w:b w:val="false"/>
          <w:i w:val="false"/>
          <w:color w:val="000000"/>
          <w:sz w:val="28"/>
        </w:rPr>
        <w:t xml:space="preserve">
      закупок из одного источника, номер, дату приказа) </w:t>
      </w:r>
    </w:p>
    <w:p>
      <w:pPr>
        <w:spacing w:after="0"/>
        <w:ind w:left="0"/>
        <w:jc w:val="both"/>
      </w:pPr>
      <w:r>
        <w:rPr>
          <w:rFonts w:ascii="Times New Roman"/>
          <w:b w:val="false"/>
          <w:i w:val="false"/>
          <w:color w:val="000000"/>
          <w:sz w:val="28"/>
        </w:rPr>
        <w:t xml:space="preserve">
      4. Соответствие поставщика квалификационным требованиям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(указывается соответствие либо несоответствие требованиям </w:t>
      </w:r>
    </w:p>
    <w:p>
      <w:pPr>
        <w:spacing w:after="0"/>
        <w:ind w:left="0"/>
        <w:jc w:val="both"/>
      </w:pPr>
      <w:r>
        <w:rPr>
          <w:rFonts w:ascii="Times New Roman"/>
          <w:b w:val="false"/>
          <w:i w:val="false"/>
          <w:color w:val="000000"/>
          <w:sz w:val="28"/>
        </w:rPr>
        <w:t xml:space="preserve">
      предусмотренных пунктом 1 статьи 8 Закона) </w:t>
      </w:r>
    </w:p>
    <w:p>
      <w:pPr>
        <w:spacing w:after="0"/>
        <w:ind w:left="0"/>
        <w:jc w:val="both"/>
      </w:pPr>
      <w:r>
        <w:rPr>
          <w:rFonts w:ascii="Times New Roman"/>
          <w:b w:val="false"/>
          <w:i w:val="false"/>
          <w:color w:val="000000"/>
          <w:sz w:val="28"/>
        </w:rPr>
        <w:t xml:space="preserve">
      5. Наименование и местонахождение поставщика с которым будет </w:t>
      </w:r>
    </w:p>
    <w:p>
      <w:pPr>
        <w:spacing w:after="0"/>
        <w:ind w:left="0"/>
        <w:jc w:val="both"/>
      </w:pPr>
      <w:r>
        <w:rPr>
          <w:rFonts w:ascii="Times New Roman"/>
          <w:b w:val="false"/>
          <w:i w:val="false"/>
          <w:color w:val="000000"/>
          <w:sz w:val="28"/>
        </w:rPr>
        <w:t xml:space="preserve">
      заключен договор и, цена такого договора: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6. Информация о привлечении экспертов, представленных ими заключений. </w:t>
      </w:r>
    </w:p>
    <w:p>
      <w:pPr>
        <w:spacing w:after="0"/>
        <w:ind w:left="0"/>
        <w:jc w:val="both"/>
      </w:pPr>
      <w:r>
        <w:rPr>
          <w:rFonts w:ascii="Times New Roman"/>
          <w:b w:val="false"/>
          <w:i w:val="false"/>
          <w:color w:val="000000"/>
          <w:sz w:val="28"/>
        </w:rPr>
        <w:t xml:space="preserve">
      7. Организатор государственных закупок по результатам данных </w:t>
      </w:r>
    </w:p>
    <w:p>
      <w:pPr>
        <w:spacing w:after="0"/>
        <w:ind w:left="0"/>
        <w:jc w:val="both"/>
      </w:pPr>
      <w:r>
        <w:rPr>
          <w:rFonts w:ascii="Times New Roman"/>
          <w:b w:val="false"/>
          <w:i w:val="false"/>
          <w:color w:val="000000"/>
          <w:sz w:val="28"/>
        </w:rPr>
        <w:t xml:space="preserve">
      закупок способом из одного источника РЕШИЛ: </w:t>
      </w:r>
    </w:p>
    <w:p>
      <w:pPr>
        <w:spacing w:after="0"/>
        <w:ind w:left="0"/>
        <w:jc w:val="both"/>
      </w:pPr>
      <w:r>
        <w:rPr>
          <w:rFonts w:ascii="Times New Roman"/>
          <w:b w:val="false"/>
          <w:i w:val="false"/>
          <w:color w:val="000000"/>
          <w:sz w:val="28"/>
        </w:rPr>
        <w:t xml:space="preserve">
      1) закупить товары (работы, услуги) у поставщика ________________________ </w:t>
      </w:r>
    </w:p>
    <w:p>
      <w:pPr>
        <w:spacing w:after="0"/>
        <w:ind w:left="0"/>
        <w:jc w:val="both"/>
      </w:pPr>
      <w:r>
        <w:rPr>
          <w:rFonts w:ascii="Times New Roman"/>
          <w:b w:val="false"/>
          <w:i w:val="false"/>
          <w:color w:val="000000"/>
          <w:sz w:val="28"/>
        </w:rPr>
        <w:t xml:space="preserve">
      (указать наименование и местонахождение поставщика).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признать государственные закупки способом из одного источника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несостоявшимся (указать соответствующую причину) </w:t>
      </w:r>
    </w:p>
    <w:p>
      <w:pPr>
        <w:spacing w:after="0"/>
        <w:ind w:left="0"/>
        <w:jc w:val="both"/>
      </w:pPr>
      <w:r>
        <w:rPr>
          <w:rFonts w:ascii="Times New Roman"/>
          <w:b w:val="false"/>
          <w:i w:val="false"/>
          <w:color w:val="000000"/>
          <w:sz w:val="28"/>
        </w:rPr>
        <w:t xml:space="preserve">
      2) Заказчику (заказчикам) ________________________ </w:t>
      </w:r>
    </w:p>
    <w:p>
      <w:pPr>
        <w:spacing w:after="0"/>
        <w:ind w:left="0"/>
        <w:jc w:val="both"/>
      </w:pPr>
      <w:r>
        <w:rPr>
          <w:rFonts w:ascii="Times New Roman"/>
          <w:b w:val="false"/>
          <w:i w:val="false"/>
          <w:color w:val="000000"/>
          <w:sz w:val="28"/>
        </w:rPr>
        <w:t xml:space="preserve">
      (перечислить наименование и местонахождение каждого заказчика) </w:t>
      </w:r>
    </w:p>
    <w:p>
      <w:pPr>
        <w:spacing w:after="0"/>
        <w:ind w:left="0"/>
        <w:jc w:val="both"/>
      </w:pPr>
      <w:r>
        <w:rPr>
          <w:rFonts w:ascii="Times New Roman"/>
          <w:b w:val="false"/>
          <w:i w:val="false"/>
          <w:color w:val="000000"/>
          <w:sz w:val="28"/>
        </w:rPr>
        <w:t xml:space="preserve">
      в срок до ____ года заключить договор о государственных закупках 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поставщика). </w:t>
      </w:r>
    </w:p>
    <w:p>
      <w:pPr>
        <w:spacing w:after="0"/>
        <w:ind w:left="0"/>
        <w:jc w:val="both"/>
      </w:pPr>
      <w:r>
        <w:rPr>
          <w:rFonts w:ascii="Times New Roman"/>
          <w:b w:val="false"/>
          <w:i w:val="false"/>
          <w:color w:val="000000"/>
          <w:sz w:val="28"/>
        </w:rPr>
        <w:t xml:space="preserve">
      3) Организатору государственных закупок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организатора государственных закупок) </w:t>
      </w:r>
    </w:p>
    <w:p>
      <w:pPr>
        <w:spacing w:after="0"/>
        <w:ind w:left="0"/>
        <w:jc w:val="both"/>
      </w:pPr>
      <w:r>
        <w:rPr>
          <w:rFonts w:ascii="Times New Roman"/>
          <w:b w:val="false"/>
          <w:i w:val="false"/>
          <w:color w:val="000000"/>
          <w:sz w:val="28"/>
        </w:rPr>
        <w:t xml:space="preserve">
      направить текст настоящего протокола на интернет-ресурс Заказчика. </w:t>
      </w:r>
    </w:p>
    <w:p>
      <w:pPr>
        <w:spacing w:after="0"/>
        <w:ind w:left="0"/>
        <w:jc w:val="both"/>
      </w:pPr>
      <w:r>
        <w:rPr>
          <w:rFonts w:ascii="Times New Roman"/>
          <w:b w:val="false"/>
          <w:i w:val="false"/>
          <w:color w:val="000000"/>
          <w:sz w:val="28"/>
        </w:rPr>
        <w:t xml:space="preserve">
      Подписи уполномоченного представителя организатора государственных закупок и первого руководителя либо ответственного секретаря или иного осуществляющего полномочия ответственного секретаря должностного лица, определенного Президентом Республики Казахстан, заказчика либо лица, исполняющего его обязанности.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w:t>
            </w:r>
          </w:p>
        </w:tc>
      </w:tr>
    </w:tbl>
    <w:bookmarkStart w:name="z500" w:id="510"/>
    <w:p>
      <w:pPr>
        <w:spacing w:after="0"/>
        <w:ind w:left="0"/>
        <w:jc w:val="both"/>
      </w:pPr>
      <w:r>
        <w:rPr>
          <w:rFonts w:ascii="Times New Roman"/>
          <w:b w:val="false"/>
          <w:i w:val="false"/>
          <w:color w:val="000000"/>
          <w:sz w:val="28"/>
        </w:rPr>
        <w:t xml:space="preserve">
      Банковская гарантия </w:t>
      </w:r>
    </w:p>
    <w:bookmarkEnd w:id="510"/>
    <w:p>
      <w:pPr>
        <w:spacing w:after="0"/>
        <w:ind w:left="0"/>
        <w:jc w:val="both"/>
      </w:pPr>
      <w:r>
        <w:rPr>
          <w:rFonts w:ascii="Times New Roman"/>
          <w:b w:val="false"/>
          <w:i w:val="false"/>
          <w:color w:val="000000"/>
          <w:sz w:val="28"/>
        </w:rPr>
        <w:t xml:space="preserve">
      (форма обеспечения исполнения </w:t>
      </w:r>
    </w:p>
    <w:p>
      <w:pPr>
        <w:spacing w:after="0"/>
        <w:ind w:left="0"/>
        <w:jc w:val="both"/>
      </w:pPr>
      <w:r>
        <w:rPr>
          <w:rFonts w:ascii="Times New Roman"/>
          <w:b w:val="false"/>
          <w:i w:val="false"/>
          <w:color w:val="000000"/>
          <w:sz w:val="28"/>
        </w:rPr>
        <w:t xml:space="preserve">
      договора о государственных закупках) </w:t>
      </w:r>
    </w:p>
    <w:p>
      <w:pPr>
        <w:spacing w:after="0"/>
        <w:ind w:left="0"/>
        <w:jc w:val="both"/>
      </w:pPr>
      <w:r>
        <w:rPr>
          <w:rFonts w:ascii="Times New Roman"/>
          <w:b w:val="false"/>
          <w:i w:val="false"/>
          <w:color w:val="000000"/>
          <w:sz w:val="28"/>
        </w:rPr>
        <w:t xml:space="preserve">
      Наименование банка: _________________________________________ </w:t>
      </w:r>
    </w:p>
    <w:p>
      <w:pPr>
        <w:spacing w:after="0"/>
        <w:ind w:left="0"/>
        <w:jc w:val="both"/>
      </w:pPr>
      <w:r>
        <w:rPr>
          <w:rFonts w:ascii="Times New Roman"/>
          <w:b w:val="false"/>
          <w:i w:val="false"/>
          <w:color w:val="000000"/>
          <w:sz w:val="28"/>
        </w:rPr>
        <w:t xml:space="preserve">
      (наименование и реквизиты банка) </w:t>
      </w:r>
    </w:p>
    <w:p>
      <w:pPr>
        <w:spacing w:after="0"/>
        <w:ind w:left="0"/>
        <w:jc w:val="both"/>
      </w:pPr>
      <w:r>
        <w:rPr>
          <w:rFonts w:ascii="Times New Roman"/>
          <w:b w:val="false"/>
          <w:i w:val="false"/>
          <w:color w:val="000000"/>
          <w:sz w:val="28"/>
        </w:rPr>
        <w:t xml:space="preserve">
      Кому: _______________________________________________________ </w:t>
      </w:r>
    </w:p>
    <w:p>
      <w:pPr>
        <w:spacing w:after="0"/>
        <w:ind w:left="0"/>
        <w:jc w:val="both"/>
      </w:pPr>
      <w:r>
        <w:rPr>
          <w:rFonts w:ascii="Times New Roman"/>
          <w:b w:val="false"/>
          <w:i w:val="false"/>
          <w:color w:val="000000"/>
          <w:sz w:val="28"/>
        </w:rPr>
        <w:t xml:space="preserve">
      (наименование и реквизиты заказчика) </w:t>
      </w:r>
    </w:p>
    <w:p>
      <w:pPr>
        <w:spacing w:after="0"/>
        <w:ind w:left="0"/>
        <w:jc w:val="both"/>
      </w:pPr>
      <w:r>
        <w:rPr>
          <w:rFonts w:ascii="Times New Roman"/>
          <w:b w:val="false"/>
          <w:i w:val="false"/>
          <w:color w:val="000000"/>
          <w:sz w:val="28"/>
        </w:rPr>
        <w:t xml:space="preserve">
      Гарантийное обязательство N___ </w:t>
      </w:r>
    </w:p>
    <w:p>
      <w:pPr>
        <w:spacing w:after="0"/>
        <w:ind w:left="0"/>
        <w:jc w:val="both"/>
      </w:pPr>
      <w:r>
        <w:rPr>
          <w:rFonts w:ascii="Times New Roman"/>
          <w:b w:val="false"/>
          <w:i w:val="false"/>
          <w:color w:val="000000"/>
          <w:sz w:val="28"/>
        </w:rPr>
        <w:t xml:space="preserve">
      __________________                 "___"___________ _____ г. </w:t>
      </w:r>
    </w:p>
    <w:p>
      <w:pPr>
        <w:spacing w:after="0"/>
        <w:ind w:left="0"/>
        <w:jc w:val="both"/>
      </w:pP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
      Принимая во внимание, что __________________________________, </w:t>
      </w:r>
    </w:p>
    <w:p>
      <w:pPr>
        <w:spacing w:after="0"/>
        <w:ind w:left="0"/>
        <w:jc w:val="both"/>
      </w:pPr>
      <w:r>
        <w:rPr>
          <w:rFonts w:ascii="Times New Roman"/>
          <w:b w:val="false"/>
          <w:i w:val="false"/>
          <w:color w:val="000000"/>
          <w:sz w:val="28"/>
        </w:rPr>
        <w:t xml:space="preserve">
      (наименование поставщика) </w:t>
      </w:r>
    </w:p>
    <w:p>
      <w:pPr>
        <w:spacing w:after="0"/>
        <w:ind w:left="0"/>
        <w:jc w:val="both"/>
      </w:pPr>
      <w:r>
        <w:rPr>
          <w:rFonts w:ascii="Times New Roman"/>
          <w:b w:val="false"/>
          <w:i w:val="false"/>
          <w:color w:val="000000"/>
          <w:sz w:val="28"/>
        </w:rPr>
        <w:t xml:space="preserve">
      "Поставщик", заключил (ит)* договор о государственных закупках N__ </w:t>
      </w:r>
    </w:p>
    <w:p>
      <w:pPr>
        <w:spacing w:after="0"/>
        <w:ind w:left="0"/>
        <w:jc w:val="both"/>
      </w:pPr>
      <w:r>
        <w:rPr>
          <w:rFonts w:ascii="Times New Roman"/>
          <w:b w:val="false"/>
          <w:i w:val="false"/>
          <w:color w:val="000000"/>
          <w:sz w:val="28"/>
        </w:rPr>
        <w:t xml:space="preserve">
      от ______ г. (далее - Договор) на поставку (выполнение, оказание) </w:t>
      </w:r>
    </w:p>
    <w:p>
      <w:pPr>
        <w:spacing w:after="0"/>
        <w:ind w:left="0"/>
        <w:jc w:val="both"/>
      </w:pPr>
      <w:r>
        <w:rPr>
          <w:rFonts w:ascii="Times New Roman"/>
          <w:b w:val="false"/>
          <w:i w:val="false"/>
          <w:color w:val="000000"/>
          <w:sz w:val="28"/>
        </w:rPr>
        <w:t xml:space="preserve">
      _______________________________________________________и Вами было </w:t>
      </w:r>
    </w:p>
    <w:p>
      <w:pPr>
        <w:spacing w:after="0"/>
        <w:ind w:left="0"/>
        <w:jc w:val="both"/>
      </w:pPr>
      <w:r>
        <w:rPr>
          <w:rFonts w:ascii="Times New Roman"/>
          <w:b w:val="false"/>
          <w:i w:val="false"/>
          <w:color w:val="000000"/>
          <w:sz w:val="28"/>
        </w:rPr>
        <w:t xml:space="preserve">
      (описание товаров, работ или услуг) </w:t>
      </w:r>
    </w:p>
    <w:p>
      <w:pPr>
        <w:spacing w:after="0"/>
        <w:ind w:left="0"/>
        <w:jc w:val="both"/>
      </w:pPr>
      <w:r>
        <w:rPr>
          <w:rFonts w:ascii="Times New Roman"/>
          <w:b w:val="false"/>
          <w:i w:val="false"/>
          <w:color w:val="000000"/>
          <w:sz w:val="28"/>
        </w:rPr>
        <w:t xml:space="preserve">
      предусмотрено в Договоре, что Поставщик внесет обеспечение его </w:t>
      </w:r>
    </w:p>
    <w:p>
      <w:pPr>
        <w:spacing w:after="0"/>
        <w:ind w:left="0"/>
        <w:jc w:val="both"/>
      </w:pPr>
      <w:r>
        <w:rPr>
          <w:rFonts w:ascii="Times New Roman"/>
          <w:b w:val="false"/>
          <w:i w:val="false"/>
          <w:color w:val="000000"/>
          <w:sz w:val="28"/>
        </w:rPr>
        <w:t xml:space="preserve">
      исполнения в виде банковской гарантии на общую сумму </w:t>
      </w:r>
    </w:p>
    <w:p>
      <w:pPr>
        <w:spacing w:after="0"/>
        <w:ind w:left="0"/>
        <w:jc w:val="both"/>
      </w:pPr>
      <w:r>
        <w:rPr>
          <w:rFonts w:ascii="Times New Roman"/>
          <w:b w:val="false"/>
          <w:i w:val="false"/>
          <w:color w:val="000000"/>
          <w:sz w:val="28"/>
        </w:rPr>
        <w:t xml:space="preserve">
      _________ тенге, настоящим _______________________________________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(сумма в цифрах и прописью) </w:t>
      </w:r>
    </w:p>
    <w:p>
      <w:pPr>
        <w:spacing w:after="0"/>
        <w:ind w:left="0"/>
        <w:jc w:val="both"/>
      </w:pPr>
      <w:r>
        <w:rPr>
          <w:rFonts w:ascii="Times New Roman"/>
          <w:b w:val="false"/>
          <w:i w:val="false"/>
          <w:color w:val="000000"/>
          <w:sz w:val="28"/>
        </w:rPr>
        <w:t xml:space="preserve">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p>
    <w:p>
      <w:pPr>
        <w:spacing w:after="0"/>
        <w:ind w:left="0"/>
        <w:jc w:val="both"/>
      </w:pPr>
      <w:r>
        <w:rPr>
          <w:rFonts w:ascii="Times New Roman"/>
          <w:b w:val="false"/>
          <w:i w:val="false"/>
          <w:color w:val="000000"/>
          <w:sz w:val="28"/>
        </w:rPr>
        <w:t xml:space="preserve">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xml:space="preserve">
            Подпись и печать гарантов                              Дата и адрес </w:t>
      </w:r>
    </w:p>
    <w:p>
      <w:pPr>
        <w:spacing w:after="0"/>
        <w:ind w:left="0"/>
        <w:jc w:val="both"/>
      </w:pPr>
      <w:r>
        <w:rPr>
          <w:rFonts w:ascii="Times New Roman"/>
          <w:b w:val="false"/>
          <w:i w:val="false"/>
          <w:color w:val="000000"/>
          <w:sz w:val="28"/>
        </w:rPr>
        <w:t xml:space="preserve">
      (В лице первого руководителя банка (филиала банка) или его заместителя и главного бухгалтера банка </w:t>
      </w:r>
    </w:p>
    <w:p>
      <w:pPr>
        <w:spacing w:after="0"/>
        <w:ind w:left="0"/>
        <w:jc w:val="both"/>
      </w:pPr>
      <w:r>
        <w:rPr>
          <w:rFonts w:ascii="Times New Roman"/>
          <w:b w:val="false"/>
          <w:i w:val="false"/>
          <w:color w:val="000000"/>
          <w:sz w:val="28"/>
        </w:rPr>
        <w:t xml:space="preserve">
      ____________________________                ___________________________ </w:t>
      </w:r>
    </w:p>
    <w:p>
      <w:pPr>
        <w:spacing w:after="0"/>
        <w:ind w:left="0"/>
        <w:jc w:val="both"/>
      </w:pPr>
      <w:r>
        <w:rPr>
          <w:rFonts w:ascii="Times New Roman"/>
          <w:b w:val="false"/>
          <w:i w:val="false"/>
          <w:color w:val="000000"/>
          <w:sz w:val="28"/>
        </w:rPr>
        <w:t xml:space="preserve">
      * в случае указанном в пункте 8 статьи 8 Закона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w:t>
            </w:r>
          </w:p>
        </w:tc>
      </w:tr>
    </w:tbl>
    <w:bookmarkStart w:name="z501" w:id="511"/>
    <w:p>
      <w:pPr>
        <w:spacing w:after="0"/>
        <w:ind w:left="0"/>
        <w:jc w:val="both"/>
      </w:pPr>
      <w:r>
        <w:rPr>
          <w:rFonts w:ascii="Times New Roman"/>
          <w:b w:val="false"/>
          <w:i w:val="false"/>
          <w:color w:val="000000"/>
          <w:sz w:val="28"/>
        </w:rPr>
        <w:t xml:space="preserve">
      Заявление заказчика </w:t>
      </w:r>
    </w:p>
    <w:bookmarkEnd w:id="511"/>
    <w:p>
      <w:pPr>
        <w:spacing w:after="0"/>
        <w:ind w:left="0"/>
        <w:jc w:val="both"/>
      </w:pPr>
      <w:r>
        <w:rPr>
          <w:rFonts w:ascii="Times New Roman"/>
          <w:b w:val="false"/>
          <w:i w:val="false"/>
          <w:color w:val="000000"/>
          <w:sz w:val="28"/>
        </w:rPr>
        <w:t xml:space="preserve">
      на регистрацию в системе электронных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14 </w:t>
            </w:r>
            <w:r>
              <w:br/>
            </w:r>
            <w:r>
              <w:rPr>
                <w:rFonts w:ascii="Times New Roman"/>
                <w:b w:val="false"/>
                <w:i w:val="false"/>
                <w:color w:val="000000"/>
                <w:sz w:val="20"/>
              </w:rPr>
              <w:t>к Правилам</w:t>
            </w:r>
          </w:p>
        </w:tc>
      </w:tr>
    </w:tbl>
    <w:bookmarkStart w:name="z502" w:id="512"/>
    <w:p>
      <w:pPr>
        <w:spacing w:after="0"/>
        <w:ind w:left="0"/>
        <w:jc w:val="both"/>
      </w:pPr>
      <w:r>
        <w:rPr>
          <w:rFonts w:ascii="Times New Roman"/>
          <w:b w:val="false"/>
          <w:i w:val="false"/>
          <w:color w:val="000000"/>
          <w:sz w:val="28"/>
        </w:rPr>
        <w:t xml:space="preserve">
      Заявление организатора электронных государственных закупок </w:t>
      </w:r>
    </w:p>
    <w:bookmarkEnd w:id="512"/>
    <w:p>
      <w:pPr>
        <w:spacing w:after="0"/>
        <w:ind w:left="0"/>
        <w:jc w:val="both"/>
      </w:pPr>
      <w:r>
        <w:rPr>
          <w:rFonts w:ascii="Times New Roman"/>
          <w:b w:val="false"/>
          <w:i w:val="false"/>
          <w:color w:val="000000"/>
          <w:sz w:val="28"/>
        </w:rPr>
        <w:t xml:space="preserve">
      на регистрацию в системе электронных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14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15 </w:t>
            </w:r>
            <w:r>
              <w:br/>
            </w:r>
            <w:r>
              <w:rPr>
                <w:rFonts w:ascii="Times New Roman"/>
                <w:b w:val="false"/>
                <w:i w:val="false"/>
                <w:color w:val="000000"/>
                <w:sz w:val="20"/>
              </w:rPr>
              <w:t>к Правилам</w:t>
            </w:r>
          </w:p>
        </w:tc>
      </w:tr>
    </w:tbl>
    <w:bookmarkStart w:name="z503" w:id="513"/>
    <w:p>
      <w:pPr>
        <w:spacing w:after="0"/>
        <w:ind w:left="0"/>
        <w:jc w:val="both"/>
      </w:pPr>
      <w:r>
        <w:rPr>
          <w:rFonts w:ascii="Times New Roman"/>
          <w:b w:val="false"/>
          <w:i w:val="false"/>
          <w:color w:val="000000"/>
          <w:sz w:val="28"/>
        </w:rPr>
        <w:t xml:space="preserve">
      Регистрационная карточка-заявление </w:t>
      </w:r>
    </w:p>
    <w:bookmarkEnd w:id="513"/>
    <w:p>
      <w:pPr>
        <w:spacing w:after="0"/>
        <w:ind w:left="0"/>
        <w:jc w:val="both"/>
      </w:pPr>
      <w:r>
        <w:rPr>
          <w:rFonts w:ascii="Times New Roman"/>
          <w:b w:val="false"/>
          <w:i w:val="false"/>
          <w:color w:val="000000"/>
          <w:sz w:val="28"/>
        </w:rPr>
        <w:t xml:space="preserve">
      потенциального поставщика - физического лица на регистрацию </w:t>
      </w:r>
    </w:p>
    <w:p>
      <w:pPr>
        <w:spacing w:after="0"/>
        <w:ind w:left="0"/>
        <w:jc w:val="both"/>
      </w:pPr>
      <w:r>
        <w:rPr>
          <w:rFonts w:ascii="Times New Roman"/>
          <w:b w:val="false"/>
          <w:i w:val="false"/>
          <w:color w:val="000000"/>
          <w:sz w:val="28"/>
        </w:rPr>
        <w:t xml:space="preserve">
      в системе электронных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15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16 </w:t>
            </w:r>
            <w:r>
              <w:br/>
            </w:r>
            <w:r>
              <w:rPr>
                <w:rFonts w:ascii="Times New Roman"/>
                <w:b w:val="false"/>
                <w:i w:val="false"/>
                <w:color w:val="000000"/>
                <w:sz w:val="20"/>
              </w:rPr>
              <w:t>к Правилам</w:t>
            </w:r>
          </w:p>
        </w:tc>
      </w:tr>
    </w:tbl>
    <w:bookmarkStart w:name="z504" w:id="514"/>
    <w:p>
      <w:pPr>
        <w:spacing w:after="0"/>
        <w:ind w:left="0"/>
        <w:jc w:val="both"/>
      </w:pPr>
      <w:r>
        <w:rPr>
          <w:rFonts w:ascii="Times New Roman"/>
          <w:b w:val="false"/>
          <w:i w:val="false"/>
          <w:color w:val="000000"/>
          <w:sz w:val="28"/>
        </w:rPr>
        <w:t xml:space="preserve">
      Регистрационная карточка-заявление потенциального </w:t>
      </w:r>
    </w:p>
    <w:bookmarkEnd w:id="514"/>
    <w:p>
      <w:pPr>
        <w:spacing w:after="0"/>
        <w:ind w:left="0"/>
        <w:jc w:val="both"/>
      </w:pPr>
      <w:r>
        <w:rPr>
          <w:rFonts w:ascii="Times New Roman"/>
          <w:b w:val="false"/>
          <w:i w:val="false"/>
          <w:color w:val="000000"/>
          <w:sz w:val="28"/>
        </w:rPr>
        <w:t xml:space="preserve">
      поставщика - юридического лица на регистрацию в системе </w:t>
      </w:r>
    </w:p>
    <w:p>
      <w:pPr>
        <w:spacing w:after="0"/>
        <w:ind w:left="0"/>
        <w:jc w:val="both"/>
      </w:pPr>
      <w:r>
        <w:rPr>
          <w:rFonts w:ascii="Times New Roman"/>
          <w:b w:val="false"/>
          <w:i w:val="false"/>
          <w:color w:val="000000"/>
          <w:sz w:val="28"/>
        </w:rPr>
        <w:t xml:space="preserve">
      электронных государственных закупок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16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17 </w:t>
            </w:r>
            <w:r>
              <w:br/>
            </w:r>
            <w:r>
              <w:rPr>
                <w:rFonts w:ascii="Times New Roman"/>
                <w:b w:val="false"/>
                <w:i w:val="false"/>
                <w:color w:val="000000"/>
                <w:sz w:val="20"/>
              </w:rPr>
              <w:t>к Правилам</w:t>
            </w:r>
          </w:p>
        </w:tc>
      </w:tr>
    </w:tbl>
    <w:bookmarkStart w:name="z505" w:id="515"/>
    <w:p>
      <w:pPr>
        <w:spacing w:after="0"/>
        <w:ind w:left="0"/>
        <w:jc w:val="both"/>
      </w:pPr>
      <w:r>
        <w:rPr>
          <w:rFonts w:ascii="Times New Roman"/>
          <w:b w:val="false"/>
          <w:i w:val="false"/>
          <w:color w:val="000000"/>
          <w:sz w:val="28"/>
        </w:rPr>
        <w:t xml:space="preserve">
      ДОГОВОР </w:t>
      </w:r>
    </w:p>
    <w:bookmarkEnd w:id="515"/>
    <w:p>
      <w:pPr>
        <w:spacing w:after="0"/>
        <w:ind w:left="0"/>
        <w:jc w:val="both"/>
      </w:pPr>
      <w:r>
        <w:rPr>
          <w:rFonts w:ascii="Times New Roman"/>
          <w:b w:val="false"/>
          <w:i w:val="false"/>
          <w:color w:val="000000"/>
          <w:sz w:val="28"/>
        </w:rPr>
        <w:t xml:space="preserve">
      о регистрации потенциального поставщика в информационной системе </w:t>
      </w:r>
    </w:p>
    <w:p>
      <w:pPr>
        <w:spacing w:after="0"/>
        <w:ind w:left="0"/>
        <w:jc w:val="both"/>
      </w:pPr>
      <w:r>
        <w:rPr>
          <w:rFonts w:ascii="Times New Roman"/>
          <w:b w:val="false"/>
          <w:i w:val="false"/>
          <w:color w:val="000000"/>
          <w:sz w:val="28"/>
        </w:rPr>
        <w:t xml:space="preserve">
      электронных государственных закупок </w:t>
      </w:r>
    </w:p>
    <w:p>
      <w:pPr>
        <w:spacing w:after="0"/>
        <w:ind w:left="0"/>
        <w:jc w:val="both"/>
      </w:pPr>
      <w:r>
        <w:rPr>
          <w:rFonts w:ascii="Times New Roman"/>
          <w:b w:val="false"/>
          <w:i w:val="false"/>
          <w:color w:val="000000"/>
          <w:sz w:val="28"/>
        </w:rPr>
        <w:t xml:space="preserve">
      N 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17 исключено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18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18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522" w:id="516"/>
    <w:p>
      <w:pPr>
        <w:spacing w:after="0"/>
        <w:ind w:left="0"/>
        <w:jc w:val="both"/>
      </w:pPr>
      <w:r>
        <w:rPr>
          <w:rFonts w:ascii="Times New Roman"/>
          <w:b w:val="false"/>
          <w:i w:val="false"/>
          <w:color w:val="000000"/>
          <w:sz w:val="28"/>
        </w:rPr>
        <w:t xml:space="preserve">
      Протокол вскрытия конвертов с конкурсными заявками, </w:t>
      </w:r>
    </w:p>
    <w:bookmarkEnd w:id="516"/>
    <w:p>
      <w:pPr>
        <w:spacing w:after="0"/>
        <w:ind w:left="0"/>
        <w:jc w:val="both"/>
      </w:pPr>
      <w:r>
        <w:rPr>
          <w:rFonts w:ascii="Times New Roman"/>
          <w:b w:val="false"/>
          <w:i w:val="false"/>
          <w:color w:val="000000"/>
          <w:sz w:val="28"/>
        </w:rPr>
        <w:t xml:space="preserve">
      представленными потенциальными поставщиками </w:t>
      </w:r>
    </w:p>
    <w:p>
      <w:pPr>
        <w:spacing w:after="0"/>
        <w:ind w:left="0"/>
        <w:jc w:val="both"/>
      </w:pPr>
      <w:r>
        <w:rPr>
          <w:rFonts w:ascii="Times New Roman"/>
          <w:b w:val="false"/>
          <w:i w:val="false"/>
          <w:color w:val="000000"/>
          <w:sz w:val="28"/>
        </w:rPr>
        <w:t xml:space="preserve">
      для участия в конкурсе по закупке услуг по проведению научных </w:t>
      </w:r>
    </w:p>
    <w:p>
      <w:pPr>
        <w:spacing w:after="0"/>
        <w:ind w:left="0"/>
        <w:jc w:val="both"/>
      </w:pPr>
      <w:r>
        <w:rPr>
          <w:rFonts w:ascii="Times New Roman"/>
          <w:b w:val="false"/>
          <w:i w:val="false"/>
          <w:color w:val="000000"/>
          <w:sz w:val="28"/>
        </w:rPr>
        <w:t xml:space="preserve">
      исследований, а также услуг по разработке нормативно-технической </w:t>
      </w:r>
    </w:p>
    <w:p>
      <w:pPr>
        <w:spacing w:after="0"/>
        <w:ind w:left="0"/>
        <w:jc w:val="both"/>
      </w:pPr>
      <w:r>
        <w:rPr>
          <w:rFonts w:ascii="Times New Roman"/>
          <w:b w:val="false"/>
          <w:i w:val="false"/>
          <w:color w:val="000000"/>
          <w:sz w:val="28"/>
        </w:rPr>
        <w:t xml:space="preserve">
      документации, необходимой для проведения этих исследований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                        _________________ </w:t>
      </w:r>
    </w:p>
    <w:p>
      <w:pPr>
        <w:spacing w:after="0"/>
        <w:ind w:left="0"/>
        <w:jc w:val="both"/>
      </w:pPr>
      <w:r>
        <w:rPr>
          <w:rFonts w:ascii="Times New Roman"/>
          <w:b w:val="false"/>
          <w:i w:val="false"/>
          <w:color w:val="000000"/>
          <w:sz w:val="28"/>
        </w:rPr>
        <w:t xml:space="preserve">
              (Место вскрытия)                            (Время и дата) </w:t>
      </w:r>
    </w:p>
    <w:p>
      <w:pPr>
        <w:spacing w:after="0"/>
        <w:ind w:left="0"/>
        <w:jc w:val="both"/>
      </w:pPr>
      <w:r>
        <w:rPr>
          <w:rFonts w:ascii="Times New Roman"/>
          <w:b w:val="false"/>
          <w:i w:val="false"/>
          <w:color w:val="000000"/>
          <w:sz w:val="28"/>
        </w:rPr>
        <w:t xml:space="preserve">
      Конкурсная комиссия в составе: (фамилия, имя, отчество,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p>
    <w:p>
      <w:pPr>
        <w:spacing w:after="0"/>
        <w:ind w:left="0"/>
        <w:jc w:val="both"/>
      </w:pPr>
      <w:r>
        <w:rPr>
          <w:rFonts w:ascii="Times New Roman"/>
          <w:b w:val="false"/>
          <w:i w:val="false"/>
          <w:color w:val="000000"/>
          <w:sz w:val="28"/>
        </w:rPr>
        <w:t xml:space="preserve">
      Конкурсная документация предоставлена следующим потенциальным поставщикам: (наименование, адрес всех потенциальных поставщиков, которым предоставлена конкурсная документация). </w:t>
      </w:r>
    </w:p>
    <w:p>
      <w:pPr>
        <w:spacing w:after="0"/>
        <w:ind w:left="0"/>
        <w:jc w:val="both"/>
      </w:pPr>
      <w:r>
        <w:rPr>
          <w:rFonts w:ascii="Times New Roman"/>
          <w:b w:val="false"/>
          <w:i w:val="false"/>
          <w:color w:val="000000"/>
          <w:sz w:val="28"/>
        </w:rP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(причина не вскрытия). </w:t>
      </w:r>
    </w:p>
    <w:p>
      <w:pPr>
        <w:spacing w:after="0"/>
        <w:ind w:left="0"/>
        <w:jc w:val="both"/>
      </w:pPr>
      <w:r>
        <w:rPr>
          <w:rFonts w:ascii="Times New Roman"/>
          <w:b w:val="false"/>
          <w:i w:val="false"/>
          <w:color w:val="000000"/>
          <w:sz w:val="28"/>
        </w:rPr>
        <w:t xml:space="preserve">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согласно приложению 1 к настоящему приложению вскрыты и они содержат: (цена за услуги, общая цена конкурсной заявки, основные условия каждой конкурсной заявки, информация о наличии или отсутствии документов, составляющих конкурсную заявку, об отзыве и другая информация, объявленная при вскрытии конкурсных заявок), которые оглашены всем присутствующим при вскрытии конкурсных заявок, допущены комиссией к дальнейшему прохождению конкурса и направлены на государственную научно-техническую экспертизу, согласно приложению 2 к настоящему приложению. </w:t>
      </w:r>
    </w:p>
    <w:p>
      <w:pPr>
        <w:spacing w:after="0"/>
        <w:ind w:left="0"/>
        <w:jc w:val="both"/>
      </w:pPr>
      <w:r>
        <w:rPr>
          <w:rFonts w:ascii="Times New Roman"/>
          <w:b w:val="false"/>
          <w:i w:val="false"/>
          <w:color w:val="000000"/>
          <w:sz w:val="28"/>
        </w:rPr>
        <w:t xml:space="preserve">
      При вскрытии конкурсных заявок присутствовали следующие потенциальные поставщики: </w:t>
      </w:r>
    </w:p>
    <w:p>
      <w:pPr>
        <w:spacing w:after="0"/>
        <w:ind w:left="0"/>
        <w:jc w:val="both"/>
      </w:pPr>
      <w:r>
        <w:rPr>
          <w:rFonts w:ascii="Times New Roman"/>
          <w:b w:val="false"/>
          <w:i w:val="false"/>
          <w:color w:val="000000"/>
          <w:sz w:val="28"/>
        </w:rPr>
        <w:t xml:space="preserve">
      (наименование, адрес всех потенциальных поставщиков, присутствующих при вскрытии конкурсных заявок и фамилия, имя и отчество их уполномоченных представителей). </w:t>
      </w:r>
    </w:p>
    <w:p>
      <w:pPr>
        <w:spacing w:after="0"/>
        <w:ind w:left="0"/>
        <w:jc w:val="both"/>
      </w:pPr>
      <w:r>
        <w:rPr>
          <w:rFonts w:ascii="Times New Roman"/>
          <w:b w:val="false"/>
          <w:i w:val="false"/>
          <w:color w:val="000000"/>
          <w:sz w:val="28"/>
        </w:rPr>
        <w:t xml:space="preserve">
      По результатам вскрытия конвертов с конкурсными заявками и рассмотрения представленных документов по формальным признакам Комиссией отклонено (количество заявок) заявок согласно приложению 3 к настоящему приложению. </w:t>
      </w:r>
    </w:p>
    <w:p>
      <w:pPr>
        <w:spacing w:after="0"/>
        <w:ind w:left="0"/>
        <w:jc w:val="both"/>
      </w:pPr>
      <w:r>
        <w:rPr>
          <w:rFonts w:ascii="Times New Roman"/>
          <w:b w:val="false"/>
          <w:i w:val="false"/>
          <w:color w:val="000000"/>
          <w:sz w:val="28"/>
        </w:rPr>
        <w:t xml:space="preserve">
      Ф.И.О. и подписи председателя, его заместителя, членов и секретаря конкурсной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приложению 18 </w:t>
            </w:r>
          </w:p>
        </w:tc>
      </w:tr>
    </w:tbl>
    <w:bookmarkStart w:name="z523" w:id="517"/>
    <w:p>
      <w:pPr>
        <w:spacing w:after="0"/>
        <w:ind w:left="0"/>
        <w:jc w:val="both"/>
      </w:pPr>
      <w:r>
        <w:rPr>
          <w:rFonts w:ascii="Times New Roman"/>
          <w:b w:val="false"/>
          <w:i w:val="false"/>
          <w:color w:val="000000"/>
          <w:sz w:val="28"/>
        </w:rPr>
        <w:t xml:space="preserve">
      Перечень </w:t>
      </w:r>
    </w:p>
    <w:bookmarkEnd w:id="517"/>
    <w:p>
      <w:pPr>
        <w:spacing w:after="0"/>
        <w:ind w:left="0"/>
        <w:jc w:val="both"/>
      </w:pPr>
      <w:r>
        <w:rPr>
          <w:rFonts w:ascii="Times New Roman"/>
          <w:b w:val="false"/>
          <w:i w:val="false"/>
          <w:color w:val="000000"/>
          <w:sz w:val="28"/>
        </w:rPr>
        <w:t xml:space="preserve">
      конкурсных заявок, представленных потенциальными исполнителями на конкурс по государственной закупке </w:t>
      </w:r>
    </w:p>
    <w:p>
      <w:pPr>
        <w:spacing w:after="0"/>
        <w:ind w:left="0"/>
        <w:jc w:val="both"/>
      </w:pPr>
      <w:r>
        <w:rPr>
          <w:rFonts w:ascii="Times New Roman"/>
          <w:b w:val="false"/>
          <w:i w:val="false"/>
          <w:color w:val="000000"/>
          <w:sz w:val="28"/>
        </w:rPr>
        <w:t xml:space="preserve">
      научных исследований для выполнения _________________________ </w:t>
      </w:r>
    </w:p>
    <w:p>
      <w:pPr>
        <w:spacing w:after="0"/>
        <w:ind w:left="0"/>
        <w:jc w:val="both"/>
      </w:pPr>
      <w:r>
        <w:rPr>
          <w:rFonts w:ascii="Times New Roman"/>
          <w:b w:val="false"/>
          <w:i w:val="false"/>
          <w:color w:val="000000"/>
          <w:sz w:val="28"/>
        </w:rPr>
        <w:t xml:space="preserve">
                                                      (название конкурса)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1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430"/>
        <w:gridCol w:w="1149"/>
        <w:gridCol w:w="1149"/>
        <w:gridCol w:w="1149"/>
        <w:gridCol w:w="1149"/>
        <w:gridCol w:w="1149"/>
        <w:gridCol w:w="3695"/>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регист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поступ- </w:t>
            </w:r>
          </w:p>
          <w:p>
            <w:pPr>
              <w:spacing w:after="20"/>
              <w:ind w:left="20"/>
              <w:jc w:val="both"/>
            </w:pPr>
            <w:r>
              <w:rPr>
                <w:rFonts w:ascii="Times New Roman"/>
                <w:b w:val="false"/>
                <w:i w:val="false"/>
                <w:color w:val="000000"/>
                <w:sz w:val="20"/>
              </w:rPr>
              <w:t xml:space="preserve">
ления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w:t>
            </w:r>
          </w:p>
          <w:p>
            <w:pPr>
              <w:spacing w:after="20"/>
              <w:ind w:left="20"/>
              <w:jc w:val="both"/>
            </w:pPr>
            <w:r>
              <w:rPr>
                <w:rFonts w:ascii="Times New Roman"/>
                <w:b w:val="false"/>
                <w:i w:val="false"/>
                <w:color w:val="000000"/>
                <w:sz w:val="20"/>
              </w:rPr>
              <w:t xml:space="preserve">
проекта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исполнитель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исполнителя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запрашиваемого </w:t>
            </w:r>
          </w:p>
          <w:p>
            <w:pPr>
              <w:spacing w:after="20"/>
              <w:ind w:left="20"/>
              <w:jc w:val="both"/>
            </w:pPr>
            <w:r>
              <w:rPr>
                <w:rFonts w:ascii="Times New Roman"/>
                <w:b w:val="false"/>
                <w:i w:val="false"/>
                <w:color w:val="000000"/>
                <w:sz w:val="20"/>
              </w:rPr>
              <w:t xml:space="preserve">
финансирования, </w:t>
            </w:r>
          </w:p>
          <w:p>
            <w:pPr>
              <w:spacing w:after="20"/>
              <w:ind w:left="20"/>
              <w:jc w:val="both"/>
            </w:pPr>
            <w:r>
              <w:rPr>
                <w:rFonts w:ascii="Times New Roman"/>
                <w:b w:val="false"/>
                <w:i w:val="false"/>
                <w:color w:val="000000"/>
                <w:sz w:val="20"/>
              </w:rPr>
              <w:t xml:space="preserve">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_____ </w:t>
            </w:r>
          </w:p>
          <w:p>
            <w:pPr>
              <w:spacing w:after="20"/>
              <w:ind w:left="20"/>
              <w:jc w:val="both"/>
            </w:pPr>
            <w:r>
              <w:rPr>
                <w:rFonts w:ascii="Times New Roman"/>
                <w:b w:val="false"/>
                <w:i w:val="false"/>
                <w:color w:val="000000"/>
                <w:sz w:val="20"/>
              </w:rPr>
              <w:t xml:space="preserve">
год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приложению 18 </w:t>
            </w:r>
          </w:p>
        </w:tc>
      </w:tr>
    </w:tbl>
    <w:bookmarkStart w:name="z524" w:id="518"/>
    <w:p>
      <w:pPr>
        <w:spacing w:after="0"/>
        <w:ind w:left="0"/>
        <w:jc w:val="both"/>
      </w:pPr>
      <w:r>
        <w:rPr>
          <w:rFonts w:ascii="Times New Roman"/>
          <w:b w:val="false"/>
          <w:i w:val="false"/>
          <w:color w:val="000000"/>
          <w:sz w:val="28"/>
        </w:rPr>
        <w:t xml:space="preserve">
      Перечень </w:t>
      </w:r>
    </w:p>
    <w:bookmarkEnd w:id="518"/>
    <w:p>
      <w:pPr>
        <w:spacing w:after="0"/>
        <w:ind w:left="0"/>
        <w:jc w:val="both"/>
      </w:pPr>
      <w:r>
        <w:rPr>
          <w:rFonts w:ascii="Times New Roman"/>
          <w:b w:val="false"/>
          <w:i w:val="false"/>
          <w:color w:val="000000"/>
          <w:sz w:val="28"/>
        </w:rPr>
        <w:t xml:space="preserve">
      конкурсных заявок, направленных на государственную </w:t>
      </w:r>
    </w:p>
    <w:p>
      <w:pPr>
        <w:spacing w:after="0"/>
        <w:ind w:left="0"/>
        <w:jc w:val="both"/>
      </w:pPr>
      <w:r>
        <w:rPr>
          <w:rFonts w:ascii="Times New Roman"/>
          <w:b w:val="false"/>
          <w:i w:val="false"/>
          <w:color w:val="000000"/>
          <w:sz w:val="28"/>
        </w:rPr>
        <w:t xml:space="preserve">
      научно-техническую экспертизу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304"/>
        <w:gridCol w:w="1304"/>
        <w:gridCol w:w="1305"/>
        <w:gridCol w:w="1305"/>
        <w:gridCol w:w="3834"/>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рег.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w:t>
            </w:r>
          </w:p>
          <w:p>
            <w:pPr>
              <w:spacing w:after="20"/>
              <w:ind w:left="20"/>
              <w:jc w:val="both"/>
            </w:pPr>
            <w:r>
              <w:rPr>
                <w:rFonts w:ascii="Times New Roman"/>
                <w:b w:val="false"/>
                <w:i w:val="false"/>
                <w:color w:val="000000"/>
                <w:sz w:val="20"/>
              </w:rPr>
              <w:t xml:space="preserve">
проекта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исполнитель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исполнителя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запрашиваемого </w:t>
            </w:r>
          </w:p>
          <w:p>
            <w:pPr>
              <w:spacing w:after="20"/>
              <w:ind w:left="20"/>
              <w:jc w:val="both"/>
            </w:pPr>
            <w:r>
              <w:rPr>
                <w:rFonts w:ascii="Times New Roman"/>
                <w:b w:val="false"/>
                <w:i w:val="false"/>
                <w:color w:val="000000"/>
                <w:sz w:val="20"/>
              </w:rPr>
              <w:t xml:space="preserve">
финансирования,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на </w:t>
            </w:r>
          </w:p>
          <w:p>
            <w:pPr>
              <w:spacing w:after="20"/>
              <w:ind w:left="20"/>
              <w:jc w:val="both"/>
            </w:pPr>
            <w:r>
              <w:rPr>
                <w:rFonts w:ascii="Times New Roman"/>
                <w:b w:val="false"/>
                <w:i w:val="false"/>
                <w:color w:val="000000"/>
                <w:sz w:val="20"/>
              </w:rPr>
              <w:t xml:space="preserve">
____ год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приложению 18 </w:t>
            </w:r>
          </w:p>
        </w:tc>
      </w:tr>
    </w:tbl>
    <w:bookmarkStart w:name="z525" w:id="519"/>
    <w:p>
      <w:pPr>
        <w:spacing w:after="0"/>
        <w:ind w:left="0"/>
        <w:jc w:val="both"/>
      </w:pPr>
      <w:r>
        <w:rPr>
          <w:rFonts w:ascii="Times New Roman"/>
          <w:b w:val="false"/>
          <w:i w:val="false"/>
          <w:color w:val="000000"/>
          <w:sz w:val="28"/>
        </w:rPr>
        <w:t xml:space="preserve">
      Перечень </w:t>
      </w:r>
    </w:p>
    <w:bookmarkEnd w:id="519"/>
    <w:p>
      <w:pPr>
        <w:spacing w:after="0"/>
        <w:ind w:left="0"/>
        <w:jc w:val="both"/>
      </w:pPr>
      <w:r>
        <w:rPr>
          <w:rFonts w:ascii="Times New Roman"/>
          <w:b w:val="false"/>
          <w:i w:val="false"/>
          <w:color w:val="000000"/>
          <w:sz w:val="28"/>
        </w:rPr>
        <w:t xml:space="preserve">
      конкурсных заявок, отклоненных конкурсной комиссией, </w:t>
      </w:r>
    </w:p>
    <w:p>
      <w:pPr>
        <w:spacing w:after="0"/>
        <w:ind w:left="0"/>
        <w:jc w:val="both"/>
      </w:pPr>
      <w:r>
        <w:rPr>
          <w:rFonts w:ascii="Times New Roman"/>
          <w:b w:val="false"/>
          <w:i w:val="false"/>
          <w:color w:val="000000"/>
          <w:sz w:val="28"/>
        </w:rPr>
        <w:t xml:space="preserve">
      как не соответствующих требованиям Инструкции по </w:t>
      </w:r>
    </w:p>
    <w:p>
      <w:pPr>
        <w:spacing w:after="0"/>
        <w:ind w:left="0"/>
        <w:jc w:val="both"/>
      </w:pPr>
      <w:r>
        <w:rPr>
          <w:rFonts w:ascii="Times New Roman"/>
          <w:b w:val="false"/>
          <w:i w:val="false"/>
          <w:color w:val="000000"/>
          <w:sz w:val="28"/>
        </w:rPr>
        <w:t xml:space="preserve">
              подготовке конкурсных заявок________________________ </w:t>
      </w:r>
    </w:p>
    <w:p>
      <w:pPr>
        <w:spacing w:after="0"/>
        <w:ind w:left="0"/>
        <w:jc w:val="both"/>
      </w:pPr>
      <w:r>
        <w:rPr>
          <w:rFonts w:ascii="Times New Roman"/>
          <w:b w:val="false"/>
          <w:i w:val="false"/>
          <w:color w:val="000000"/>
          <w:sz w:val="28"/>
        </w:rPr>
        <w:t xml:space="preserve">
      (название конкурса)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2789"/>
        <w:gridCol w:w="2240"/>
        <w:gridCol w:w="2241"/>
        <w:gridCol w:w="2241"/>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рег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проекта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исполнитель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ff0000"/>
          <w:sz w:val="28"/>
        </w:rPr>
        <w:t xml:space="preserve">
      Сноска. Приложение 19 с изменениями, внесенными постановлением Правительства РК от 31.12.2008 </w:t>
      </w:r>
      <w:r>
        <w:rPr>
          <w:rFonts w:ascii="Times New Roman"/>
          <w:b w:val="false"/>
          <w:i w:val="false"/>
          <w:color w:val="ff0000"/>
          <w:sz w:val="28"/>
        </w:rPr>
        <w:t xml:space="preserve">N 1356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p>
    <w:bookmarkStart w:name="z526" w:id="520"/>
    <w:p>
      <w:pPr>
        <w:spacing w:after="0"/>
        <w:ind w:left="0"/>
        <w:jc w:val="both"/>
      </w:pPr>
      <w:r>
        <w:rPr>
          <w:rFonts w:ascii="Times New Roman"/>
          <w:b w:val="false"/>
          <w:i w:val="false"/>
          <w:color w:val="000000"/>
          <w:sz w:val="28"/>
        </w:rPr>
        <w:t xml:space="preserve">
      Протокол об итогах конкурса </w:t>
      </w:r>
    </w:p>
    <w:bookmarkEnd w:id="520"/>
    <w:p>
      <w:pPr>
        <w:spacing w:after="0"/>
        <w:ind w:left="0"/>
        <w:jc w:val="both"/>
      </w:pPr>
      <w:r>
        <w:rPr>
          <w:rFonts w:ascii="Times New Roman"/>
          <w:b w:val="false"/>
          <w:i w:val="false"/>
          <w:color w:val="000000"/>
          <w:sz w:val="28"/>
        </w:rPr>
        <w:t xml:space="preserve">
      по закупке услуг по проведению научных исследований, а также </w:t>
      </w:r>
    </w:p>
    <w:p>
      <w:pPr>
        <w:spacing w:after="0"/>
        <w:ind w:left="0"/>
        <w:jc w:val="both"/>
      </w:pPr>
      <w:r>
        <w:rPr>
          <w:rFonts w:ascii="Times New Roman"/>
          <w:b w:val="false"/>
          <w:i w:val="false"/>
          <w:color w:val="000000"/>
          <w:sz w:val="28"/>
        </w:rPr>
        <w:t xml:space="preserve">
      услуг по разработке нормативно-технической документации, </w:t>
      </w:r>
    </w:p>
    <w:p>
      <w:pPr>
        <w:spacing w:after="0"/>
        <w:ind w:left="0"/>
        <w:jc w:val="both"/>
      </w:pPr>
      <w:r>
        <w:rPr>
          <w:rFonts w:ascii="Times New Roman"/>
          <w:b w:val="false"/>
          <w:i w:val="false"/>
          <w:color w:val="000000"/>
          <w:sz w:val="28"/>
        </w:rPr>
        <w:t xml:space="preserve">
      необходимой для проведения этих исследований </w:t>
      </w:r>
    </w:p>
    <w:p>
      <w:pPr>
        <w:spacing w:after="0"/>
        <w:ind w:left="0"/>
        <w:jc w:val="both"/>
      </w:pPr>
      <w:r>
        <w:rPr>
          <w:rFonts w:ascii="Times New Roman"/>
          <w:b w:val="false"/>
          <w:i w:val="false"/>
          <w:color w:val="000000"/>
          <w:sz w:val="28"/>
        </w:rPr>
        <w:t xml:space="preserve">
      (название конкурса) </w:t>
      </w:r>
    </w:p>
    <w:p>
      <w:pPr>
        <w:spacing w:after="0"/>
        <w:ind w:left="0"/>
        <w:jc w:val="both"/>
      </w:pPr>
      <w:r>
        <w:rPr>
          <w:rFonts w:ascii="Times New Roman"/>
          <w:b w:val="false"/>
          <w:i w:val="false"/>
          <w:color w:val="000000"/>
          <w:sz w:val="28"/>
        </w:rPr>
        <w:t xml:space="preserve">
      _____________________                      __________________ </w:t>
      </w:r>
    </w:p>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r>
        <w:rPr>
          <w:rFonts w:ascii="Times New Roman"/>
          <w:b w:val="false"/>
          <w:i w:val="false"/>
          <w:color w:val="000000"/>
          <w:sz w:val="28"/>
        </w:rPr>
        <w:t xml:space="preserve">
      . Конкурсная комиссия в составе (перечислить состав Конкурсной комиссии) провела (с использованием двухэтапных процедур) конкурс по государственным закупкам (кратко описать закупаемые работы, услуги). </w:t>
      </w:r>
    </w:p>
    <w:p>
      <w:pPr>
        <w:spacing w:after="0"/>
        <w:ind w:left="0"/>
        <w:jc w:val="both"/>
      </w:pPr>
      <w:r>
        <w:rPr>
          <w:rFonts w:ascii="Times New Roman"/>
          <w:b w:val="false"/>
          <w:i w:val="false"/>
          <w:color w:val="000000"/>
          <w:sz w:val="28"/>
        </w:rPr>
        <w:t xml:space="preserve">
      2. Сумма, выделенная для закупки (указать сумму) тенге по каждому научному направлению (лоту если разделены) отдельно. </w:t>
      </w:r>
    </w:p>
    <w:p>
      <w:pPr>
        <w:spacing w:after="0"/>
        <w:ind w:left="0"/>
        <w:jc w:val="both"/>
      </w:pPr>
      <w:r>
        <w:rPr>
          <w:rFonts w:ascii="Times New Roman"/>
          <w:b w:val="false"/>
          <w:i w:val="false"/>
          <w:color w:val="000000"/>
          <w:sz w:val="28"/>
        </w:rPr>
        <w:t xml:space="preserve">
      3. Конкурсную документацию приобрели/получили (перечислить наименования и места нахождения всех потенциальных поставщиков, выкупивших/получивших конкурсную документацию, даты приобретения/получения). </w:t>
      </w:r>
    </w:p>
    <w:p>
      <w:pPr>
        <w:spacing w:after="0"/>
        <w:ind w:left="0"/>
        <w:jc w:val="both"/>
      </w:pPr>
      <w:r>
        <w:rPr>
          <w:rFonts w:ascii="Times New Roman"/>
          <w:b w:val="false"/>
          <w:i w:val="false"/>
          <w:color w:val="000000"/>
          <w:sz w:val="28"/>
        </w:rPr>
        <w:t xml:space="preserve">
      4. От потенциальных поставщиков поступили запросы о разъяснении конкурсной документации (изложить содержание таких запросов, если имели место) и на них были даны следующие разъяснения (изложить обобщенное содержание ответов на запросы). </w:t>
      </w:r>
    </w:p>
    <w:p>
      <w:pPr>
        <w:spacing w:after="0"/>
        <w:ind w:left="0"/>
        <w:jc w:val="both"/>
      </w:pPr>
      <w:r>
        <w:rPr>
          <w:rFonts w:ascii="Times New Roman"/>
          <w:b w:val="false"/>
          <w:i w:val="false"/>
          <w:color w:val="000000"/>
          <w:sz w:val="28"/>
        </w:rPr>
        <w:t xml:space="preserve">
      5. Конкурсную заявку на участие в конкурсе представили следующие потенциальные поставщики приложение 1 к приложению 18 (перечислить наименования и места нахождения всех потенциальных поставщиков, представивших конкурсную заявку, даты представления). </w:t>
      </w:r>
    </w:p>
    <w:p>
      <w:pPr>
        <w:spacing w:after="0"/>
        <w:ind w:left="0"/>
        <w:jc w:val="both"/>
      </w:pPr>
      <w:r>
        <w:rPr>
          <w:rFonts w:ascii="Times New Roman"/>
          <w:b w:val="false"/>
          <w:i w:val="false"/>
          <w:color w:val="000000"/>
          <w:sz w:val="28"/>
        </w:rPr>
        <w:t xml:space="preserve">
      6. Следующие конкурсные заявки были отклонены приложение 3 к приложению 18 (дать полную информацию об отклоненных конкурсных заявках, перечислить все причины и основания для их отклонения). В случае отклонения всех конкурсных заявок также указать соответствующие причины. </w:t>
      </w:r>
    </w:p>
    <w:p>
      <w:pPr>
        <w:spacing w:after="0"/>
        <w:ind w:left="0"/>
        <w:jc w:val="both"/>
      </w:pPr>
      <w:r>
        <w:rPr>
          <w:rFonts w:ascii="Times New Roman"/>
          <w:b w:val="false"/>
          <w:i w:val="false"/>
          <w:color w:val="000000"/>
          <w:sz w:val="28"/>
        </w:rPr>
        <w:t xml:space="preserve">
      7. Допущенные к участию в конкурсе потенциальные поставщики проектов удовлетворяющие квалификационным требованиям приложение 2 к приложению 18. </w:t>
      </w:r>
    </w:p>
    <w:p>
      <w:pPr>
        <w:spacing w:after="0"/>
        <w:ind w:left="0"/>
        <w:jc w:val="both"/>
      </w:pPr>
      <w:r>
        <w:rPr>
          <w:rFonts w:ascii="Times New Roman"/>
          <w:b w:val="false"/>
          <w:i w:val="false"/>
          <w:color w:val="000000"/>
          <w:sz w:val="28"/>
        </w:rPr>
        <w:t xml:space="preserve">
      8. (Изложить информацию о квалификационных данных потенциальных поставщиков или об отсутствии таких данных). </w:t>
      </w:r>
    </w:p>
    <w:p>
      <w:pPr>
        <w:spacing w:after="0"/>
        <w:ind w:left="0"/>
        <w:jc w:val="both"/>
      </w:pPr>
      <w:r>
        <w:rPr>
          <w:rFonts w:ascii="Times New Roman"/>
          <w:b w:val="false"/>
          <w:i w:val="false"/>
          <w:color w:val="000000"/>
          <w:sz w:val="28"/>
        </w:rPr>
        <w:t xml:space="preserve">
      9. Потенциальные поставщики представили следующие предложения по (выполнению работ, оказанию услуг): (указать наименование научного направления (лота), на который потенциальный поставщик представил конкурсную заявку, цену за единицу работы или услуги, общую цену каждой конкурсной заявки и краткое изложение других основных условий каждой конкурсной заявки). </w:t>
      </w:r>
    </w:p>
    <w:p>
      <w:pPr>
        <w:spacing w:after="0"/>
        <w:ind w:left="0"/>
        <w:jc w:val="both"/>
      </w:pPr>
      <w:r>
        <w:rPr>
          <w:rFonts w:ascii="Times New Roman"/>
          <w:b w:val="false"/>
          <w:i w:val="false"/>
          <w:color w:val="000000"/>
          <w:sz w:val="28"/>
        </w:rPr>
        <w:t xml:space="preserve">
      10. Конкурсная комиссия при рассмотрении представленных конкурсных заявок исходила из следующих критериев оценки и сопоставления конкурсных заявок: (перечислить критерии оценки и сопоставления конкурсных заявок, применяемые конкурсной комиссией в соответствии с конкурсной документацией, подготовленной организатором государственных закупок, при их наличии). </w:t>
      </w:r>
    </w:p>
    <w:p>
      <w:pPr>
        <w:spacing w:after="0"/>
        <w:ind w:left="0"/>
        <w:jc w:val="both"/>
      </w:pPr>
      <w:r>
        <w:rPr>
          <w:rFonts w:ascii="Times New Roman"/>
          <w:b w:val="false"/>
          <w:i w:val="false"/>
          <w:color w:val="000000"/>
          <w:sz w:val="28"/>
        </w:rPr>
        <w:t xml:space="preserve">
      11. Оценка поданных на конкурс проектов произведена на основе заключений государственной научно-технической экспертизы. Результаты заключения государственной научно-технической экспертизы по конкурсным проектам приведены в приложении 1 к настоящему приложению. </w:t>
      </w:r>
    </w:p>
    <w:p>
      <w:pPr>
        <w:spacing w:after="0"/>
        <w:ind w:left="0"/>
        <w:jc w:val="both"/>
      </w:pPr>
      <w:r>
        <w:rPr>
          <w:rFonts w:ascii="Times New Roman"/>
          <w:b w:val="false"/>
          <w:i w:val="false"/>
          <w:color w:val="000000"/>
          <w:sz w:val="28"/>
        </w:rPr>
        <w:t xml:space="preserve">
      12. Конкурсная комиссия по результатам оценки и сопоставления конкурсных заявок РЕШИЛА: </w:t>
      </w:r>
    </w:p>
    <w:p>
      <w:pPr>
        <w:spacing w:after="0"/>
        <w:ind w:left="0"/>
        <w:jc w:val="both"/>
      </w:pPr>
      <w:r>
        <w:rPr>
          <w:rFonts w:ascii="Times New Roman"/>
          <w:b w:val="false"/>
          <w:i w:val="false"/>
          <w:color w:val="000000"/>
          <w:sz w:val="28"/>
        </w:rPr>
        <w:t xml:space="preserve">
      1) Признать выигравшей конкурс конкурсные заявки с учетом рекомендаций государственной научно-технической экспертизы (указать наименование и местонахождение потенциальных поставщиков, представивших данные конкурсные заявки, а также условия, на которых они признаны победителями) исполнителей согласно приложению 2 к настоящему приложению (если при рассмотрении, оценке и сопоставлении конкурсных заявок не был определен победитель конкурса или все конкурсные заявки были отклонены, указать соответствующую причину). </w:t>
      </w:r>
    </w:p>
    <w:p>
      <w:pPr>
        <w:spacing w:after="0"/>
        <w:ind w:left="0"/>
        <w:jc w:val="both"/>
      </w:pPr>
      <w:r>
        <w:rPr>
          <w:rFonts w:ascii="Times New Roman"/>
          <w:b w:val="false"/>
          <w:i w:val="false"/>
          <w:color w:val="000000"/>
          <w:sz w:val="28"/>
        </w:rPr>
        <w:t xml:space="preserve">
      2) Заказчику в срок до года заключить договор с исполнителями, признанными победителями конкурса на выполнение научных исследований с рекомендованными объемами финансирования. </w:t>
      </w:r>
    </w:p>
    <w:p>
      <w:pPr>
        <w:spacing w:after="0"/>
        <w:ind w:left="0"/>
        <w:jc w:val="both"/>
      </w:pPr>
      <w:r>
        <w:rPr>
          <w:rFonts w:ascii="Times New Roman"/>
          <w:b w:val="false"/>
          <w:i w:val="false"/>
          <w:color w:val="000000"/>
          <w:sz w:val="28"/>
        </w:rPr>
        <w:t xml:space="preserve">
      3) Организатору государственных закупок (указать наименование организатора государственных закупок):- опубликовать в средствах массовой информации итоги проведенного конкурса. </w:t>
      </w:r>
    </w:p>
    <w:p>
      <w:pPr>
        <w:spacing w:after="0"/>
        <w:ind w:left="0"/>
        <w:jc w:val="both"/>
      </w:pPr>
      <w:r>
        <w:rPr>
          <w:rFonts w:ascii="Times New Roman"/>
          <w:b w:val="false"/>
          <w:i w:val="false"/>
          <w:color w:val="000000"/>
          <w:sz w:val="28"/>
        </w:rPr>
        <w:t xml:space="preserve">
      Подписи председателя, его заместителя, членов и секретаря конкурсной комиссии или ответственного </w:t>
      </w:r>
    </w:p>
    <w:p>
      <w:pPr>
        <w:spacing w:after="0"/>
        <w:ind w:left="0"/>
        <w:jc w:val="both"/>
      </w:pPr>
      <w:r>
        <w:rPr>
          <w:rFonts w:ascii="Times New Roman"/>
          <w:b w:val="false"/>
          <w:i w:val="false"/>
          <w:color w:val="000000"/>
          <w:sz w:val="28"/>
        </w:rPr>
        <w:t xml:space="preserve">
      лица, уполномоченного от секретариата подписывать документы.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приложению 19 </w:t>
            </w:r>
          </w:p>
        </w:tc>
      </w:tr>
    </w:tbl>
    <w:bookmarkStart w:name="z527" w:id="521"/>
    <w:p>
      <w:pPr>
        <w:spacing w:after="0"/>
        <w:ind w:left="0"/>
        <w:jc w:val="both"/>
      </w:pPr>
      <w:r>
        <w:rPr>
          <w:rFonts w:ascii="Times New Roman"/>
          <w:b w:val="false"/>
          <w:i w:val="false"/>
          <w:color w:val="000000"/>
          <w:sz w:val="28"/>
        </w:rPr>
        <w:t xml:space="preserve">
      Результаты </w:t>
      </w:r>
    </w:p>
    <w:bookmarkEnd w:id="521"/>
    <w:p>
      <w:pPr>
        <w:spacing w:after="0"/>
        <w:ind w:left="0"/>
        <w:jc w:val="both"/>
      </w:pPr>
      <w:r>
        <w:rPr>
          <w:rFonts w:ascii="Times New Roman"/>
          <w:b w:val="false"/>
          <w:i w:val="false"/>
          <w:color w:val="000000"/>
          <w:sz w:val="28"/>
        </w:rPr>
        <w:t xml:space="preserve">
      государственной научно-технической экспертизы конкурсных </w:t>
      </w:r>
    </w:p>
    <w:p>
      <w:pPr>
        <w:spacing w:after="0"/>
        <w:ind w:left="0"/>
        <w:jc w:val="both"/>
      </w:pPr>
      <w:r>
        <w:rPr>
          <w:rFonts w:ascii="Times New Roman"/>
          <w:b w:val="false"/>
          <w:i w:val="false"/>
          <w:color w:val="000000"/>
          <w:sz w:val="28"/>
        </w:rPr>
        <w:t xml:space="preserve">
      проектов, представленных ________________________ </w:t>
      </w:r>
    </w:p>
    <w:p>
      <w:pPr>
        <w:spacing w:after="0"/>
        <w:ind w:left="0"/>
        <w:jc w:val="both"/>
      </w:pPr>
      <w:r>
        <w:rPr>
          <w:rFonts w:ascii="Times New Roman"/>
          <w:b w:val="false"/>
          <w:i w:val="false"/>
          <w:color w:val="000000"/>
          <w:sz w:val="28"/>
        </w:rPr>
        <w:t xml:space="preserve">
      (название конкурса)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359"/>
        <w:gridCol w:w="1895"/>
        <w:gridCol w:w="1895"/>
        <w:gridCol w:w="1896"/>
        <w:gridCol w:w="1896"/>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рег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w:t>
            </w:r>
          </w:p>
          <w:p>
            <w:pPr>
              <w:spacing w:after="20"/>
              <w:ind w:left="20"/>
              <w:jc w:val="both"/>
            </w:pPr>
            <w:r>
              <w:rPr>
                <w:rFonts w:ascii="Times New Roman"/>
                <w:b w:val="false"/>
                <w:i w:val="false"/>
                <w:color w:val="000000"/>
                <w:sz w:val="20"/>
              </w:rPr>
              <w:t xml:space="preserve">
проекта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исполнитель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Запрашиваемый </w:t>
            </w:r>
          </w:p>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xml:space="preserve">
финансирования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ГНТЭ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приложению 19 </w:t>
            </w:r>
          </w:p>
        </w:tc>
      </w:tr>
    </w:tbl>
    <w:bookmarkStart w:name="z528" w:id="522"/>
    <w:p>
      <w:pPr>
        <w:spacing w:after="0"/>
        <w:ind w:left="0"/>
        <w:jc w:val="both"/>
      </w:pPr>
      <w:r>
        <w:rPr>
          <w:rFonts w:ascii="Times New Roman"/>
          <w:b w:val="false"/>
          <w:i w:val="false"/>
          <w:color w:val="000000"/>
          <w:sz w:val="28"/>
        </w:rPr>
        <w:t xml:space="preserve">
      Перечень </w:t>
      </w:r>
    </w:p>
    <w:bookmarkEnd w:id="522"/>
    <w:p>
      <w:pPr>
        <w:spacing w:after="0"/>
        <w:ind w:left="0"/>
        <w:jc w:val="both"/>
      </w:pPr>
      <w:r>
        <w:rPr>
          <w:rFonts w:ascii="Times New Roman"/>
          <w:b w:val="false"/>
          <w:i w:val="false"/>
          <w:color w:val="000000"/>
          <w:sz w:val="28"/>
        </w:rPr>
        <w:t xml:space="preserve">
      научных проектов, рекомендованных к финансированию </w:t>
      </w:r>
    </w:p>
    <w:p>
      <w:pPr>
        <w:spacing w:after="0"/>
        <w:ind w:left="0"/>
        <w:jc w:val="both"/>
      </w:pPr>
      <w:r>
        <w:rPr>
          <w:rFonts w:ascii="Times New Roman"/>
          <w:b w:val="false"/>
          <w:i w:val="false"/>
          <w:color w:val="000000"/>
          <w:sz w:val="28"/>
        </w:rPr>
        <w:t xml:space="preserve">
      для выполнения_________________________ </w:t>
      </w:r>
    </w:p>
    <w:p>
      <w:pPr>
        <w:spacing w:after="0"/>
        <w:ind w:left="0"/>
        <w:jc w:val="both"/>
      </w:pPr>
      <w:r>
        <w:rPr>
          <w:rFonts w:ascii="Times New Roman"/>
          <w:b w:val="false"/>
          <w:i w:val="false"/>
          <w:color w:val="000000"/>
          <w:sz w:val="28"/>
        </w:rPr>
        <w:t xml:space="preserve">
      (название конкурса)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1438"/>
        <w:gridCol w:w="1155"/>
        <w:gridCol w:w="1155"/>
        <w:gridCol w:w="1155"/>
        <w:gridCol w:w="5959"/>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рег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w:t>
            </w:r>
          </w:p>
          <w:p>
            <w:pPr>
              <w:spacing w:after="20"/>
              <w:ind w:left="20"/>
              <w:jc w:val="both"/>
            </w:pPr>
            <w:r>
              <w:rPr>
                <w:rFonts w:ascii="Times New Roman"/>
                <w:b w:val="false"/>
                <w:i w:val="false"/>
                <w:color w:val="000000"/>
                <w:sz w:val="20"/>
              </w:rPr>
              <w:t xml:space="preserve">
проекта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исполнитель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xml:space="preserve">
исполнителя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Выделенный объем </w:t>
            </w:r>
          </w:p>
          <w:p>
            <w:pPr>
              <w:spacing w:after="20"/>
              <w:ind w:left="20"/>
              <w:jc w:val="both"/>
            </w:pPr>
            <w:r>
              <w:rPr>
                <w:rFonts w:ascii="Times New Roman"/>
                <w:b w:val="false"/>
                <w:i w:val="false"/>
                <w:color w:val="000000"/>
                <w:sz w:val="20"/>
              </w:rPr>
              <w:t xml:space="preserve">
финансирования </w:t>
            </w:r>
          </w:p>
          <w:p>
            <w:pPr>
              <w:spacing w:after="20"/>
              <w:ind w:left="20"/>
              <w:jc w:val="both"/>
            </w:pPr>
            <w:r>
              <w:rPr>
                <w:rFonts w:ascii="Times New Roman"/>
                <w:b w:val="false"/>
                <w:i w:val="false"/>
                <w:color w:val="000000"/>
                <w:sz w:val="20"/>
              </w:rPr>
              <w:t xml:space="preserve">
на _______ год, </w:t>
            </w:r>
          </w:p>
          <w:p>
            <w:pPr>
              <w:spacing w:after="20"/>
              <w:ind w:left="20"/>
              <w:jc w:val="both"/>
            </w:pPr>
            <w:r>
              <w:rPr>
                <w:rFonts w:ascii="Times New Roman"/>
                <w:b w:val="false"/>
                <w:i w:val="false"/>
                <w:color w:val="000000"/>
                <w:sz w:val="20"/>
              </w:rPr>
              <w:t xml:space="preserve">
тыс. тенге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декабря 2007 года N 1301 </w:t>
            </w:r>
          </w:p>
        </w:tc>
      </w:tr>
    </w:tbl>
    <w:bookmarkStart w:name="z5" w:id="523"/>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5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октября 2002 года N 1158 "Об утверждении Правил организации и проведения государственных закупок товаров, работ и услуг" (САПП Республики Казахстан, 2002 г., N 37, ст. 390).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марта 2003 года N 301 "О некоторых вопросах закупа зерна урожая 2003 года" (САПП Республики Казахстан, 2003 г., N 14, ст. 146).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августа 2003 года N 825 "О внесении дополнения в постановление Правительства Республики Казахстан от 31 октября 2002 года N 1158" (САПП Республики Казахстан, 2003 г., N 34, ст. 336).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августа 2003 года N 854 "О внесении изменения в постановление Правительства Республики Казахстан от 27 марта 2003 года N 301" (САПП Республики Казахстан, 2003 г., N 35, ст. 352).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января 2004 года N 28 "О внесении изменения в постановление Правительства Республики Казахстан от 27 марта 2003 года N 301" (САПП Республики Казахстан, 2004 г., N 1, ст. 15).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января 2004 года N 110 "О внесении дополнения в постановление Правительства Республики Казахстан от 31 октября 2002 года N 1158" (САПП Республики Казахстан, 2004 г., N 4, ст. 60). </w:t>
      </w:r>
    </w:p>
    <w:p>
      <w:pPr>
        <w:spacing w:after="0"/>
        <w:ind w:left="0"/>
        <w:jc w:val="both"/>
      </w:pPr>
      <w:r>
        <w:rPr>
          <w:rFonts w:ascii="Times New Roman"/>
          <w:b w:val="false"/>
          <w:i w:val="false"/>
          <w:color w:val="000000"/>
          <w:sz w:val="28"/>
        </w:rPr>
        <w:t xml:space="preserve">
      7. Подпункт 1) пункта 2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27 марта 2004 года N 371 "О некоторых вопросах государственных закупок отдельных видов сельскохозяйственной продукции" (САПП Республики Казахстан, 2004 г., N 15, ст. 195).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мая 2004 года N 508 "О внесении изменений и дополнений в постановление Правительства Республики Казахстан от 31 октября 2002 года N 1158" (САПП Республики Казахстан, 2004 г., N 20, ст. 259).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декабря 2004 года N 1446 "О внесении изменений в постановление Правительства Республики Казахстан от 31 октября 2002 года N 1158" (САПП Республики Казахстан, 2004 г., N 50, ст. 666). </w:t>
      </w:r>
    </w:p>
    <w:p>
      <w:pPr>
        <w:spacing w:after="0"/>
        <w:ind w:left="0"/>
        <w:jc w:val="both"/>
      </w:pPr>
      <w:r>
        <w:rPr>
          <w:rFonts w:ascii="Times New Roman"/>
          <w:b w:val="false"/>
          <w:i w:val="false"/>
          <w:color w:val="000000"/>
          <w:sz w:val="28"/>
        </w:rPr>
        <w:t xml:space="preserve">
      10. Пункт 6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февраля 2005 года N 140 "О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N 31" (САПП Республики Казахстан, 2005 г., N 7, ст. 73).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ноября 2005 года N 1173 "О внесении дополнений в постановление Правительства Республики Казахстан от 31 октября 2002 года N 1158" (САПП Республики Казахстан, 2005 г., N 44, ст. 585).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апреля 2006 года N 324 "О внесении изменений в постановление Правительства Республики Казахстан от 31 октября 2002 года N 1158" (САПП Республики Казахстан, 2006 г., N 14, ст. 139).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августа 2006 года N 747 "О внесении изменения в постановление Правительства Республики Казахстан от 31 октября 2002 года N 1158" (САПП Республики Казахстан, 2006 г., N 29, ст. 316).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2007 года N 245 "О внесении дополнения в постановление Правительства Республики Казахстан от 31 октября 2002 года N 1158" (САПП Республики Казахстан, 2007 г., N 9, ст. 112).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Пункт 9 </w:t>
      </w:r>
      <w:r>
        <w:rPr>
          <w:rFonts w:ascii="Times New Roman"/>
          <w:b w:val="false"/>
          <w:i w:val="false"/>
          <w:color w:val="000000"/>
          <w:sz w:val="28"/>
        </w:rPr>
        <w:t xml:space="preserve">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2007 года N 352 "О внесении изменений и дополнений в некоторые решения Правительства Республики Казахстан" (САПП Республики Казахстан, 2007 г., N 13, ст. 157).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