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dd71" w14:textId="4d4d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ликвидации последствий чрезвычайной ситуации природного характера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2007 года N 1306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материальном резерве </w:t>
      </w:r>
      <w:r>
        <w:rPr>
          <w:rFonts w:ascii="Times New Roman"/>
          <w:b w:val="false"/>
          <w:i w:val="false"/>
          <w:color w:val="000000"/>
          <w:sz w:val="28"/>
        </w:rPr>
        <w:t>", 6 декабря 2007 года "О республиканском бюджете на 2008 год"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местного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Разбронировать из государственного материального резерва дизельное топливо марки З (зимнее) - 0,2-35 в количестве 60 (шестьдесят) тонн для обеспечения первоочередных работ по ликвидации последствий чрезвычайной ситуации природного характера в Жамбылской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обеспечить оплату транспортных расходов по доставке вышеуказанных материальных ценностей.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2008 год на ликвидацию чрезвычайных ситуаций природного и техногенного характера на территории Республики Казахстан и других государств, 6120000 (шесть миллионов сто двадцать тысяч) тенге для возмещения затрат за материальные ценности, выпущенные из государственного материального резерва.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чрезвычайным ситуациям Республики Казахстан принять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целевым и эффективным использованием выделенных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подписания, за исключением пункта 4, который вводится в действие с 1 января 2008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