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c633" w14:textId="0c7c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форм документов об образовании государственного образца и Правил их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1310. Утратило силу постановлением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11.08.2015 года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образования и науки Республики Казахстан от 28 января 2015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и формы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образовании государственного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документов об образовании государственного образца.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2006 года N 175 "Об утверждении видов и форм (описание) документов государственного образца об образовании и Правил их выдачи" (САПП Республики Казахстан, 2006 г., N 10, ст. 89);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2006 года N 515 "О внесении изменений и дополнения в постановления Правительства Республики Казахстан от 25 августа 1999 года N 1236 и от 15 марта 2006 года N 175" (САПП Республики Казахстан, 2006 г., N 21, ст. 211).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1310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формы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образовании государственного образца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Виды и формы документов в редакции постановления Правительства РК от 26.05.2009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"он", "окончил", "освоил", "показал", "выполнил", "поступил" заменены соответственно словами "он (-а)", "окончил (-а)", "освоил (-а)", "показал (-а)", "выполнил (-а)", "поступил (-а)" постановлением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документов об образовании государственного образца (далее - документы),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 с присуждением академической степени и (или) присвоением квалификации, являются свидетельство, аттестат, диплом.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 всех видов состоят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224 х 160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210 х 150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Обложка документа изготавливается: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документа с отличием - красного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документа, выдаваемого лицам, награжденным знаком </w:t>
      </w:r>
      <w:r>
        <w:rPr>
          <w:rFonts w:ascii="Times New Roman"/>
          <w:b w:val="false"/>
          <w:i w:val="false"/>
          <w:color w:val="000000"/>
          <w:sz w:val="28"/>
        </w:rPr>
        <w:t>"Алтын белгі"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голубого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дипломов магистра, доктора (PhD, по профилю) - бордового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всех остальных документов -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обложке всех видов документов размещаются выполненные золотистым цветом: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сверху тисненая надпись на государственном языке: "Қазақстан Республикасы";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центре - изображение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 изображением Государственного герба - тисненое название вида документа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Бланки вкладышей, приложений к документам печатаются типографским способом (без учета данных, которые заполняются вручную или с помощью печатающих устройств).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Бланки вкладышей, приложений печатаются на специальной со степенями защиты (с водяными знаками) бумаге: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бледно-розового цвета - вкладыши документов с отличием, для  дипломов магистра, доктора (PhD, по профилю), а также для документов, выдаваемых лицам, награжденным знаком "Алтын белгі";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бледно-синего цвета - вкладыши и приложения для всех остальных видов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лицевой стороне вкладыша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сверху - слова "Қазақстан Республикасы";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центру - изображение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 изображением Государственного герба - название вида документа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обеих внутренних сторонах вкладыша документа в центре печатается изображение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левой внутренней стороне вкладыша документа указывается содержание на государственном языке, а на правой стороне - идентичное содержание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вкладышей дипломов о высшем образовании, магистра, доктора (PhD, по профилю), аттестатов доцента и профессора указывается содержание на государственном языке, а на правой стороне - идентичное содержание на русском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обеих внутренних сторонах вкладыша документа с отличием типографским способом печатаются красным цветом слова "Үздік" и "С отличием", для дипломов о высшем образовании слово "Үздік" печатается на лицевой стороне вкладышей.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обеих внутренних сторонах вкладыша документов, выдаваемых лицам, награжденным знаком "Алтын белгі", типографским способом печатаются бронзовым цветом слова "Алтын белгі".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Вкладыши всех видов документов имеют серию и семизначные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вкладышей документов должны быть составлены таким образом, чтобы вносимые в них записи могли выполняться каллиграфическим почерком или с помощью печатающих устройств.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48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Негiзгi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НОБ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куәлiк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бiтiрдi және негiзгi орта бiлiмнің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жылғы "_____" _____________ 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</w:tblGrid>
      <w:tr>
        <w:trPr>
          <w:trHeight w:val="8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основном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НОБ №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в том, что он (-а) 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(-а)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освоил (-а) ________ общеобразовательную учебную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"___"_____ 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________________ </w:t>
            </w:r>
          </w:p>
        </w:tc>
      </w:tr>
    </w:tbl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48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Негiзгi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НОБ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куәлiк 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негiзгi орта бiлiмнің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жылғы "_____" _____________ 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</w:tblGrid>
      <w:tr>
        <w:trPr>
          <w:trHeight w:val="8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основном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НОБ №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в том, что он (-а) __ в 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(-а)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(-а) _______ общеобразовательную учебную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"___"_____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__________ 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Приложения к свидетельству об основном среднем образовании с изменением, внесенным постановлением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3"/>
      </w:tblGrid>
      <w:tr>
        <w:trPr>
          <w:trHeight w:val="348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Негізгі орта бiлiм туралы куәлікке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(НОБ № ____ куәліксіз жарамсыз)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оқыған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әдебиеті______________________________________________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әдебиеті____________________________________________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 тарихы__________________________________________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білім негіздері___________________________________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таңдауы бойынша курстар____________________________________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________факультативтік курстар бойынша бағдарламаны орындады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3"/>
      </w:tblGrid>
      <w:tr>
        <w:trPr>
          <w:trHeight w:val="450" w:hRule="atLeast"/>
        </w:trPr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Приложение к свидетельству об основном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 (без свидетельства НОБ №___ недействительно)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время 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показал (-а) следующие знания: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литература___________________________________________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обществознания_______________________________________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выбору_____________________________________________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Выполнил (-а) программу по факультативным курсам_________________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</w:tr>
    </w:tbl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Свидетельства об образовании с изменением, внесенным постановлением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348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БТ № 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куәлiк_________________________________________________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______ жылы 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(білім беру түзету ұйымының (мектебінің)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___________________________________________________бітірді.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(    ) тілі____________________________________________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ән-күй_____________________________________________________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еңбекке баулу_____________________________________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(кәсібі)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жылғы "_____"________________________ 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45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БТ №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в том, что он (-а) __ в _____ году окончил (-а)______________________________________________________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коррекционной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образования (школы)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показал (-а) следующие знания: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(   ) язык___________________________________________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родиноведение_______________________________________________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_______________________________________________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пению и музыка______________________________________________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профессионально-трудовое обучение___________________________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 (профессия)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"___"_____ 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 </w:t>
            </w:r>
          </w:p>
        </w:tc>
      </w:tr>
    </w:tbl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348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Жалпы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ЖОБ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аттестат_______________________________________________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жалпы орта білімнің жалпы білім беретін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_________жылғы "_____"_____________берiлдi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3"/>
      </w:tblGrid>
      <w:tr>
        <w:trPr>
          <w:trHeight w:val="1350" w:hRule="atLeast"/>
        </w:trPr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 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ЖОБ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аттестат выдан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в том, что он (-а) 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(-а)____________________________________________________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(-а) ____ общеобразовательную учебную программу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"____"__________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 </w:t>
            </w:r>
          </w:p>
        </w:tc>
      </w:tr>
    </w:tbl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</w:tblGrid>
      <w:tr>
        <w:trPr>
          <w:trHeight w:val="348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Жалпы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ЖОБ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аттестат_____________________________________________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жалпы орта білімнің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_________жылғы "_____"_____________берiлдi.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ЖОБ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аттестат выдан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в том, что он (-а) 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(-а)________________________________________________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(-а) __ общеобразовательную учебную программу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"____"__________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 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</w:tblGrid>
      <w:tr>
        <w:trPr>
          <w:trHeight w:val="348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Жалпы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АЛТЫН БЕЛГI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ЖОБ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аттестат_____________________________________________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жалпы орта білімнің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_________жылғы "_____"_____________берiлдi.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АЛТЫН БЕЛГI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ЖОБ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аттестат выдан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в том, что он (-а) __ в 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(-а)_________________________________________________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(-а) общеобразовательную учебную программу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"____"__________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 </w:t>
            </w:r>
          </w:p>
        </w:tc>
      </w:tr>
    </w:tbl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Приложения к аттестату об общем среднем образовании с изменением, внесенным постановлением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3"/>
      </w:tblGrid>
      <w:tr>
        <w:trPr>
          <w:trHeight w:val="3480" w:hRule="atLeast"/>
        </w:trPr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Жалпы орта білім туралы аттестатқа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 (ЖОБ № ____ аттестатсыз жарамсыз)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____________________________________________оқыған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әдебиеті______________________________________________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әдебиеті____________________________________________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 тарихы__________________________________________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білім негіздері___________________________________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даярлық_____________________________________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 және психология_______________________________________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курстар_________________________________________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бойынша курстар_____________________________________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 ________________/________________/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 ________________/________________/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3"/>
      </w:tblGrid>
      <w:tr>
        <w:trPr>
          <w:trHeight w:val="450" w:hRule="atLeast"/>
        </w:trPr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Приложение к аттестату 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 (без аттестата ЖОБ № ___ недействительно)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время обучения в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(-а) следующие знания: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литература___________________________________________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обществознания_______________________________________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правоведения_________________________________________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_______________________________________________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этика и психология__________________________________________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курсы____________________________________________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выбору_____________________________________________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_________/________/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    _________/________/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    _________/________/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</w:tr>
    </w:tbl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3"/>
      </w:tblGrid>
      <w:tr>
        <w:trPr>
          <w:trHeight w:val="3480" w:hRule="atLeast"/>
        </w:trPr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Техникалық және кәсiптік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________________________________кәсібі, 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(кәсіптің, 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техническом и профессиональном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в том, что он (-а)___в 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 (-а)________________________________________________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в______ году окончил (-а) ____ полный курс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по профессии,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профессии,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квалификационной комиссии от "__" 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348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Техникалық және кәсіптік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 жылы _______________________толық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_________________кәсібі, мамандығы бойынша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(кәсіптің, 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комиссиясының ___ жылғы "___" ______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_____________________________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техническом и профессиональном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в том, что он (-а)__ в 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 (-а)________________________________________________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в______ году окончил (-а) ____ полный курс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по профессии,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профессии, специальности)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квалификационной комиссии от "__" 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к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техническом и профессиональном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(без диплома ТКБ №______недействительно)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время обучения с _____ года по _____ год в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________________________________________по профессии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профессии,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показал (-а)_______соответствующие знания по следующим дисциплинам: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019"/>
        <w:gridCol w:w="3283"/>
        <w:gridCol w:w="3982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учебной работе   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группы 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және кәсіптік білім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дипломға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(ТКБ №______дипломсыз жарамсыз)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_________жылдан бастап__________жылға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(білім беру ұйымының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______________________кәсiбi, мамандығы бойынша оқу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(кәсіптің, мамандықтың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мынадай пәндерден тиісті білімін көpceттi: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3608"/>
        <w:gridCol w:w="3473"/>
        <w:gridCol w:w="4664"/>
      </w:tblGrid>
      <w:tr>
        <w:trPr>
          <w:trHeight w:val="54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атауы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 баға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саны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Директордың оқу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орынбасары______________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Топ жетекшісі______________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3"/>
      </w:tblGrid>
      <w:tr>
        <w:trPr>
          <w:trHeight w:val="3480" w:hRule="atLeast"/>
        </w:trPr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Орта бiлiмнен кейінгі білім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ОБКБ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 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мамандығы бойынша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13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послесреднем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ОБКБ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 в том, что он (-а) _____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 (-а)_________________________________________________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______ году окончил (-а) ____ полный курс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квалификационной комиссии от "__" 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3"/>
      </w:tblGrid>
      <w:tr>
        <w:trPr>
          <w:trHeight w:val="3480" w:hRule="atLeast"/>
        </w:trPr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Орта білімнен кейінгі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ОБКБ N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 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мамандығы бойынша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 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послесреднем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ОБКБ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(-а) ___ в ____ году поступил (-а)___________________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в____ году окончил (-а) ____ полный курс _______организации,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(наименование специальности)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квалификационной комиссии от "__" 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Приложение к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послесреднем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(без диплома ОБКБ № _____ недействительно)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время обучения с ___ года по ___ год в 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(полное 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специальности___________________________________________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показал (-а) __ соответствующие знания по следующим дисциплинам: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007"/>
        <w:gridCol w:w="3426"/>
        <w:gridCol w:w="384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учебной работе 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группы 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Орта білімнен кейінгі білім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дипломға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(ОБКБ №______ дипломсыз жарамсыз)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_________жылдан бастап__________жылға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(білім беру ұйымының толык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барысында________________________________мамандығы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бойынша мынадай пәндерден тиісті білімін көpceттi: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966"/>
        <w:gridCol w:w="3737"/>
        <w:gridCol w:w="4369"/>
      </w:tblGrid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№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атауы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 баға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саны 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Директордың оқу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орынбасары______________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Топ жетекшісі______________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348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Кәсіптік бiлiм алуы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КБ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 жылғы "___" __________ бастап жылғы "___"____________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оқып,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_____жылы______________________________________ кәсібі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курсын бітіріп шықты және кәсіптік оқудың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курсын бітіргеннен кейін 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Пәндердің атауы                Бағалары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350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профессиональном обучении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КБ №_____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(-а) обучался (лась) с "___"___ года по "___" ____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_____ году окончил (-а) _________ полный курс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профессии 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окончании полного курса профессионального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(-а) следующие 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            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квалификационной комиссии от "___" 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____________/_____________/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____________/_____________/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348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Біліктілік беру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КБ № 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сертификат 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20__ жылғы "___" _______ бастап "___"_______ кезеңінде______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(сертификаттау ұйымының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 (мамандығы) бойынша біліктілік емтиханын тапсырды.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комиссиясының 20__ж. "___" ________ №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шешімімен_____________________біліктілігі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басшысы    _____________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қолы       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            200_ж. "___"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(қала, облыс)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350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 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присвоении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                        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сертификат подтверждает, что_________________________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"___" по "__" ______20__г. сдал (-а) квалификационный экзамен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профессии (специальности)___________________________________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(наименование организации сертификации)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Квалификационной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"___"_______20__года протокол №_____ присвоена квалификация: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    _____________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подпись     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                        "___"__________200_г.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   Регистрационный номер №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(город, область) 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вкладыша Диплома о высшем образовании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42"/>
        <w:gridCol w:w="1874"/>
        <w:gridCol w:w="45"/>
        <w:gridCol w:w="6919"/>
      </w:tblGrid>
      <w:tr>
        <w:trPr>
          <w:trHeight w:val="1170" w:hRule="atLeast"/>
        </w:trPr>
        <w:tc>
          <w:tcPr>
            <w:tcW w:w="4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academic degree of BACHELOR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«____» ___________ 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академиялық дәрежесі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ЖБ-Б № 0000001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вкладыша Диплома о высшем образовании с отличием в редакции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5"/>
        <w:gridCol w:w="1790"/>
        <w:gridCol w:w="45"/>
        <w:gridCol w:w="6920"/>
      </w:tblGrid>
      <w:tr>
        <w:trPr>
          <w:trHeight w:val="114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academic degree of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BACHELOR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«____» ___________ 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академиялық дәрежесі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ЖБ-Б № 0000001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вкладыша Диплома о высшем образовании с отличием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1"/>
        <w:gridCol w:w="1675"/>
        <w:gridCol w:w="44"/>
        <w:gridCol w:w="6920"/>
      </w:tblGrid>
      <w:tr>
        <w:trPr>
          <w:trHeight w:val="1500" w:hRule="atLeast"/>
        </w:trPr>
        <w:tc>
          <w:tcPr>
            <w:tcW w:w="4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 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qualification of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«____»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 біліктілігі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вкладыша Диплома о высшем образовании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2"/>
        <w:gridCol w:w="1755"/>
        <w:gridCol w:w="88"/>
        <w:gridCol w:w="6725"/>
      </w:tblGrid>
      <w:tr>
        <w:trPr>
          <w:trHeight w:val="915" w:hRule="atLeast"/>
        </w:trPr>
        <w:tc>
          <w:tcPr>
            <w:tcW w:w="4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qualification of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«____» ________ 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біліктілігі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№ 0000001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вкладыша Диплома магистра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5"/>
        <w:gridCol w:w="44"/>
        <w:gridCol w:w="6921"/>
      </w:tblGrid>
      <w:tr>
        <w:trPr>
          <w:trHeight w:val="915" w:hRule="atLeast"/>
        </w:trPr>
        <w:tc>
          <w:tcPr>
            <w:tcW w:w="6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academic degree of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ЖООK-М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350" w:hRule="atLeast"/>
        </w:trPr>
        <w:tc>
          <w:tcPr>
            <w:tcW w:w="6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«____» ________ 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академиялық дәрежесі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ЖООK-М № 0000001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вкладыша Диплома доктора в редакции постановления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7497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drawing>
                <wp:inline distT="0" distB="0" distL="0" distR="0">
                  <wp:extent cx="660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Диссертациялық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жылғы "__" ____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ғылыми 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Диссертациялық кеңестің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хатшы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"__" _________ ______ қ.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Commission has conferred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degree of Doctor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speciality)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"___" ___________ 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___ года  г.____________________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 жағы/внутренняя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3"/>
      </w:tblGrid>
      <w:tr>
        <w:trPr>
          <w:trHeight w:val="3480" w:hRule="atLeast"/>
        </w:trPr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Резидентураны бітіргені туралы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РК №__________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куәлік________________________________________________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_____________мамандығы бойынша резидентураны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комиссиясының ______ жылғы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шешімімен оған _____________ біліктілігі берілді.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комиссиясының төрағасы____________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             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              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жылғы "_____"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3"/>
      </w:tblGrid>
      <w:tr>
        <w:trPr>
          <w:trHeight w:val="135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Свидетельство об окончании резидентуры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РК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(-а) _____ в _____ году поступил (-а)_____в___________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 году окончил (-а) ____ резидентуру по специальности___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(полное наименование организации образования)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ему (ей) присвоена квалификация_______________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государственной аттестационной комиссии______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Свидетельства об окончании интернатуры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6"/>
        <w:gridCol w:w="7170"/>
      </w:tblGrid>
      <w:tr>
        <w:trPr>
          <w:trHeight w:val="30" w:hRule="atLeast"/>
        </w:trPr>
        <w:tc>
          <w:tcPr>
            <w:tcW w:w="6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Интернатураны бітіргені туралы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ИК № (№ дипломсыз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________ жылы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түсіп, _______ жылы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(мамандықтың қоды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интернатураны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аттестаттау бағасы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 шешімімен оған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(мамандығы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дәрігері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 ________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</w:t>
            </w:r>
          </w:p>
        </w:tc>
        <w:tc>
          <w:tcPr>
            <w:tcW w:w="7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Свидетельство об окончании ннтернатуры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ИК № ___(без диплома № ____ 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свидетельство выдано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 (-а) в году поступил (-а) в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___ году окончил (-а) интернатуру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итоговой аттестации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«____» _____________ 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ему (ей) присвоена квалификация врача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(по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 ______ года город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__________________</w:t>
            </w:r>
          </w:p>
        </w:tc>
      </w:tr>
    </w:tbl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474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Клиникалық ординатураны бітіргені туралы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КО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куәлік 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 бойынша клиникалық ординатураға түсті.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Свидетельство об окончании клинической ординатуры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КО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(-а) _____ в _____ году поступил (-а) в___клиническую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ординатуру_______________________________________________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№_______ </w:t>
            </w:r>
          </w:p>
        </w:tc>
      </w:tr>
    </w:tbl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Форма Приложения к диплому (транскрипт)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"/>
        <w:gridCol w:w="7092"/>
        <w:gridCol w:w="3541"/>
        <w:gridCol w:w="1297"/>
      </w:tblGrid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  <w:tc>
          <w:tcPr>
            <w:tcW w:w="7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Предыдущий документ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Вступительные испытания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Поступил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(-а) (вуз, год поступления)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Окончил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(-а) (вуз,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60"/>
              <w:gridCol w:w="1135"/>
              <w:gridCol w:w="1192"/>
              <w:gridCol w:w="1095"/>
              <w:gridCol w:w="808"/>
              <w:gridCol w:w="908"/>
            </w:tblGrid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практики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8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9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10. Итоговая аттестация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8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9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Выполнение и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(дипломного проекта (работы) или диссертации)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59"/>
              <w:gridCol w:w="1151"/>
              <w:gridCol w:w="1187"/>
              <w:gridCol w:w="1052"/>
              <w:gridCol w:w="806"/>
              <w:gridCol w:w="943"/>
            </w:tblGrid>
            <w:tr>
              <w:trPr>
                <w:trHeight w:val="30" w:hRule="atLeast"/>
              </w:trPr>
              <w:tc>
                <w:tcPr>
                  <w:tcW w:w="1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1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8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Общее число кредитов/ количество кредитов ECTS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Средневзвешенная оценка (GРA)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Решением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№ _____ от «_____» ____ 20 ____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(академическая/ученая степень)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 квалификации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диплом дает право профессиональной деятельности в соответствии с уровнем высшего и послевузовского образования Республики Казахстан</w:t>
            </w:r>
          </w:p>
        </w:tc>
        <w:tc>
          <w:tcPr>
            <w:tcW w:w="3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1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 время обучения изучил (а) и сдал (а) экзамены по следующим дисциплинам: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2"/>
        <w:gridCol w:w="10189"/>
        <w:gridCol w:w="1719"/>
      </w:tblGrid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  <w:tc>
          <w:tcPr>
            <w:tcW w:w="10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67"/>
              <w:gridCol w:w="1520"/>
              <w:gridCol w:w="1820"/>
              <w:gridCol w:w="1500"/>
              <w:gridCol w:w="1480"/>
              <w:gridCol w:w="1140"/>
              <w:gridCol w:w="760"/>
              <w:gridCol w:w="1046"/>
            </w:tblGrid>
            <w:tr>
              <w:trPr>
                <w:trHeight w:val="30" w:hRule="atLeast"/>
              </w:trPr>
              <w:tc>
                <w:tcPr>
                  <w:tcW w:w="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</w:t>
                  </w:r>
                </w:p>
              </w:tc>
              <w:tc>
                <w:tcPr>
                  <w:tcW w:w="1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дисциплины</w:t>
                  </w:r>
                </w:p>
              </w:tc>
              <w:tc>
                <w:tcPr>
                  <w:tcW w:w="18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10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кредитов/количество кредитов ECTS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Средневзвешенная оценка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 Приложение к диплому (транскрипт) снабжается</w:t>
      </w:r>
      <w:r>
        <w:rPr>
          <w:rFonts w:ascii="Times New Roman"/>
          <w:b/>
          <w:i w:val="false"/>
          <w:color w:val="000000"/>
          <w:sz w:val="28"/>
        </w:rPr>
        <w:t xml:space="preserve"> степенями защиты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4"/>
        <w:gridCol w:w="7407"/>
        <w:gridCol w:w="2908"/>
        <w:gridCol w:w="1441"/>
      </w:tblGrid>
      <w:tr>
        <w:trPr>
          <w:trHeight w:val="30" w:hRule="atLeast"/>
        </w:trPr>
        <w:tc>
          <w:tcPr>
            <w:tcW w:w="1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  <w:tc>
          <w:tcPr>
            <w:tcW w:w="7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Аты,әкесінің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Білімі туралы алдыңғы құжат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(қужат турі,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Түсу сынақтары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(құжат турі,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Түсті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(ЖОО, түскен жылы)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Бітірді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(ЖОО, бітірген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Қосымша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87"/>
              <w:gridCol w:w="968"/>
              <w:gridCol w:w="1161"/>
              <w:gridCol w:w="1045"/>
              <w:gridCol w:w="1150"/>
              <w:gridCol w:w="1302"/>
            </w:tblGrid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практиканың түрі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әріптіқ</w:t>
                  </w:r>
                </w:p>
              </w:tc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10. Қорытынды аттестаттау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емтихан тапсыратын пәндердің атау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орындау және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(диплом жобасын жұмысың немесе диссертацияны)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88"/>
              <w:gridCol w:w="1198"/>
              <w:gridCol w:w="1217"/>
              <w:gridCol w:w="1063"/>
              <w:gridCol w:w="821"/>
              <w:gridCol w:w="1226"/>
            </w:tblGrid>
            <w:tr>
              <w:trPr>
                <w:trHeight w:val="30" w:hRule="atLeast"/>
              </w:trPr>
              <w:tc>
                <w:tcPr>
                  <w:tcW w:w="17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Диплом жобасының (жұмысың) немесе диссертацияның тақырыбы</w:t>
                  </w:r>
                </w:p>
              </w:tc>
              <w:tc>
                <w:tcPr>
                  <w:tcW w:w="1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8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2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Жалпы кредит саны/ ECTS кредит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Орташа өлшемді баға (GPA)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_________________________________ шешімінен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_ ж. "_____" ______________ № 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________________________ 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(академиялык/ғылыми дәрежесі)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диплом Қазақстан Республикасының жоғары және 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деңгейіне сәйкес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етуге қуқық береді</w:t>
            </w:r>
          </w:p>
        </w:tc>
        <w:tc>
          <w:tcPr>
            <w:tcW w:w="2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15. Оқу уакытында мынадай пәндерді оқыды және емтихан тапсырды: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0"/>
        <w:gridCol w:w="9249"/>
        <w:gridCol w:w="1991"/>
      </w:tblGrid>
      <w:tr>
        <w:trPr>
          <w:trHeight w:val="30" w:hRule="atLeast"/>
        </w:trPr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  <w:tc>
          <w:tcPr>
            <w:tcW w:w="9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7"/>
              <w:gridCol w:w="1040"/>
              <w:gridCol w:w="1080"/>
              <w:gridCol w:w="1140"/>
              <w:gridCol w:w="1340"/>
              <w:gridCol w:w="1220"/>
              <w:gridCol w:w="960"/>
              <w:gridCol w:w="1666"/>
            </w:tblGrid>
            <w:tr>
              <w:trPr>
                <w:trHeight w:val="30" w:hRule="atLeast"/>
              </w:trPr>
              <w:tc>
                <w:tcPr>
                  <w:tcW w:w="68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Р/с № </w:t>
                  </w:r>
                </w:p>
              </w:tc>
              <w:tc>
                <w:tcPr>
                  <w:tcW w:w="104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Пән коды</w:t>
                  </w:r>
                </w:p>
              </w:tc>
              <w:tc>
                <w:tcPr>
                  <w:tcW w:w="108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Пән атау</w:t>
                  </w:r>
                </w:p>
              </w:tc>
              <w:tc>
                <w:tcPr>
                  <w:tcW w:w="114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2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Барлық кредит/ ECTS кредит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Орташа өлшемді баға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Ескертпе: Дипломға қосымша (транскрипт) қорғау дәрежелерімен жабдықталады.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4"/>
        <w:gridCol w:w="7620"/>
        <w:gridCol w:w="2631"/>
        <w:gridCol w:w="1385"/>
      </w:tblGrid>
      <w:tr>
        <w:trPr>
          <w:trHeight w:val="30" w:hRule="atLeast"/>
        </w:trPr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 T DIPLOMA</w:t>
            </w:r>
          </w:p>
        </w:tc>
        <w:tc>
          <w:tcPr>
            <w:tcW w:w="7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Last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First Name, Patronymic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Date of birth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Previous educational background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Entrance Examinations 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Entered (higher education 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Graduated (higher education 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Additional 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55"/>
              <w:gridCol w:w="1506"/>
              <w:gridCol w:w="1801"/>
              <w:gridCol w:w="947"/>
              <w:gridCol w:w="359"/>
              <w:gridCol w:w="1658"/>
            </w:tblGrid>
            <w:tr>
              <w:trPr>
                <w:trHeight w:val="30" w:hRule="atLeast"/>
              </w:trPr>
              <w:tc>
                <w:tcPr>
                  <w:tcW w:w="125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Practice type</w:t>
                  </w:r>
                </w:p>
              </w:tc>
              <w:tc>
                <w:tcPr>
                  <w:tcW w:w="150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Final attestation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5"/>
              <w:gridCol w:w="1326"/>
              <w:gridCol w:w="1660"/>
              <w:gridCol w:w="970"/>
              <w:gridCol w:w="407"/>
              <w:gridCol w:w="1408"/>
            </w:tblGrid>
            <w:tr>
              <w:trPr>
                <w:trHeight w:val="30" w:hRule="atLeast"/>
              </w:trPr>
              <w:tc>
                <w:tcPr>
                  <w:tcW w:w="175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State examinations</w:t>
                  </w:r>
                </w:p>
              </w:tc>
              <w:tc>
                <w:tcPr>
                  <w:tcW w:w="132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9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Fulfillment and defense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(of diploma project (work) or dissertaion)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65"/>
              <w:gridCol w:w="1096"/>
              <w:gridCol w:w="1580"/>
              <w:gridCol w:w="942"/>
              <w:gridCol w:w="439"/>
              <w:gridCol w:w="1804"/>
            </w:tblGrid>
            <w:tr>
              <w:trPr>
                <w:trHeight w:val="30" w:hRule="atLeast"/>
              </w:trPr>
              <w:tc>
                <w:tcPr>
                  <w:tcW w:w="166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Theme of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diploma project (work) or dissertation</w:t>
                  </w:r>
                </w:p>
              </w:tc>
              <w:tc>
                <w:tcPr>
                  <w:tcW w:w="109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Total number of credits/ number of credits ECTS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Grade Points Average (GPA)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By the decision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(records № ___ of "______" ________ 20 ______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 is conferred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(degree)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academic program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qualification of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given diploma enables to carry out the professional activity in accordance with the Republic of Kazakhstan's higher educational standards</w:t>
            </w:r>
          </w:p>
        </w:tc>
        <w:tc>
          <w:tcPr>
            <w:tcW w:w="2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ADDENDUM TO DIPLOMA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(transcript)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of issue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registration 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Rector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Stamp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 T DIPLOMA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15. Taken courses and passed examinations during the study period: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9"/>
        <w:gridCol w:w="9810"/>
        <w:gridCol w:w="1781"/>
      </w:tblGrid>
      <w:tr>
        <w:trPr>
          <w:trHeight w:val="30" w:hRule="atLeast"/>
        </w:trPr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WITHOUT DIPLOMA</w:t>
            </w:r>
          </w:p>
        </w:tc>
        <w:tc>
          <w:tcPr>
            <w:tcW w:w="9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6"/>
              <w:gridCol w:w="1152"/>
              <w:gridCol w:w="1109"/>
              <w:gridCol w:w="1356"/>
              <w:gridCol w:w="1929"/>
              <w:gridCol w:w="1113"/>
              <w:gridCol w:w="556"/>
              <w:gridCol w:w="1848"/>
            </w:tblGrid>
            <w:tr>
              <w:trPr>
                <w:trHeight w:val="30" w:hRule="atLeast"/>
              </w:trPr>
              <w:tc>
                <w:tcPr>
                  <w:tcW w:w="55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15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Course code</w:t>
                  </w:r>
                </w:p>
              </w:tc>
              <w:tc>
                <w:tcPr>
                  <w:tcW w:w="110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Course</w:t>
                  </w:r>
                </w:p>
              </w:tc>
              <w:tc>
                <w:tcPr>
                  <w:tcW w:w="135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9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1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5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WITHOUT DIPLOMA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Total number of credits/ number of credits ECTS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Grade Average Points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Note: Addendum to diploma (transcript) is provided with levels of security protection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Виды и формы документов дополнены формой Свидетельства к диплому магистра в соответствии с постановлением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     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6"/>
        <w:gridCol w:w="10887"/>
      </w:tblGrid>
      <w:tr>
        <w:trPr>
          <w:trHeight w:val="30" w:hRule="atLeast"/>
        </w:trPr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ЖООК-М № _______ магистр дипломына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бейіндік магистратураны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 жылғы «___» ___ бастап ___ жылғы «___»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аралығында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мамандыгы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педагогикалык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6"/>
              <w:gridCol w:w="1129"/>
              <w:gridCol w:w="1130"/>
              <w:gridCol w:w="1082"/>
              <w:gridCol w:w="969"/>
              <w:gridCol w:w="920"/>
              <w:gridCol w:w="1033"/>
            </w:tblGrid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Р/с №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пайызбен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практикадан өтті: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3"/>
              <w:gridCol w:w="1248"/>
              <w:gridCol w:w="1119"/>
              <w:gridCol w:w="1038"/>
              <w:gridCol w:w="989"/>
              <w:gridCol w:w="1022"/>
            </w:tblGrid>
            <w:tr>
              <w:trPr>
                <w:trHeight w:val="30" w:hRule="atLeast"/>
              </w:trPr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12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пайызбен</w:t>
                  </w:r>
                </w:p>
              </w:tc>
              <w:tc>
                <w:tcPr>
                  <w:tcW w:w="10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0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 20_____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жагы / внутренняя сторона)</w:t>
            </w:r>
          </w:p>
        </w:tc>
        <w:tc>
          <w:tcPr>
            <w:tcW w:w="10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к диплому магистра ЖООК-М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свидетельство выдано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окончившему(-ей) профильную магистратуру по специальности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он(-а) освоил (-а) цикл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педагогического профиля в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«______» ______ _______ года по «_____» ____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3"/>
              <w:gridCol w:w="1409"/>
              <w:gridCol w:w="1249"/>
              <w:gridCol w:w="1341"/>
              <w:gridCol w:w="1341"/>
              <w:gridCol w:w="1020"/>
              <w:gridCol w:w="3857"/>
            </w:tblGrid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п/п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кредитов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процентах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баллах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прошел (-а) практику: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5"/>
              <w:gridCol w:w="1801"/>
              <w:gridCol w:w="1680"/>
              <w:gridCol w:w="1500"/>
              <w:gridCol w:w="1540"/>
              <w:gridCol w:w="1540"/>
              <w:gridCol w:w="2224"/>
            </w:tblGrid>
            <w:tr>
              <w:trPr>
                <w:trHeight w:val="30" w:hRule="atLeast"/>
              </w:trPr>
              <w:tc>
                <w:tcPr>
                  <w:tcW w:w="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1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кредитов</w:t>
                  </w:r>
                </w:p>
              </w:tc>
              <w:tc>
                <w:tcPr>
                  <w:tcW w:w="15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процентах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баллах</w:t>
                  </w:r>
                </w:p>
              </w:tc>
              <w:tc>
                <w:tcPr>
                  <w:tcW w:w="2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Данное свидетельство дает право на занятие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педагогической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 20_____ г.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Аттестат о присвоении ученого звания и диплом о присуждении ученой степени в редакции постановления Правительства РК от 12.02.2013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92"/>
        <w:gridCol w:w="658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бакылау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 (ДОЦЕНТ)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атағы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Астана қаласы</w:t>
            </w:r>
          </w:p>
        </w:tc>
        <w:tc>
          <w:tcPr>
            <w:tcW w:w="6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no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присвоено ученое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ПРОФЕССОРА (ДОЦЕНТА)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By authority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Control Committee in Education аnd Science under the Ministry of Education and Science of the Republic of Kazаkhstan a Title of ASSOCIATE PROFESSOR 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conferred 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бакылау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атагы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Астана қаласы</w:t>
            </w:r>
          </w:p>
        </w:tc>
        <w:tc>
          <w:tcPr>
            <w:tcW w:w="6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By authority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Control Committee in Education and Science under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Ministry of Education and Science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Title of FULL PROFESSOR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 conferred on specialty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КАНДИДАТЫ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дәрежесі берілді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Ғалым хатшы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ҒК №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присуждена ученая степень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КАНДИДАТА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CANDIDATE'S degree in 
is conferred on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КАНДИДАТЫ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дәрежесі берілді 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(қайта аттестаттау)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Ғалым хатшы 
ҒКА №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присуждена ученая степень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КАНДИДАТА 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(переаттестация)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CANDIDATE'S degree in 
is conferred on                            (re-validation)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</w:tblGrid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ДОКТОРЫ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дәрежесі берілді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Ғалым хатшы 
ҒД №    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присуждена ученая степень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ДОКТОРА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HIGHER DOCTORATE 
is conferred on 
</w:t>
            </w:r>
          </w:p>
        </w:tc>
      </w:tr>
    </w:tbl>
    <w:bookmarkStart w:name="z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1310 </w:t>
      </w:r>
    </w:p>
    <w:bookmarkEnd w:id="29"/>
    <w:bookmarkStart w:name="z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документов об образовании государственного образца 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образовании государственного образца (далее - документ) о соответствующем уровне образования и (или) квалификации выдается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гражданам, прошедшим итоговую аттестацию в организации образования, имеющей лицензию, прошедшей государственную аттестацию и реализующей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образования. 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Организацией образования, обучающемуся, прошедшему итоговую аттестацию и освоившему: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общеобразовательную учебную программу основного среднего образования, выдается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с нарушениями интеллектуального развития, окончившим коррекционные организации образования, выдается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общеобразовательную учебную программу общего среднего образования, выдается аттестат;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программу профессионального обучения непосредственно на производстве, в учебно-производственных комбинатах, в учебных центрах и других учебно-производственных структурах юридических лиц, выдается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учебную программу технического и профессионального образования, послесреднего образования выдается диплом;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профессиональную учебную программу </w:t>
      </w:r>
      <w:r>
        <w:rPr>
          <w:rFonts w:ascii="Times New Roman"/>
          <w:b w:val="false"/>
          <w:i w:val="false"/>
          <w:color w:val="000000"/>
          <w:sz w:val="28"/>
        </w:rPr>
        <w:t>интернатуры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резидентуры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клинической ординатуры выдается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профессиональную учебную программу высшего и послевузовского образования, выдается диплом.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присвоено ученое звание "доцент" или "профессор" выдается аттестат. 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выдачи документа обучавшимся в организациях образования, дающих основное среднее или общее среднее, техническое и профессиональное, послесреднее, высшее образование является решение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является приказ уполномоченного органа в области образования и науки по присуждению ученой степени доктора философии (PhD), доктор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уполномоченного органа в области образования и науки по присвоению ученого звания ассоциированного профессора (доцента) или профессора.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документа, обучавшимся в коррекционной организации образования, в интернатуре и резидентуре, является решение руководителя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 "</w:t>
      </w:r>
      <w:r>
        <w:rPr>
          <w:rFonts w:ascii="Times New Roman"/>
          <w:b w:val="false"/>
          <w:i w:val="false"/>
          <w:color w:val="000000"/>
          <w:sz w:val="28"/>
        </w:rPr>
        <w:t>Алтын белгі</w:t>
      </w:r>
      <w:r>
        <w:rPr>
          <w:rFonts w:ascii="Times New Roman"/>
          <w:b w:val="false"/>
          <w:i w:val="false"/>
          <w:color w:val="000000"/>
          <w:sz w:val="28"/>
        </w:rPr>
        <w:t>" обучающиеся награждаются на основании решения уполномоченного органа Республики Казахстан в области образования, учитывающего результаты </w:t>
      </w:r>
      <w:r>
        <w:rPr>
          <w:rFonts w:ascii="Times New Roman"/>
          <w:b w:val="false"/>
          <w:i w:val="false"/>
          <w:color w:val="000000"/>
          <w:sz w:val="28"/>
        </w:rPr>
        <w:t>итоговой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представленных актов департаментов образования областей,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изменением, внесенным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12.02.2013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с отличием об основном среднем образовании, аттестат с отличием об общем среднем образовании, диплом с отличием выдается обучавшемуся в организации образования на основании оценок, вносимых в приложении к свидетельству, аттестату, диплому. 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 выдается обучавшемуся организацией образования, в которой он завершил обучение, не позднее пятнадцати рабочих дней со дня принятия соответствующего решения в торжественной обстановке, лично. В случае отсутствия возможности личного получения документа, он выдается другому лицу по доверенности, оформленной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17.05.2011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Дубликаты документов и приложения к ним </w:t>
      </w:r>
      <w:r>
        <w:rPr>
          <w:rFonts w:ascii="Times New Roman"/>
          <w:b w:val="false"/>
          <w:i w:val="false"/>
          <w:color w:val="000000"/>
          <w:sz w:val="28"/>
        </w:rPr>
        <w:t>выдаются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вместо утраченных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дубликата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гражданина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родителя (законного представителя) несовершеннолетнего ребенка, утерявшего документ, на имя руководителя организации образования, в котором излагаются обстоятельства его утраты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периодического печатного издания, с указанием номера и даты регистрации выдачи документа, сроком опубликования не более 10 дней, со дня размещения гражданином информации по утере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(в случае рождения до 2008 года) или удостоверения личности (паспорта).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30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23.05.2014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Граждане, изменившие свою фамилию (имя, отчество), могут обменять имеющиеся у них документы на документы с новой фамилией (именем, отчеством). Обмен производится по решению руководителя организации образования или заменяющего лица, на основании заявления гражданина, изменившего свою фамилию (имя, отчество), вместе с документами, подтверждающими изменение фамилии (имени, отчества).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образования или лица его заменяющего, заявление гражданина и документы, подтверждающие изменение фамилии (имени, отчества), хранятся в личном деле выпускника. Документы с прежней фамилией (именем, отчеством) изымаются организацией образования и уничтожаются в установленном порядке.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Копии выданных документов, в том числе дубликатов, в одном экземпляре подлежат хранению в установленном порядке в архиве организации образования в личном деле выпускника.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