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11207" w14:textId="81112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декабря 2007 года N 1316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8 декабря 2006 года "О республиканском бюджете на 2007 год", постановлением Правительства Республики Казахстан от 20 марта 2007 года N 225 "Об утверждении Правил исполнения республиканского и местных бюджетов"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Выделить Министерству финансов Республики Казахстан из резерва Правительства Республики Казахстан, предусмотренного в республиканском бюджете на 2007 год на исполнение обязательств по решениям судов, 2058170 (два миллиона пятьдесят восемь тысяч сто семьдесят) тенге для исполнения судебных решений согласно приложению к настоящему постановлению.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декабря 2007 года N 1316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Перечень судебных решений
</w:t>
      </w:r>
      <w:r>
        <w:rPr>
          <w:rFonts w:ascii="Times New Roman"/>
          <w:b w:val="false"/>
          <w:i w:val="false"/>
          <w:color w:val="000000"/>
          <w:sz w:val="28"/>
        </w:rPr>
        <w:t>
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подлежащих исполнению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4773"/>
        <w:gridCol w:w="3593"/>
        <w:gridCol w:w="2133"/>
        <w:gridCol w:w="1913"/>
      </w:tblGrid>
      <w:tr>
        <w:trPr>
          <w:trHeight w:val="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судебного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 и дата решения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Истец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 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вычетом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госпошлины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Госпош-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
</w:t>
            </w:r>
          </w:p>
        </w:tc>
      </w:tr>
      <w:tr>
        <w:trPr>
          <w:trHeight w:val="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Кызылординского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суда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19.07.2002, постанов-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коллегии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гражданским делам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суда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21.08.2002, определение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 20.06.2005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Жанаев К.М.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750000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Уральского городского суда от 09.11.2004, определение Уральского городского суда от 12.05.2005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Семилиди Д.Ф.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80588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Таразского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суда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22.07.1997, определение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Таразского городского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от 14.01.2006,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коллегии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 гражданским делам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Жамбылского областного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от 29.08.2007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Каралефтеров П.П.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124812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Бескарагайского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от 04.10.2005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Аубакиров М.Т.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Заочное решение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Кокшетауского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11.04.2007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Сабдин Е.К.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780071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 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18.05.2007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Казаков Г.А.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Казакова А.В.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122983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129716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Актауского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Мангистауской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08.05.2002,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Актауского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Мангистауской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 23.03.2005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Толстенко Л.В.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Общая сумма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:                                   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2058170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