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5f46" w14:textId="fae5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8 декабря 2006 года "О республиканском бюджете на 2007 год", постановлением 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2007 год на исполнение обязательств по решениям судов, 912942,31 тенге (девятьсот двенадцать тысяч девятьсот сорок две тенге тридцать один тиын) для исполнения судебных актов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N 1318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судебных решений,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653"/>
        <w:gridCol w:w="4033"/>
        <w:gridCol w:w="2233"/>
        <w:gridCol w:w="155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дата решения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04.02.1999,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02.07.2007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Ковалевский А.В.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175637,31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17.02.2006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В.Е.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Д.Е.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Н.А.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 И.П.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В.Г.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Е.Г.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Н.В.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Е.В.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Клымив Ф.А.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Ильяшенко Е.А.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17.02.2006 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Балутин Г.В.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Белявский Д.В.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Машко Т.И.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Т.И.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Машко Г.А.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Мусиенко О.С.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Ш.Е.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Тукмачева В.Н.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 В.П.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                    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912942,31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