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0440" w14:textId="35a0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12 октября 2007 года N 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12 октября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936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