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04ce" w14:textId="1900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2003 года №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№ 1326.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554 "О Межведомственной государственной комиссии по предупреждению и ликвидации чрезвычайных ситуаций" (САПП Республики Казахстан, 2003 г., N 25, ст. 238)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государственной комиссии по предупреждению и ликвидации чрезвычайных ситуаций, утвержденный указанным постановлением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 -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Габбасов                  - директор Департамента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Сырым Габбасович            чрезвычайных ситуаций и перспективного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развития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ситуациям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Бектуров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Габбасович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Ваисов   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Мерей Курманович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Хозеевич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Сабдалин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Аблай Киялулы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Советович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Кудайбергенов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Ескендир Копбосынович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Барменкулов               - председатель Комитета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Адлет Назарбаевич           контроля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санитарный врач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Нурахмет Кусаинович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чрезвычайными ситуациями 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безопасностью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Дырин                     - председатель Комитета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Юрьевич              службы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Жантикин                  - председатель Комитета по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Мифтахулы             энергетике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   - председатель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Байкошкаров               - председатель Комитета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Нурмухамед Берденович       материальным резервам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 - председатель Комитета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Насиполла Зейнулович        контроля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Тусумов                   - председатель Комитета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Омурзак Тулеуович 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Мухтарович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Кожумратов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Аубакирович         государственной инспекции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агропромышленном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Носоновский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Владимирович       начальника штабов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                    - руководитель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 Мустапаевич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Якубаев                   - руководитель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Эрик Мажитович        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Жексенбеков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Сайлаубекович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Бисакаев                  - главный государственный инспектор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Сериккали Гумарович         Республики Казахстан,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 - главный врач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Кенес Сарсенгалиевич        "Республиканская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эпидемиологическая станция"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                  - директор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Умарбаевич            государственного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научно-исследовательский и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экспериментальный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сейсмостойкого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архитектуры"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строительства и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Маратович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"Казгидромет"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Абаканов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Танаткан Доскараевич        ответственностью "Институт сейсмологии"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Нагманов                  - первый вице-президент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Кажмурат Ибраевич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"Қазакстан темір жолы"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Осоченко 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Григорьевич        "Казахстанская компания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электрическими сетями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Аргымбаев                 - президент Общества Красного Полумесяца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Еркебек Камбарович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Тимофеев                  - заместитель председателя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Владимирович         Промышленной безопасности и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