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7ccd" w14:textId="c9d7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25 августа 2006 года N 819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2007 года № 1327. Утратило силу постановлением Правительства Республики Казахстан от 2 июля 2015 года № 501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02.07.2015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августа 2006 года N 819 "Об утверждении Правил назначения и осуществления выплаты государственных базовых социальных пособий по инвалидности, по случаю потери кормильца и по возрасту, пенсионных выплат из Государственного центра по выплате пенсий, государственной базовой пенсионной выплаты, государственных специальных пособий" (САПП Республики Казахстан, 2006 г., N 33, статья 355) следующие дополнения и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Правилах назначения и осуществления выплаты государственных базовых социальных пособий по инвалидности, по случаю потери кормильца и по возрасту, пенсионных выплат из Государственного центра по выплате пенсий, государственной базовой пенсионной выплаты, государственных специальных пособий,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пункта 1 дополнить словами "или на работах с вредными и тяжелыми условиями труда";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", засвидетельствованные в порядке, установленном Законом Республики Казахстан "О нотариате""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дополнить словами "либо специального счета исправительного учреждения";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"копия военного билета или справка управлений и отделов районов и городов по делам обороны;";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"копии свидетельства о рождении детей (или актовая запись о рождении, выданная органами записи актов гражданского состояния) и один из следующих документов детей: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удостоверения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свидетельства о браке;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аттестата об окончании среднего учебного заведения;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диплома об окончании средне-специального или высшего учебного заведения;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место регистрации по постоянному месту жительства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свидетельства о смерти детей (или актовая запись о смерти, выданная органами записи актов гражданского состояния);";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восьмом и девятом слово "справка" заменить словами "копия справки";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"решение суда, подтверждающее факт осуществления и периода ухода за инвалидом первой группы, одиноким инвалидом второй группы, пенсионером по возрасту, нуждающимся в посторонней помощи, престарелым, достигшим восьмидесятилетнего возраста, и инвалидом в возрасте до шестнадцати лет, пострадавшим от последствий атомных испытаний, экологических бедствий или зараженным вирусом иммунодефицита либо больным СПИДом;";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одиннадцатом слова "документ, подтверждающий" заменить словами "копия документа, подтверждающего";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пятнадцатом после слов "расторжении брака" дополнить словами "либо выписка из актовой записи о заключении и (или) расторжении брака, выданная органами записи актов гражданского состояния";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назначения государственных базовых социальных пособий по инвалидности помимо документов, перечисленных в пункте 3 настоящих Правил, отделами медико-социальной экспертизы территориальных органов Министерства труда и социальной защиты населения Республики Казахстан представляется выписка из справки об инвалидности установленной формы.";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1) и 2) слово "решение" заменить словами "копия решения";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слово "свидетельство" заменить словами "копия свидетельства";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слова "учащимися или студентами" заменить словом "обучающимися";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в подпункте 2) слова "справка Центра занятости"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подпункта 2) пункта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отсутствии архивных документов характер работы или условия труда и их соответствие Списку N 1 производств, работ, профессий, должностей и показателей на подземных и открытых горных работах, на работах с особо вредными и особо тяжелыми условиями труда или Списку N 2 производств, работ, профессий, должностей и показателей на работах с вредными и тяжелыми условиями труда, утвержденными Правительством Республики Казахстан, устанавливается через судебные органы.";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24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 поступления подтверждения проверяемых сведений пенсия или пособие назначаются без их учета. После получения подтверждения достоверности представленных документов, размер пенсии или пособия пересматривается со дня обращения за их назначением.";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26 после слова "Количество" дополнить словом "полных";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28 слова "представления дополнительных документов" заменить словами "подачи заявления по форме согласно приложению 1-1 к настоящим Правилам с приложением дополнительных документов о стаже или о доходе за периоды, представленные при первоначальном назначении пенсии";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30 цифру "6)" заменить цифрой "4)";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"33-1. В случае смены опекуна (попечителя), получающего выплаты за опекаемого (подопечного), признанного решением суда недееспособным или ограниченно дееспособным, отделением Центра подготавливается соответствующее решение и представляется в уполномоченный государственный орган по назначению пенсий и пособий.";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36 дополнить словами "или на работах с вредными и тяжелыми условиями труда";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"гражданам Республики Казахстан" заменить словом "лицам";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размерах, установленных на момент выезда за пределы Республики Казахстан,"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пенсия возобновляется в размере, установленном на момент выезда за пределы Республики Казахстан. Если в период выезда были произведены повышения пенсий, ее размер устанавливается с учетом этих повышений.";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46 дополнить словами ", в том числе по данным результатов сверки в соответствии с пунктами 45 и 57 настоящих Правил";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58 слово "отделения" заменить словами "областные филиалы";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62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копии документа, удостоверяющего личность лица, осуществившего погребение, либо копии свидетельства о государственной регистрации юридического лица (для юридических лиц) или копии патента индивидуального предпринимателя (для физических лиц), осуществившего погребение;";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63 после слов "в электронном" дополнить словами "либо в бумажном";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70 дополнить словами "или на работах с вредными и тяжелыми условиями труда";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"70-1. Отделение Центра по месту нахождения исправительного учреждения, после получения пенсионного/личного дела, ставит его на учет и вносит данные осужденного в ЦБД с указанием реквизитов для перечисления в полном размере пенсий или пособий на специальный счет исправительного учреждения.";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"74. Лицам, признанным по решению суда недееспособными и нуждающимся в опеке (попечительстве), проживающим в государственных медико-социальных учреждениях (далее - недееспособные подопечные), пенсии и пособия зачисляются на их банковские счета, открываемые опекунами (попечителями) в уполномоченной организации по выдаче пенсий и пособий, и используются опекуном (попечителем) на личные нужды опекаемых (подопечных) для приобретения дополнительного питания, лекарственных средств, одежды, обуви, нательного белья, предметов первой необходимости, мягкого и твердого инвентаря, предметов санитарной гигиены и медицинской помощи.";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приложением 1-1 к указанным Правилам согласно приложению 1 к настоящему постановлению;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приложении 2 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строку "Всего"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таблицы дополнить абзацем следующего содержания: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"Всего за _____________ месяцев ___________________________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(сумма прописью)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приложении 3 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"учащегося/студента", "учащимся/студентом" заменить соответственно словами "обучающегося", "обучающимся";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приложении 4 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слово "особый"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особо вредных и особо тяжелых" заменить словами "во вредных (особо вредных) и тяжелых (особо тяжелых)";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"Списка N 1" заменить словами "Списка N _ 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приложении 13 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после строки "М.П. Директор ДМТСЗН _________/______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 назначения пенсий и пособий _________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входящий N___ от "__" __________ 20__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(дата поступления из областного филиала)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исходящий N__ от "__" __________ 20__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(дата отправки из ДМТСЗН)"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"М.Ш. Директор областного филиала ГЦВП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входящий N___ от "__" __________ 20__г.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исходящий N___ от "__" __________ 20__г.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(дата оправки в отделение ГЦВП)";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приложении 21 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"Дата смерти "__" _________ 20__ г." дополнить строкой "Являлся/не являлся участником Великой Отечественной войны (нужное подчеркнуть)".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2008 года и подлежит официальному опубликованию.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2007 года N 1327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1-1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назначения и осуществления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выплаты государственных базовых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социальных пособий по инвалидности,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случаю потери кормильца и по возрасту,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пенсионных выплат из Государственного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 по выплате пенсий,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базовой пенсионной выплаты,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пособий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района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Департамент Министерства труда и социальной защиты населения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 области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гражданина (ки)________________________________________________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(Ф.И.О.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рождения "__" ______________ 199_ г., проживающего по адресу: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Прошу принять дополнительные документы для исчисления размера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пенсии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подачи _____________ Подпись заявителя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Заявление гражданина (ки)_________________________________________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Принято "__" ___________ 200_ г. N______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Ф.И.О., должность и подпись принявшего документы:_________________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Перечень документов, приложенных к заявлению: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33"/>
        <w:gridCol w:w="1273"/>
        <w:gridCol w:w="1233"/>
        <w:gridCol w:w="1133"/>
        <w:gridCol w:w="1253"/>
        <w:gridCol w:w="1213"/>
        <w:gridCol w:w="1213"/>
        <w:gridCol w:w="1153"/>
        <w:gridCol w:w="241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документа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Количество листов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документе 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 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(линия отреза)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Заявление гражданина (ки)_________________________________________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Зарегистрировано за N_______ Дата принятия документов_____________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Ф.И.О., должность и подпись принявшего документы:_________________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