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fa7f" w14:textId="48cf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коммунальную собственность города Астаны комплекса спортивной теннисной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Министерства обороны Республики Казахстан в коммунальную собственность города Астаны комплекса спортивной теннисной базы, расположенного по адресу: город Астана, улица Кабанбай батыра, 6/3.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комплекса спортивной теннисной базы.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