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931f" w14:textId="d129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софинансированию прорывных проектов отечественными финансовыми институтами на 2008-2010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1334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устойчивого роста и диверсификации экономики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софинансированию прорывных проектов отечественными финансовыми институтами на 2008-2010 годы (далее - План).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своевременное выполнение мероприятий, предусмотренных Планом;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один раз в полугодие, не позднее 10-го числа месяца, следующего за отчетным полугодием, представлять в Министерство индустрии и торговли Республики Казахстан аналитическую информацию об исполнении Плана.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представлять в Правительство Республики Казахстан один раз в полугодие, не позднее 25-го числа месяца, следующего за отчетным полугодием, сводную информацию о выполнении Плана.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индустрии и торговли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2007 года N 1334 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софинансированию прорывных проектов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отечественными финансовыми институтами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2008-2010 годы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833"/>
        <w:gridCol w:w="2733"/>
        <w:gridCol w:w="3153"/>
        <w:gridCol w:w="2133"/>
        <w:gridCol w:w="247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Мероприятие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за исполнение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исполнения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емые расходы (млн. тенге)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механизма финансирова-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прорывных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с участием АО "ФУР 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банков второго уровня,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вающего, в том числе сроки,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кредитования и тарифы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 МФ, МЭБП, АО "ФУР "Қазына"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полугодие, 25 января и 25 июля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действующего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на предмет выявления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барьеров, препятствую-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участию отечественных финансовых институтов в финансирова-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прорывных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и разработать комплекс 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устранение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барьеров, препятствую-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участию отечественных финансовых институтов в финансирова-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прорывных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  МЭБП, МФ, МСХ,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АФН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 (по согласованию)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полугодие, 25 января и 25 июля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и внедрить механизм обмена информацией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перспективных и реализуемых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проектах между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дарственными органами,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холдингами, финансовыми институтами разных уровней и направлений, создать общедоступную 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базу данных о планируемых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и реализуемых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проектах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МТК,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АО "ФУР "Қазына" (по согласованию), АО "КазАгро"(по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АО "Самрук"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АО "Самгау"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полугодие, 25 января и 25 июля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Внести предложения по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шенствованию механизма предоставле-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поручи-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государства по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структурным облигациям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МТК,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"Самрук" (по 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"ФУР "Қазына" (по согласованию)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полугодие, 25 января и 25 июля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вопрос о необходимости создания и размещения в сети 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паспортов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паспорта регионов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МСХ,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Алматы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полугодие, 25 января и 25 июля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       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           -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            - Министерство сельского хозяйства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       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          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         -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             -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              - Агентство Республики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финансовому 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финансовых организаций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"Самрук"      - акционерное общество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управлению государственными активами "Самрук"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"ФУР "Қазына" - акционерное общество "Фонд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"КазАгро"     - акционерное общество "Национальный управляющий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холдинг "КазАгро"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"Самгау"      - акционерное общество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научно-технологический холдинг "Самгау"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Примечание с изменениями, внесенными постановлением Правительства РК от 20.07.2009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1101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