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6564" w14:textId="0ce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социального пособия по временной нетрудоспособности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№ 1339. Утратило силу постановлением Правительства Республики Казахстан от 28 декабря 2015 года №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постановления в редакции постановления Правительства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159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социального пособия по временной нетрудоспособности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2008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№ 1339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социального пособия по временной нетрудоспособности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социального пособия по временной нетрудоспособности (далее - пособие) конкретного работника определяется из расчета его средней заработной платы, исчисленной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Трудового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временная нетрудоспособность начинается в предшествующем году, а заканчивается в текущем, то расчет пособия и месячное ограничение его размера производятся в два приема с применением месячного расчетного показателя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месячного пособия не может превышать пятнадцатикратной величины месячного расчетного показателя за соответствующий год, за исключением размеров пособий, выплачиваемых работникам в связи с трудовым увечьем или профессиональным заболеванием, работающим участникам, инвалидам Великой Отечественной войны и лицам, приравненным к ним, а также персоналу дипломатической службы, получающим пособие в иностранной валюте в период пребывания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пособия работающим участникам, инвалидам Великой Отечественной войны и лицам, приравненным к ним, составляет сто процентов средней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пособия, выплачиваемого в связи с трудовым увечьем или профессиональным заболеванием работника, составляет сто процентов средней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 пособия, выплачиваемого персоналу дипломатической службы в иностранной валюте в период пребывания за границей, составляет сто процентов средней заработной платы.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1339 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1999 года N 731 "Об утверждении Инструкции "О порядке назначения и выплаты пособий по социальному обеспечению за счет средств работодателя" (САПП Республики Казахстан, 1999 г., N 27, ст. 249).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3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2002 года N 703 "О внесении изменений и признании утратившими силу некоторых решений Правительства Республики Казахстан" (САПП Республики Казахстан, 2002 г., N 20, ст. 214).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декабря 2002 года N 1278 "О внесении изменений и дополнений в постановление Правительства Республики Казахстан от 11 июня 1999 года N 731" (САПП Республики Казахстан, 2002 г., N 44, ст. 437).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N 707 "О внесении изменений в постановление Правительства Республики Казахстан от 11 июня 1999 года N 731" (САПП Республики Казахстан, 2005 г., N 28, ст. 357).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23 "Об утверждении условий труда персонала дипломатической службы за рубежом" (САПП Республики Казахстан, 2006 г., N 3, ст. 22).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