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2632" w14:textId="7fe2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N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1340.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Высшей научно-технической комиссии при Правительстве Республики Казахстан,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Онгарбаева                 - председателя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Еркина Ануаровича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Бозумбаева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Алдабергеновича   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"Самрук"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"Султанов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    Казахстан,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социально-культурному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           Казахстан,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финансам и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 Шабденамович 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астрофизических исследований"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Зинаддинович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центр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  - директор Института ионосферы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предприятия "Центр астрофизических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исследований"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 о Земле, металлургии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обогащения"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  "Национальная инженерная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правления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    юридических лиц "Общенациональный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"Атамекен"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"Султанов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    Казахстан,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международным отношениям, обороне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 Шабденамович 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астрофизических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Национального космического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Зинаддинович           "Национальный центр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Республики Казахстан"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  - директор Института ионосферы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предприятия "Центр астрофизических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исследований"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космического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 - президент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   наук о Земле, металлургии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обогащения"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заместитель Председателя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правления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    экономической палаты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"Атамекен" (по согласованию)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Абдымомунова Азамата Курманбековича, Рамазанова Тлеккабула Сабитовича, Мынбаева Сауата Мухаметбаевича.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