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6ac7" w14:textId="fef6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1996 года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1342. Утратило силу постановлением Правительства Республики Казахстан от 11 декабря 2009 года N 2091.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11.12.2009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1996 года N 189 "Об Экспортном совете по сотрудничеству Республики Казахстан с международными организациями" (САПП Республики Казахстан, 1996 г., N 8, ст. 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Экспортного совета по сотрудничеству Республики Казахстан с международными организациями,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              - вице-министра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Апсеметовича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Бишимбаева             - вице-министра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Куандыка Валихановича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"Баталов Аскар Булатович - вице-министра индустрии и торговли Республики Казахстан" слова "вице-министра индустрии и торговли Республики Казахстан" заменить словами "Ответственный секретарь Министерства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Супруна Виктора Васильевича, Ахметова Тлеукена Зейникеновича.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