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21fc" w14:textId="e052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июля 2006 года N 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1346. Утратило силу постановлением Правительства Республики Казахстан от 19 июня 2009 года № 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Правительства РК от 19.06.2009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2006 года N 687 "О создании Комиссии по изучению вопроса об отмене смертной казни в Республике Казахстан" (САПП Республики Казахстан, 2006 г., N 27, ст. 281)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по изучению вопроса об отмене смертной казни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Куставлетова              - вице-Министра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Дулата Рашитовича          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Юрченко                   - судью Коллегии по уголовным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Раису Николаевну           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Ашитова                   - начальника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Батыржана Зайырхановича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Дандыбаева         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Тимура Тураровича           управления военной полиции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Иванету Добичину          - представителя Представительства "Фридом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Хаус, Инк."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Тарабаеву                 - исполнительного директора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Ольгу Михайловну            объединения "Казахстанская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криминологическая ассоциация"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Турмагамбетову            - исполнительного директора ОФ "Хартия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Жемис Утегеновну            права человека"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"Турецкий                 - исполнительный директор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 объединения "Казахстанская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криминологическая ассоциация"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   - директор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  права и защиты имущественных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"Турецкий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   - директор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  права и защиты имущественных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Кусетова Султана Турлиновича, Тезекбаева Ерика Асылбековича;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Комиссии по изучению вопроса об отмене смертной казни в Республике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11 слова "по мере необходимости, но не реже одного раза в полугодие" заменить словами "каждую вторую пятницу каждого месяца календарного года, при необходимости, и в иные дни, определяемые Председателем Комиссии".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