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82ab" w14:textId="4ff8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3210076 (три миллиона двести десять тысяч семьдесят шесть) тенге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   судебных решений,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13"/>
        <w:gridCol w:w="4913"/>
        <w:gridCol w:w="2193"/>
        <w:gridCol w:w="1573"/>
      </w:tblGrid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17.02.2006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Вайда И.В.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Голубцова Т.А.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Ищенко С.В.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Ищенко В.М.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Мохова Л.И.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Оленева Н.А.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Свичкарев С.В.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Цебенко А.В.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Шакенов А.Т.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Филиппенко Н.Д.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Филиппенко М.А.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06.11.2006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Абубикиров И.А.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Бородавко И.Ф.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Базылева С.А.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Горная Г.Ю.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Габбасова М.М.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Доценко А.Н.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Жакупова Р.М.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Журкабаев Ж.Ш.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Исланкина В.Ф.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Калиев У.А.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Кобзева Т.Ф.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Крейдич Н.А.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Крейдич С.А.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Крейдич А.М.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Кудрина В.В.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Ломакина Р.Ф.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Москаленко Н.П.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Мурзабаев Д.К.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Нагайбеков С.М.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Осипова Т.С.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Осипов А.Р.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Осипова Е.Р.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Паевская И.В.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Паутова Л.Ф.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Перов Н.И.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Перова И.Н.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Панкратов В.А.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Прокопова Л.И.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Рылова О.М.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Стеблин В.В.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Смаглюк Л.Г.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Стафуров В.М.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Скопин А.Л.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Трошина Е.А.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Татаринов В.А.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Тасимова З.Б.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Торгаленко Г.М.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Федоряк О.С.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Цепрунов Н.П.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Чернышев В.А.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Чумакова Г.В.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Шайдулина Г.X.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Шеремет В.Т.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Шушняев В.А.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Язданов Т.К.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3210076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