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dc71" w14:textId="1ddd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14696892 (четырнадцать миллионов шестьсот девяносто шесть тысяч восемьсот девяносто две)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873"/>
        <w:gridCol w:w="2973"/>
        <w:gridCol w:w="2333"/>
        <w:gridCol w:w="235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 дата решения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Меркенского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17.08.2007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Аргынбайулы Р.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23.10.2006,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21.12.2006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А.Р.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Казыбекбийского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 от 06.10.2006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Шихова В.Л.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Актюбинского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 К.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08.08.2003,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Акмолинского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15.01.2004, 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 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 09.03.2004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Кaц C.A.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Аркалыкского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18.05.2007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 O.К.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12.01.2005, 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24.02.2005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"СНПС-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Актобемунайгаз"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4543215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Байконырского 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22.12.2006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Г.В.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07.09.2006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А.Р.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27.02.2006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Батулов П.К.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10.04.2007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Тусаева Р.П.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14.02.2005,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 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04.04.2005,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13.12.2005,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 25.05.2005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Дущенко О.Г.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Талдыкорганского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 от 10.02.2006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Рахов С.Н.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                                      14696377       515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       14696892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