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f8b2a" w14:textId="82f8b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26 декабря 2006 года N 1286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2007 года N 1354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постановление Правительства Республики Казахстан от 26 декабря 2006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1286 </w:t>
      </w:r>
      <w:r>
        <w:rPr>
          <w:rFonts w:ascii="Times New Roman"/>
          <w:b w:val="false"/>
          <w:i w:val="false"/>
          <w:color w:val="000000"/>
          <w:sz w:val="28"/>
        </w:rPr>
        <w:t>
 "О некоторых вопросах независимых директоров акционерных  обществ, контрольные пакеты акций которых принадлежат государству" (САПП Республики Казахстан, 2006 г., N 50, ст. 535).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